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B7D0" w14:textId="29886A54" w:rsidR="007668D1" w:rsidRPr="0013778A" w:rsidRDefault="0013778A">
      <w:pPr>
        <w:pStyle w:val="Corpotesto"/>
        <w:rPr>
          <w:lang w:val="fr-FR"/>
        </w:rPr>
      </w:pPr>
      <w:r w:rsidRPr="0016282B">
        <w:rPr>
          <w:b/>
          <w:lang w:val="fr-FR"/>
        </w:rPr>
        <w:t>TRADUCTION GRAMMATICALE</w:t>
      </w:r>
      <w:r w:rsidR="0016282B">
        <w:rPr>
          <w:b/>
          <w:lang w:val="fr-FR"/>
        </w:rPr>
        <w:t xml:space="preserve"> </w:t>
      </w:r>
      <w:r w:rsidRPr="0013778A">
        <w:rPr>
          <w:lang w:val="fr-FR"/>
        </w:rPr>
        <w:t>- attention en p</w:t>
      </w:r>
      <w:r>
        <w:rPr>
          <w:lang w:val="fr-FR"/>
        </w:rPr>
        <w:t>articulier aux déterminants !</w:t>
      </w:r>
    </w:p>
    <w:p w14:paraId="3BF96683" w14:textId="727C883B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In questo negozio si vendono solo prodotti alimentari.</w:t>
      </w:r>
    </w:p>
    <w:p w14:paraId="69DE8827" w14:textId="0F3828C0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Cosa metti nell'insalata? Aceto o l</w:t>
      </w:r>
      <w:r w:rsidR="0016282B">
        <w:rPr>
          <w:lang w:val="it-IT"/>
        </w:rPr>
        <w:t>imone? lo ci metto solo l'olio,</w:t>
      </w:r>
      <w:r w:rsidRPr="001752E6">
        <w:rPr>
          <w:lang w:val="it-IT"/>
        </w:rPr>
        <w:t xml:space="preserve"> e non metto ne sale </w:t>
      </w:r>
      <w:proofErr w:type="spellStart"/>
      <w:proofErr w:type="gramStart"/>
      <w:r w:rsidRPr="001752E6">
        <w:rPr>
          <w:lang w:val="it-IT"/>
        </w:rPr>
        <w:t>ne</w:t>
      </w:r>
      <w:proofErr w:type="spellEnd"/>
      <w:proofErr w:type="gramEnd"/>
      <w:r w:rsidRPr="001752E6">
        <w:rPr>
          <w:lang w:val="it-IT"/>
        </w:rPr>
        <w:t xml:space="preserve"> pepe, altrimenti i bambini non la mangiano.</w:t>
      </w:r>
    </w:p>
    <w:p w14:paraId="5C5F763A" w14:textId="630F107B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Prima non portavo gli occhiali da</w:t>
      </w:r>
      <w:r w:rsidR="0016282B">
        <w:rPr>
          <w:lang w:val="it-IT"/>
        </w:rPr>
        <w:t xml:space="preserve"> sole, ma oggi li porto anche d</w:t>
      </w:r>
      <w:r w:rsidRPr="001752E6">
        <w:rPr>
          <w:lang w:val="it-IT"/>
        </w:rPr>
        <w:t>'inverno.</w:t>
      </w:r>
    </w:p>
    <w:p w14:paraId="55478694" w14:textId="77777777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Gli studenti presenti oggi sono venti, gli altri dovranno presentarsi domani mattina alle nove.</w:t>
      </w:r>
    </w:p>
    <w:p w14:paraId="3402D11B" w14:textId="7C0AA383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Ha grandi progetti per il futuro, è molto ambizioso.</w:t>
      </w:r>
    </w:p>
    <w:p w14:paraId="6329FFC0" w14:textId="14A44A88" w:rsidR="001752E6" w:rsidRDefault="0013778A" w:rsidP="0013778A">
      <w:pPr>
        <w:pStyle w:val="Corpotesto"/>
        <w:numPr>
          <w:ilvl w:val="0"/>
          <w:numId w:val="11"/>
        </w:numPr>
        <w:rPr>
          <w:lang w:val="it-IT"/>
        </w:rPr>
      </w:pPr>
      <w:r>
        <w:rPr>
          <w:lang w:val="it-IT"/>
        </w:rPr>
        <w:t>Se</w:t>
      </w:r>
      <w:r w:rsidR="003D22FC" w:rsidRPr="001752E6">
        <w:rPr>
          <w:lang w:val="it-IT"/>
        </w:rPr>
        <w:t xml:space="preserve"> non miglior</w:t>
      </w:r>
      <w:r>
        <w:rPr>
          <w:lang w:val="it-IT"/>
        </w:rPr>
        <w:t>erà</w:t>
      </w:r>
      <w:r w:rsidR="003D22FC" w:rsidRPr="001752E6">
        <w:rPr>
          <w:lang w:val="it-IT"/>
        </w:rPr>
        <w:t xml:space="preserve"> il suo italiano,</w:t>
      </w:r>
      <w:r w:rsidR="001752E6">
        <w:rPr>
          <w:lang w:val="it-IT"/>
        </w:rPr>
        <w:t xml:space="preserve"> </w:t>
      </w:r>
      <w:r w:rsidR="003D22FC" w:rsidRPr="001752E6">
        <w:rPr>
          <w:lang w:val="it-IT"/>
        </w:rPr>
        <w:t>avrà difficoltà a trovare lavoro.</w:t>
      </w:r>
    </w:p>
    <w:p w14:paraId="3710AFAA" w14:textId="54CF2341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Frequent</w:t>
      </w:r>
      <w:r w:rsidR="0013778A">
        <w:rPr>
          <w:lang w:val="it-IT"/>
        </w:rPr>
        <w:t xml:space="preserve">ava </w:t>
      </w:r>
      <w:r w:rsidRPr="001752E6">
        <w:rPr>
          <w:lang w:val="it-IT"/>
        </w:rPr>
        <w:t>l</w:t>
      </w:r>
      <w:r w:rsidR="0016282B">
        <w:rPr>
          <w:lang w:val="it-IT"/>
        </w:rPr>
        <w:t>’</w:t>
      </w:r>
      <w:r w:rsidRPr="001752E6">
        <w:rPr>
          <w:lang w:val="it-IT"/>
        </w:rPr>
        <w:t xml:space="preserve">università </w:t>
      </w:r>
      <w:r w:rsidR="0013778A">
        <w:rPr>
          <w:lang w:val="it-IT"/>
        </w:rPr>
        <w:t>negli ultimi</w:t>
      </w:r>
      <w:r w:rsidRPr="001752E6">
        <w:rPr>
          <w:lang w:val="it-IT"/>
        </w:rPr>
        <w:t xml:space="preserve"> tre anni</w:t>
      </w:r>
      <w:r w:rsidR="0016282B">
        <w:rPr>
          <w:lang w:val="it-IT"/>
        </w:rPr>
        <w:t>.</w:t>
      </w:r>
      <w:r w:rsidRPr="001752E6">
        <w:rPr>
          <w:lang w:val="it-IT"/>
        </w:rPr>
        <w:t xml:space="preserve"> </w:t>
      </w:r>
      <w:r w:rsidR="0016282B">
        <w:rPr>
          <w:lang w:val="it-IT"/>
        </w:rPr>
        <w:t>Si</w:t>
      </w:r>
      <w:r w:rsidRPr="001752E6">
        <w:rPr>
          <w:lang w:val="it-IT"/>
        </w:rPr>
        <w:t xml:space="preserve"> vedrà se intende proseguire gli studi</w:t>
      </w:r>
      <w:r w:rsidR="0013778A">
        <w:rPr>
          <w:lang w:val="it-IT"/>
        </w:rPr>
        <w:t xml:space="preserve"> nei prossimi due anni.</w:t>
      </w:r>
    </w:p>
    <w:p w14:paraId="420A32B5" w14:textId="71C61B2D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Non hanno voglia di uscire, hanno tanti pensieri in questo periodo!</w:t>
      </w:r>
    </w:p>
    <w:p w14:paraId="1C482BD6" w14:textId="13AC1D25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 xml:space="preserve">Questo mese sono andato cinque volte al cinema, più del mese scorso. </w:t>
      </w:r>
    </w:p>
    <w:p w14:paraId="15A81062" w14:textId="7F9FAC00" w:rsidR="007668D1" w:rsidRPr="001752E6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 xml:space="preserve">Abbiamo </w:t>
      </w:r>
      <w:r w:rsidR="008C21B3">
        <w:rPr>
          <w:lang w:val="it-IT"/>
        </w:rPr>
        <w:t>ricevuto</w:t>
      </w:r>
      <w:r w:rsidR="006927C9">
        <w:rPr>
          <w:lang w:val="it-IT"/>
        </w:rPr>
        <w:t xml:space="preserve"> un</w:t>
      </w:r>
      <w:r w:rsidRPr="001752E6">
        <w:rPr>
          <w:lang w:val="it-IT"/>
        </w:rPr>
        <w:t xml:space="preserve"> suo messaggio stamattina</w:t>
      </w:r>
      <w:r w:rsidR="008C21B3">
        <w:rPr>
          <w:lang w:val="it-IT"/>
        </w:rPr>
        <w:t xml:space="preserve"> che</w:t>
      </w:r>
      <w:r w:rsidRPr="001752E6">
        <w:rPr>
          <w:lang w:val="it-IT"/>
        </w:rPr>
        <w:t xml:space="preserve"> </w:t>
      </w:r>
      <w:r w:rsidR="006927C9">
        <w:rPr>
          <w:lang w:val="it-IT"/>
        </w:rPr>
        <w:t>ci ha rassicurati.</w:t>
      </w:r>
    </w:p>
    <w:p w14:paraId="0CAC9315" w14:textId="536308EC" w:rsidR="007668D1" w:rsidRPr="0013778A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 xml:space="preserve">Voglio vendere alcuni miei libri, non ho più posto in casa. </w:t>
      </w:r>
      <w:r w:rsidR="0016282B">
        <w:rPr>
          <w:lang w:val="it-IT"/>
        </w:rPr>
        <w:t xml:space="preserve">È un problema poiché </w:t>
      </w:r>
      <w:r w:rsidRPr="001752E6">
        <w:rPr>
          <w:lang w:val="it-IT"/>
        </w:rPr>
        <w:t>non so</w:t>
      </w:r>
      <w:r w:rsidR="0013778A">
        <w:rPr>
          <w:lang w:val="it-IT"/>
        </w:rPr>
        <w:t xml:space="preserve"> </w:t>
      </w:r>
      <w:r w:rsidRPr="0013778A">
        <w:rPr>
          <w:lang w:val="it-IT"/>
        </w:rPr>
        <w:t xml:space="preserve">più dove mettere la </w:t>
      </w:r>
      <w:proofErr w:type="gramStart"/>
      <w:r w:rsidRPr="0013778A">
        <w:rPr>
          <w:lang w:val="it-IT"/>
        </w:rPr>
        <w:t>roba</w:t>
      </w:r>
      <w:r w:rsidR="0013778A" w:rsidRPr="0013778A">
        <w:rPr>
          <w:lang w:val="it-IT"/>
        </w:rPr>
        <w:t xml:space="preserve"> </w:t>
      </w:r>
      <w:r w:rsidRPr="0013778A">
        <w:rPr>
          <w:lang w:val="it-IT"/>
        </w:rPr>
        <w:t>!</w:t>
      </w:r>
      <w:proofErr w:type="gramEnd"/>
    </w:p>
    <w:p w14:paraId="553704A6" w14:textId="3515354A" w:rsidR="007668D1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Non bevo mai caffè dopo pranzo.</w:t>
      </w:r>
    </w:p>
    <w:p w14:paraId="09AA3971" w14:textId="195A1AC8" w:rsidR="009568BF" w:rsidRDefault="009568BF" w:rsidP="0013778A">
      <w:pPr>
        <w:pStyle w:val="Corpotesto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Quanto paghi di affitto per questo </w:t>
      </w:r>
      <w:proofErr w:type="gramStart"/>
      <w:r>
        <w:rPr>
          <w:lang w:val="it-IT"/>
        </w:rPr>
        <w:t>monolocale</w:t>
      </w:r>
      <w:r w:rsidR="0016282B">
        <w:rPr>
          <w:lang w:val="it-IT"/>
        </w:rPr>
        <w:t xml:space="preserve"> </w:t>
      </w:r>
      <w:r>
        <w:rPr>
          <w:lang w:val="it-IT"/>
        </w:rPr>
        <w:t>?</w:t>
      </w:r>
      <w:proofErr w:type="gramEnd"/>
    </w:p>
    <w:p w14:paraId="0940B47A" w14:textId="6264C3D1" w:rsidR="009568BF" w:rsidRPr="001752E6" w:rsidRDefault="009568BF" w:rsidP="0013778A">
      <w:pPr>
        <w:pStyle w:val="Corpotesto"/>
        <w:numPr>
          <w:ilvl w:val="0"/>
          <w:numId w:val="11"/>
        </w:numPr>
        <w:rPr>
          <w:lang w:val="it-IT"/>
        </w:rPr>
      </w:pPr>
      <w:r>
        <w:rPr>
          <w:lang w:val="it-IT"/>
        </w:rPr>
        <w:t>L</w:t>
      </w:r>
      <w:r w:rsidR="0016282B">
        <w:rPr>
          <w:lang w:val="it-IT"/>
        </w:rPr>
        <w:t>’</w:t>
      </w:r>
      <w:r>
        <w:rPr>
          <w:lang w:val="it-IT"/>
        </w:rPr>
        <w:t>importo delle bollette di acque e luce è sempre più alto.</w:t>
      </w:r>
    </w:p>
    <w:p w14:paraId="159FBB10" w14:textId="78A9496E" w:rsidR="007668D1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 xml:space="preserve">Quest'ombrello è mio, ma se </w:t>
      </w:r>
      <w:r w:rsidR="008C21B3">
        <w:rPr>
          <w:lang w:val="it-IT"/>
        </w:rPr>
        <w:t>ti serve</w:t>
      </w:r>
      <w:r w:rsidRPr="001752E6">
        <w:rPr>
          <w:lang w:val="it-IT"/>
        </w:rPr>
        <w:t xml:space="preserve"> te lo presto.</w:t>
      </w:r>
    </w:p>
    <w:p w14:paraId="11730969" w14:textId="2B644845" w:rsidR="0090715B" w:rsidRPr="001752E6" w:rsidRDefault="0090715B" w:rsidP="0013778A">
      <w:pPr>
        <w:pStyle w:val="Corpotesto"/>
        <w:numPr>
          <w:ilvl w:val="0"/>
          <w:numId w:val="11"/>
        </w:numPr>
        <w:rPr>
          <w:lang w:val="it-IT"/>
        </w:rPr>
      </w:pPr>
      <w:r>
        <w:rPr>
          <w:lang w:val="it-IT"/>
        </w:rPr>
        <w:t>Mi servirebbe il tuo aiuto per la cena</w:t>
      </w:r>
      <w:r w:rsidR="00853A2B">
        <w:rPr>
          <w:lang w:val="it-IT"/>
        </w:rPr>
        <w:t>,</w:t>
      </w:r>
      <w:r>
        <w:rPr>
          <w:lang w:val="it-IT"/>
        </w:rPr>
        <w:t xml:space="preserve"> stasera</w:t>
      </w:r>
      <w:r w:rsidR="00853A2B">
        <w:rPr>
          <w:lang w:val="it-IT"/>
        </w:rPr>
        <w:t>.</w:t>
      </w:r>
    </w:p>
    <w:p w14:paraId="2BD80897" w14:textId="5760A59F" w:rsidR="007668D1" w:rsidRPr="006927C9" w:rsidRDefault="003D22FC" w:rsidP="006927C9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Per motivi di salute, non metto più zucchero nel caffè</w:t>
      </w:r>
      <w:r w:rsidR="006927C9">
        <w:rPr>
          <w:lang w:val="it-IT"/>
        </w:rPr>
        <w:t xml:space="preserve">; </w:t>
      </w:r>
      <w:r w:rsidRPr="006927C9">
        <w:rPr>
          <w:lang w:val="it-IT"/>
        </w:rPr>
        <w:t>mi ci sono abituato e lo preferisco cosi.</w:t>
      </w:r>
    </w:p>
    <w:p w14:paraId="520E75DB" w14:textId="02A17076" w:rsidR="007668D1" w:rsidRDefault="003D22FC" w:rsidP="0013778A">
      <w:pPr>
        <w:pStyle w:val="Corpotesto"/>
        <w:numPr>
          <w:ilvl w:val="0"/>
          <w:numId w:val="11"/>
        </w:numPr>
        <w:rPr>
          <w:lang w:val="it-IT"/>
        </w:rPr>
      </w:pPr>
      <w:r w:rsidRPr="001752E6">
        <w:rPr>
          <w:lang w:val="it-IT"/>
        </w:rPr>
        <w:t>Abbracci</w:t>
      </w:r>
      <w:r w:rsidR="006927C9">
        <w:rPr>
          <w:lang w:val="it-IT"/>
        </w:rPr>
        <w:t>a</w:t>
      </w:r>
      <w:r w:rsidRPr="001752E6">
        <w:rPr>
          <w:lang w:val="it-IT"/>
        </w:rPr>
        <w:t xml:space="preserve"> la madre</w:t>
      </w:r>
      <w:r w:rsidR="006927C9">
        <w:rPr>
          <w:lang w:val="it-IT"/>
        </w:rPr>
        <w:t xml:space="preserve"> e</w:t>
      </w:r>
      <w:r w:rsidRPr="001752E6">
        <w:rPr>
          <w:lang w:val="it-IT"/>
        </w:rPr>
        <w:t xml:space="preserve"> salut</w:t>
      </w:r>
      <w:r w:rsidR="006927C9">
        <w:rPr>
          <w:lang w:val="it-IT"/>
        </w:rPr>
        <w:t>a</w:t>
      </w:r>
      <w:r w:rsidRPr="001752E6">
        <w:rPr>
          <w:lang w:val="it-IT"/>
        </w:rPr>
        <w:t xml:space="preserve"> il padre con una stretta di mano</w:t>
      </w:r>
      <w:r w:rsidR="0013778A">
        <w:rPr>
          <w:lang w:val="it-IT"/>
        </w:rPr>
        <w:t>.</w:t>
      </w:r>
    </w:p>
    <w:p w14:paraId="11C42364" w14:textId="3B34E2EA" w:rsidR="002A61D2" w:rsidRDefault="002A61D2" w:rsidP="00294731">
      <w:pPr>
        <w:pStyle w:val="Corpotesto"/>
        <w:numPr>
          <w:ilvl w:val="0"/>
          <w:numId w:val="11"/>
        </w:numPr>
        <w:rPr>
          <w:lang w:val="it-IT"/>
        </w:rPr>
      </w:pPr>
      <w:r>
        <w:rPr>
          <w:lang w:val="it-IT"/>
        </w:rPr>
        <w:lastRenderedPageBreak/>
        <w:t>Il 75% delle famiglie italiane sono proprietarie della casa in cui vivono.</w:t>
      </w:r>
    </w:p>
    <w:p w14:paraId="76F20119" w14:textId="21A12BCD" w:rsidR="00B21383" w:rsidRDefault="0016282B" w:rsidP="00294731">
      <w:pPr>
        <w:pStyle w:val="Corpotesto"/>
        <w:numPr>
          <w:ilvl w:val="0"/>
          <w:numId w:val="11"/>
        </w:numPr>
        <w:rPr>
          <w:lang w:val="it-IT"/>
        </w:rPr>
      </w:pPr>
      <w:r>
        <w:rPr>
          <w:lang w:val="it-IT"/>
        </w:rPr>
        <w:t>H</w:t>
      </w:r>
      <w:r w:rsidR="00B21383">
        <w:rPr>
          <w:lang w:val="it-IT"/>
        </w:rPr>
        <w:t xml:space="preserve">o pagato troppe spese condominiali </w:t>
      </w:r>
      <w:proofErr w:type="gramStart"/>
      <w:r w:rsidR="00B21383">
        <w:rPr>
          <w:lang w:val="it-IT"/>
        </w:rPr>
        <w:t>quest’anno</w:t>
      </w:r>
      <w:r>
        <w:rPr>
          <w:lang w:val="it-IT"/>
        </w:rPr>
        <w:t xml:space="preserve"> ;</w:t>
      </w:r>
      <w:proofErr w:type="gramEnd"/>
      <w:r w:rsidR="00B21383">
        <w:rPr>
          <w:lang w:val="it-IT"/>
        </w:rPr>
        <w:t xml:space="preserve"> aspetto u</w:t>
      </w:r>
      <w:r w:rsidR="00AE7145">
        <w:rPr>
          <w:lang w:val="it-IT"/>
        </w:rPr>
        <w:t>n rimborso dall’amministratore, mi spetta entro la fine dell’anno.</w:t>
      </w:r>
    </w:p>
    <w:p w14:paraId="4CFD4F56" w14:textId="42AB16DE" w:rsidR="002A61D2" w:rsidRPr="0053660E" w:rsidRDefault="002A61D2" w:rsidP="002A61D2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380FE0">
        <w:rPr>
          <w:rFonts w:ascii="Arial" w:hAnsi="Arial" w:cs="Arial"/>
          <w:color w:val="666666"/>
        </w:rPr>
        <w:t>P</w:t>
      </w:r>
      <w:r w:rsidRPr="0053660E">
        <w:rPr>
          <w:rFonts w:ascii="Arial" w:hAnsi="Arial" w:cs="Arial"/>
        </w:rPr>
        <w:t>er gli italiani, possedere una</w:t>
      </w:r>
      <w:r w:rsidRPr="0053660E">
        <w:rPr>
          <w:rStyle w:val="Enfasigrassetto"/>
          <w:rFonts w:ascii="Arial" w:hAnsi="Arial" w:cs="Arial"/>
        </w:rPr>
        <w:t> </w:t>
      </w:r>
      <w:r w:rsidRPr="0053660E">
        <w:rPr>
          <w:rStyle w:val="Enfasigrassetto"/>
          <w:rFonts w:ascii="Arial" w:hAnsi="Arial" w:cs="Arial"/>
          <w:b w:val="0"/>
          <w:bCs w:val="0"/>
        </w:rPr>
        <w:t>casa di proprietà</w:t>
      </w:r>
      <w:r w:rsidRPr="0053660E">
        <w:rPr>
          <w:rFonts w:ascii="Arial" w:hAnsi="Arial" w:cs="Arial"/>
        </w:rPr>
        <w:t> appare come una vera e propria priorità. A rivelarlo la settima edizione dell’analisi “Gli immobili in Italia”, realizzata ogni due anni dall’Agenzia delle Entrate</w:t>
      </w:r>
      <w:r w:rsidR="007B41C0" w:rsidRPr="0053660E">
        <w:rPr>
          <w:rFonts w:ascii="Arial" w:hAnsi="Arial" w:cs="Arial"/>
        </w:rPr>
        <w:t>.</w:t>
      </w:r>
      <w:r w:rsidR="0016282B" w:rsidRPr="0053660E">
        <w:rPr>
          <w:rFonts w:ascii="Arial" w:hAnsi="Arial" w:cs="Arial"/>
        </w:rPr>
        <w:t xml:space="preserve"> L</w:t>
      </w:r>
      <w:r w:rsidRPr="0053660E">
        <w:rPr>
          <w:rFonts w:ascii="Arial" w:hAnsi="Arial" w:cs="Arial"/>
        </w:rPr>
        <w:t>o studio conferma che ben </w:t>
      </w:r>
      <w:r w:rsidRPr="0053660E">
        <w:rPr>
          <w:rStyle w:val="Enfasigrassetto"/>
          <w:rFonts w:ascii="Arial" w:hAnsi="Arial" w:cs="Arial"/>
          <w:b w:val="0"/>
          <w:bCs w:val="0"/>
        </w:rPr>
        <w:t>il 75,2% delle famiglie italiane è proprietario della casa in cui vive</w:t>
      </w:r>
      <w:r w:rsidRPr="0053660E">
        <w:rPr>
          <w:rFonts w:ascii="Arial" w:hAnsi="Arial" w:cs="Arial"/>
          <w:b/>
          <w:bCs/>
        </w:rPr>
        <w:t>.</w:t>
      </w:r>
    </w:p>
    <w:p w14:paraId="7702CCED" w14:textId="417CA505" w:rsidR="00294731" w:rsidRDefault="00294731" w:rsidP="0029473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14:paraId="65D393A5" w14:textId="4BDFC937" w:rsidR="00294731" w:rsidRDefault="00294731" w:rsidP="0029473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14:paraId="63371999" w14:textId="53DDDB85" w:rsidR="00294731" w:rsidRDefault="00294731" w:rsidP="0029473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sectPr w:rsidR="002947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63AF3"/>
    <w:multiLevelType w:val="hybridMultilevel"/>
    <w:tmpl w:val="EAC8B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57FDA"/>
    <w:multiLevelType w:val="hybridMultilevel"/>
    <w:tmpl w:val="2424E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778A"/>
    <w:rsid w:val="0015074B"/>
    <w:rsid w:val="0016282B"/>
    <w:rsid w:val="001752E6"/>
    <w:rsid w:val="00251B7B"/>
    <w:rsid w:val="00294731"/>
    <w:rsid w:val="0029639D"/>
    <w:rsid w:val="002A61D2"/>
    <w:rsid w:val="002E37D9"/>
    <w:rsid w:val="00326F90"/>
    <w:rsid w:val="00374046"/>
    <w:rsid w:val="00380FE0"/>
    <w:rsid w:val="003B09E2"/>
    <w:rsid w:val="003B5D60"/>
    <w:rsid w:val="003D22FC"/>
    <w:rsid w:val="004A60E7"/>
    <w:rsid w:val="0053660E"/>
    <w:rsid w:val="00543E57"/>
    <w:rsid w:val="00546D81"/>
    <w:rsid w:val="005B3585"/>
    <w:rsid w:val="006927C9"/>
    <w:rsid w:val="006F085A"/>
    <w:rsid w:val="007668D1"/>
    <w:rsid w:val="007B41C0"/>
    <w:rsid w:val="00853A2B"/>
    <w:rsid w:val="008C21B3"/>
    <w:rsid w:val="0090715B"/>
    <w:rsid w:val="009568BF"/>
    <w:rsid w:val="009E3990"/>
    <w:rsid w:val="00AA1D8D"/>
    <w:rsid w:val="00AE7145"/>
    <w:rsid w:val="00B21383"/>
    <w:rsid w:val="00B47730"/>
    <w:rsid w:val="00BB2BFE"/>
    <w:rsid w:val="00BB4554"/>
    <w:rsid w:val="00C6417E"/>
    <w:rsid w:val="00CB0664"/>
    <w:rsid w:val="00E558B8"/>
    <w:rsid w:val="00EF0C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70524"/>
  <w14:defaultImageDpi w14:val="300"/>
  <w15:docId w15:val="{91135A9C-1DF9-4D48-B0C9-24EC7B4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Microsoft YaHei" w:eastAsia="Microsoft YaHei" w:hAnsi="Microsoft YaHe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2A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2E2ED-5884-44E2-9A38-EA9BE637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STABARIN ISABELLE</cp:lastModifiedBy>
  <cp:revision>3</cp:revision>
  <dcterms:created xsi:type="dcterms:W3CDTF">2021-11-11T20:29:00Z</dcterms:created>
  <dcterms:modified xsi:type="dcterms:W3CDTF">2021-11-11T20:29:00Z</dcterms:modified>
  <cp:category/>
</cp:coreProperties>
</file>