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0A9AD" w14:textId="5B30FEBB" w:rsidR="005C599D" w:rsidRDefault="00831E2A">
      <w:pPr>
        <w:pStyle w:val="Titolo2"/>
      </w:pPr>
      <w:proofErr w:type="spellStart"/>
      <w:r>
        <w:t>Dictée</w:t>
      </w:r>
      <w:proofErr w:type="spellEnd"/>
      <w:r>
        <w:t xml:space="preserve"> sid3 du 9 </w:t>
      </w:r>
      <w:proofErr w:type="spellStart"/>
      <w:proofErr w:type="gramStart"/>
      <w:r>
        <w:t>oct</w:t>
      </w:r>
      <w:proofErr w:type="spellEnd"/>
      <w:proofErr w:type="gramEnd"/>
      <w:r>
        <w:t xml:space="preserve"> 25</w:t>
      </w:r>
      <w:bookmarkStart w:id="0" w:name="_GoBack"/>
      <w:bookmarkEnd w:id="0"/>
    </w:p>
    <w:p w14:paraId="01A93523" w14:textId="77777777" w:rsidR="00831E2A" w:rsidRPr="00831E2A" w:rsidRDefault="00831E2A" w:rsidP="00831E2A"/>
    <w:p w14:paraId="4EFA3820" w14:textId="4B55A014" w:rsidR="005C599D" w:rsidRDefault="00A346E1">
      <w:r>
        <w:t>Une nouvelle flottille humanitaire a quitté le port pour se rendre à Gaza. À bord, il y a des soignants venus d’Europe et une grande quantité de médicaments et de matériel médical. Leur mission est d’apporter des soins, du soutien psychologique et de soulager les blessés touchés par la guerre et le blocus.</w:t>
      </w:r>
      <w:r>
        <w:br/>
      </w:r>
      <w:r>
        <w:br/>
        <w:t>L’Union européenne (UE) suit cette initiative avec attention. Elle soutient plusieurs programmes humanitaires pour Gaza, mais elle ne participe pas directement aux flotilles. L’UE demande que l’aide humanitaire puisse arriver librement et dans le respect du droit international.</w:t>
      </w:r>
      <w:r>
        <w:br/>
      </w:r>
      <w:r>
        <w:br/>
        <w:t xml:space="preserve">Les organisateurs espèrent que les navires pourront atteindre Gaza sans incident. </w:t>
      </w:r>
      <w:proofErr w:type="gramStart"/>
      <w:r>
        <w:t>Ils</w:t>
      </w:r>
      <w:proofErr w:type="gramEnd"/>
      <w:r>
        <w:t xml:space="preserve"> veulent rappeler que la solidarité internationale et l’accès aux soins et médicaments sont des droits </w:t>
      </w:r>
      <w:proofErr w:type="spellStart"/>
      <w:r>
        <w:t>humains</w:t>
      </w:r>
      <w:proofErr w:type="spellEnd"/>
      <w:r>
        <w:t xml:space="preserve"> </w:t>
      </w:r>
      <w:proofErr w:type="spellStart"/>
      <w:r>
        <w:t>essentiels</w:t>
      </w:r>
      <w:proofErr w:type="spellEnd"/>
      <w:r>
        <w:t>.</w:t>
      </w:r>
      <w:r w:rsidR="00831E2A">
        <w:t xml:space="preserve">  (120 mots)</w:t>
      </w:r>
    </w:p>
    <w:p w14:paraId="7047FB23" w14:textId="38A4FE47" w:rsidR="005C599D" w:rsidRDefault="00A346E1">
      <w:pPr>
        <w:pStyle w:val="Titolo3"/>
      </w:pPr>
      <w:r>
        <w:t xml:space="preserve">1. </w:t>
      </w:r>
      <w:proofErr w:type="spellStart"/>
      <w:r>
        <w:t>Compréhension</w:t>
      </w:r>
      <w:proofErr w:type="spellEnd"/>
    </w:p>
    <w:p w14:paraId="2CBBC582" w14:textId="77777777" w:rsidR="00831E2A" w:rsidRPr="00831E2A" w:rsidRDefault="00831E2A" w:rsidP="00831E2A"/>
    <w:p w14:paraId="147A73EA" w14:textId="77777777" w:rsidR="005C599D" w:rsidRDefault="00A346E1">
      <w:r>
        <w:t xml:space="preserve">1. Quel est l’objectif principal de la </w:t>
      </w:r>
      <w:proofErr w:type="gramStart"/>
      <w:r>
        <w:t>flottille ?</w:t>
      </w:r>
      <w:proofErr w:type="gramEnd"/>
    </w:p>
    <w:p w14:paraId="38BD97C6" w14:textId="77777777" w:rsidR="005C599D" w:rsidRDefault="00A346E1">
      <w:r>
        <w:t>2. Que fait l’Union européenne dans cette situation ?</w:t>
      </w:r>
    </w:p>
    <w:p w14:paraId="5C745082" w14:textId="77777777" w:rsidR="005C599D" w:rsidRDefault="00A346E1">
      <w:r>
        <w:t>3. Pourquoi la flottille prend-elle des risques ?</w:t>
      </w:r>
    </w:p>
    <w:p w14:paraId="7541734D" w14:textId="77777777" w:rsidR="005C599D" w:rsidRDefault="00A346E1">
      <w:r>
        <w:t>4. Que veulent rappeler les organisateurs ?</w:t>
      </w:r>
    </w:p>
    <w:p w14:paraId="6AF13646" w14:textId="77777777" w:rsidR="005C599D" w:rsidRDefault="005C599D"/>
    <w:p w14:paraId="42BC0B73" w14:textId="3A94CC4A" w:rsidR="005C599D" w:rsidRDefault="00A346E1">
      <w:pPr>
        <w:pStyle w:val="Titolo3"/>
      </w:pPr>
      <w:r>
        <w:t xml:space="preserve">2. </w:t>
      </w:r>
      <w:proofErr w:type="spellStart"/>
      <w:r>
        <w:t>Vocabulaire</w:t>
      </w:r>
      <w:proofErr w:type="spellEnd"/>
    </w:p>
    <w:p w14:paraId="796E1855" w14:textId="77777777" w:rsidR="00831E2A" w:rsidRPr="00831E2A" w:rsidRDefault="00831E2A" w:rsidP="00831E2A"/>
    <w:p w14:paraId="43100388" w14:textId="77777777" w:rsidR="005C599D" w:rsidRDefault="00A346E1">
      <w:r>
        <w:t xml:space="preserve">Complète les phrases avec ces </w:t>
      </w:r>
      <w:proofErr w:type="gramStart"/>
      <w:r>
        <w:t>mots :</w:t>
      </w:r>
      <w:proofErr w:type="gramEnd"/>
      <w:r>
        <w:t xml:space="preserve"> (solidarité – droit – humanitaire – matériel – blocus)</w:t>
      </w:r>
    </w:p>
    <w:p w14:paraId="5864608E" w14:textId="77777777" w:rsidR="005C599D" w:rsidRDefault="00A346E1">
      <w:r>
        <w:t>1. Les bateaux transportent du _______ médical.</w:t>
      </w:r>
    </w:p>
    <w:p w14:paraId="1DD913DC" w14:textId="77777777" w:rsidR="005C599D" w:rsidRDefault="00A346E1">
      <w:r>
        <w:t>2. Le _______ empêche les habitants de recevoir de l’aide.</w:t>
      </w:r>
    </w:p>
    <w:p w14:paraId="2BDBA475" w14:textId="77777777" w:rsidR="005C599D" w:rsidRDefault="00A346E1">
      <w:r>
        <w:t>3. Cette mission est une action _______.</w:t>
      </w:r>
    </w:p>
    <w:p w14:paraId="2440E590" w14:textId="77777777" w:rsidR="005C599D" w:rsidRDefault="00A346E1">
      <w:r>
        <w:t>4. Ils défendent le _______ à la santé.</w:t>
      </w:r>
    </w:p>
    <w:p w14:paraId="68B37C9C" w14:textId="77777777" w:rsidR="005C599D" w:rsidRDefault="00A346E1">
      <w:r>
        <w:t>5. Leur message est un symbole de _______ internationale.</w:t>
      </w:r>
    </w:p>
    <w:p w14:paraId="48C04875" w14:textId="77777777" w:rsidR="005C599D" w:rsidRDefault="005C599D"/>
    <w:p w14:paraId="13A89DE7" w14:textId="77777777" w:rsidR="005C599D" w:rsidRDefault="00A346E1">
      <w:pPr>
        <w:pStyle w:val="Titolo3"/>
      </w:pPr>
      <w:r>
        <w:t>3. Expression écrite (5–8 lignes)</w:t>
      </w:r>
    </w:p>
    <w:p w14:paraId="46BE61E3" w14:textId="6873AC47" w:rsidR="005C599D" w:rsidRDefault="00A346E1">
      <w:r>
        <w:t xml:space="preserve">Que </w:t>
      </w:r>
      <w:proofErr w:type="spellStart"/>
      <w:r w:rsidR="00831E2A">
        <w:t>pensez-vous</w:t>
      </w:r>
      <w:proofErr w:type="spellEnd"/>
      <w:r>
        <w:t xml:space="preserve"> de </w:t>
      </w:r>
      <w:proofErr w:type="spellStart"/>
      <w:r>
        <w:t>ce</w:t>
      </w:r>
      <w:proofErr w:type="spellEnd"/>
      <w:r>
        <w:t xml:space="preserve"> type </w:t>
      </w:r>
      <w:proofErr w:type="gramStart"/>
      <w:r>
        <w:t>d’initiative ?</w:t>
      </w:r>
      <w:proofErr w:type="gramEnd"/>
      <w:r>
        <w:t xml:space="preserve"> Est-ce une bonne solution pour aider les habitants de Gaza ? Quels autres moyens l’Union européenne pourrait-elle utiliser pour soutenir les </w:t>
      </w:r>
      <w:proofErr w:type="gramStart"/>
      <w:r>
        <w:t>civils ?</w:t>
      </w:r>
      <w:proofErr w:type="gramEnd"/>
    </w:p>
    <w:p w14:paraId="27842C2F" w14:textId="77777777" w:rsidR="007367A1" w:rsidRDefault="007367A1"/>
    <w:sectPr w:rsidR="007367A1" w:rsidSect="003B33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C3A3A"/>
    <w:rsid w:val="0015074B"/>
    <w:rsid w:val="001F0DFF"/>
    <w:rsid w:val="0029639D"/>
    <w:rsid w:val="002E6B7D"/>
    <w:rsid w:val="00326F90"/>
    <w:rsid w:val="003B33ED"/>
    <w:rsid w:val="005C599D"/>
    <w:rsid w:val="007367A1"/>
    <w:rsid w:val="00831E2A"/>
    <w:rsid w:val="00A346E1"/>
    <w:rsid w:val="00AA1D8D"/>
    <w:rsid w:val="00B47730"/>
    <w:rsid w:val="00B61CBC"/>
    <w:rsid w:val="00C00477"/>
    <w:rsid w:val="00C0530A"/>
    <w:rsid w:val="00CB0664"/>
    <w:rsid w:val="00F76558"/>
    <w:rsid w:val="00F82A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0EDF0F"/>
  <w14:defaultImageDpi w14:val="300"/>
  <w15:docId w15:val="{9C2C2FDC-F7CF-B54A-B0DA-ACC9BABB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9068C-9A0A-4309-8EF3-E3CCA576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251</Words>
  <Characters>1383</Characters>
  <Application>Microsoft Office Word</Application>
  <DocSecurity>0</DocSecurity>
  <Lines>11</Lines>
  <Paragraphs>3</Paragraphs>
  <ScaleCrop>false</ScaleCrop>
  <HeadingPairs>
    <vt:vector size="6" baseType="variant">
      <vt:variant>
        <vt:lpstr>Titolo</vt:lpstr>
      </vt:variant>
      <vt:variant>
        <vt:i4>1</vt:i4>
      </vt:variant>
      <vt:variant>
        <vt:lpstr>Intestazioni</vt:lpstr>
      </vt:variant>
      <vt:variant>
        <vt:i4>4</vt:i4>
      </vt:variant>
      <vt:variant>
        <vt:lpstr>Title</vt:lpstr>
      </vt:variant>
      <vt:variant>
        <vt:i4>1</vt:i4>
      </vt:variant>
    </vt:vector>
  </HeadingPairs>
  <TitlesOfParts>
    <vt:vector size="6" baseType="lpstr">
      <vt:lpstr/>
      <vt:lpstr>    🔹 Niveau B1</vt:lpstr>
      <vt:lpstr>        1. Compréhension</vt:lpstr>
      <vt:lpstr>        2. Vocabulaire</vt:lpstr>
      <vt:lpstr>        3. Expression écrite (5–8 lignes)</vt:lpstr>
      <vt:lpstr/>
    </vt:vector>
  </TitlesOfParts>
  <Manager/>
  <Company/>
  <LinksUpToDate>false</LinksUpToDate>
  <CharactersWithSpaces>1631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relecteur</cp:lastModifiedBy>
  <cp:revision>8</cp:revision>
  <dcterms:created xsi:type="dcterms:W3CDTF">2025-10-06T18:34:00Z</dcterms:created>
  <dcterms:modified xsi:type="dcterms:W3CDTF">2025-10-06T19:55:00Z</dcterms:modified>
  <cp:category/>
</cp:coreProperties>
</file>