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6084F" w14:textId="77777777" w:rsidR="00852D8F" w:rsidRPr="00DA08B7" w:rsidRDefault="008D57F8" w:rsidP="00DA08B7">
      <w:pPr>
        <w:pStyle w:val="Titolo1"/>
        <w:ind w:firstLine="720"/>
        <w:rPr>
          <w:lang w:val="it-IT"/>
        </w:rPr>
      </w:pPr>
      <w:r w:rsidRPr="00DA08B7">
        <w:rPr>
          <w:lang w:val="it-IT"/>
        </w:rPr>
        <w:t>I vantaggi del bilinguismo</w:t>
      </w:r>
    </w:p>
    <w:p w14:paraId="705967AF" w14:textId="007ED9E1" w:rsidR="00852D8F" w:rsidRDefault="008D57F8">
      <w:r w:rsidRPr="00DA08B7">
        <w:rPr>
          <w:lang w:val="it-IT"/>
        </w:rPr>
        <w:br/>
        <w:t>Buongiorno a tutti,</w:t>
      </w:r>
      <w:r w:rsidRPr="00DA08B7">
        <w:rPr>
          <w:lang w:val="it-IT"/>
        </w:rPr>
        <w:br/>
        <w:t>oggi vorrei parlarvi di un tema che riguarda sempre più persone nel mondo contemporaneo: il bilinguismo e i suoi molteplici vantaggi.</w:t>
      </w:r>
      <w:r w:rsidRPr="00DA08B7">
        <w:rPr>
          <w:lang w:val="it-IT"/>
        </w:rPr>
        <w:br/>
      </w:r>
      <w:r w:rsidRPr="00DA08B7">
        <w:rPr>
          <w:lang w:val="it-IT"/>
        </w:rPr>
        <w:br/>
        <w:t xml:space="preserve">Viviamo in un’epoca in cui le distanze sembrano ridursi ogni giorno. Internet, i viaggi, la globalizzazione, le migrazioni e gli scambi culturali hanno fatto sì che le lingue </w:t>
      </w:r>
      <w:r w:rsidR="00F12DBF">
        <w:rPr>
          <w:lang w:val="it-IT"/>
        </w:rPr>
        <w:t>siano sempre in contatto</w:t>
      </w:r>
      <w:r w:rsidRPr="00DA08B7">
        <w:rPr>
          <w:lang w:val="it-IT"/>
        </w:rPr>
        <w:t>. In questo contesto, conoscere più di una lingua non è più un privilegio per pochi, ma una competenza sempre più diffusa e, soprattutto, preziosa.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1. Che cosa significa essere bilingue</w:t>
      </w:r>
      <w:r w:rsidRPr="00DA08B7">
        <w:rPr>
          <w:lang w:val="it-IT"/>
        </w:rPr>
        <w:br/>
      </w:r>
      <w:r w:rsidRPr="00DA08B7">
        <w:rPr>
          <w:lang w:val="it-IT"/>
        </w:rPr>
        <w:br/>
        <w:t>Cominciamo con una domanda semplice ma fondamentale: che cosa significa essere bilingue?</w:t>
      </w:r>
      <w:r w:rsidRPr="00DA08B7">
        <w:rPr>
          <w:lang w:val="it-IT"/>
        </w:rPr>
        <w:br/>
        <w:t>Molti pensano che sia sinonimo di “parlare due lingue perfettamente”, ma in realtà il concetto è molto più ampio.</w:t>
      </w:r>
      <w:r w:rsidRPr="00DA08B7">
        <w:rPr>
          <w:lang w:val="it-IT"/>
        </w:rPr>
        <w:br/>
      </w:r>
      <w:r w:rsidRPr="00DA08B7">
        <w:rPr>
          <w:lang w:val="it-IT"/>
        </w:rPr>
        <w:br/>
        <w:t>Si può essere bilingui in tanti modi diversi.</w:t>
      </w:r>
      <w:r w:rsidRPr="00DA08B7">
        <w:rPr>
          <w:lang w:val="it-IT"/>
        </w:rPr>
        <w:br/>
        <w:t>Ci sono i bilingui precoci, che imparano due lingue fin da piccoli, magari perché uno dei genitori parla una lingua diversa o perché vivono in un paese con più lingue ufficiali.</w:t>
      </w:r>
      <w:r w:rsidRPr="00DA08B7">
        <w:rPr>
          <w:lang w:val="it-IT"/>
        </w:rPr>
        <w:br/>
        <w:t>Ci sono poi i bilingui tardivi, che imparano una seconda lingua in età più avanzata, a scuola o per lavoro.</w:t>
      </w:r>
      <w:r w:rsidRPr="00DA08B7">
        <w:rPr>
          <w:lang w:val="it-IT"/>
        </w:rPr>
        <w:br/>
        <w:t>E infine ci sono i bilingui funzionali, che magari non padroneggiano entrambe le lingue alla perfezione, ma le usano in contesti diversi: una per la famiglia, un’altra per lo studio o la carriera.</w:t>
      </w:r>
      <w:r w:rsidRPr="00DA08B7">
        <w:rPr>
          <w:lang w:val="it-IT"/>
        </w:rPr>
        <w:br/>
      </w:r>
      <w:r w:rsidRPr="00DA08B7">
        <w:rPr>
          <w:lang w:val="it-IT"/>
        </w:rPr>
        <w:br/>
        <w:t>Essere bilingue, quindi, non significa parlare due lingue “senza accento”, ma saperle usare in modo efficace a seconda delle situazioni. È un equilibrio dinamico tra due mondi linguistici e culturali.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2. Il cervello bilingue: una palestra mentale</w:t>
      </w:r>
      <w:r w:rsidRPr="00DA08B7">
        <w:rPr>
          <w:lang w:val="it-IT"/>
        </w:rPr>
        <w:br/>
      </w:r>
      <w:r w:rsidRPr="00DA08B7">
        <w:rPr>
          <w:lang w:val="it-IT"/>
        </w:rPr>
        <w:br/>
        <w:t>Uno dei vantaggi più affascinanti del bilinguismo riguarda il cervello.</w:t>
      </w:r>
      <w:r w:rsidRPr="00DA08B7">
        <w:rPr>
          <w:lang w:val="it-IT"/>
        </w:rPr>
        <w:br/>
        <w:t>Numerosi studi di neuroscienze hanno dimostrato che il cervello bilingue è più attivo e più “allenato” rispetto a quello monolingue.</w:t>
      </w:r>
      <w:r w:rsidRPr="00DA08B7">
        <w:rPr>
          <w:lang w:val="it-IT"/>
        </w:rPr>
        <w:br/>
      </w:r>
      <w:r w:rsidRPr="00DA08B7">
        <w:rPr>
          <w:lang w:val="it-IT"/>
        </w:rPr>
        <w:br/>
        <w:t>Per capire perché, immaginate che nel cervello di una persona bilingue siano sempre “accesi” due sistemi linguistici.</w:t>
      </w:r>
      <w:r w:rsidRPr="00DA08B7">
        <w:rPr>
          <w:lang w:val="it-IT"/>
        </w:rPr>
        <w:br/>
      </w:r>
      <w:r w:rsidRPr="00DA08B7">
        <w:rPr>
          <w:lang w:val="it-IT"/>
        </w:rPr>
        <w:lastRenderedPageBreak/>
        <w:t>Ogni volta che deve parlare, il cervello deve scegliere quale lingua utilizzare, attivandone una e inibendo l’altra.</w:t>
      </w:r>
      <w:r w:rsidRPr="00DA08B7">
        <w:rPr>
          <w:lang w:val="it-IT"/>
        </w:rPr>
        <w:br/>
        <w:t>Questo continuo esercizio di selezione stimola le funzioni esecutive, cioè quelle abilità cognitive che ci permettono di concentrarci, cambiare attenzione rapidamente, risolvere problemi e prendere decisioni.</w:t>
      </w:r>
      <w:r w:rsidRPr="00DA08B7">
        <w:rPr>
          <w:lang w:val="it-IT"/>
        </w:rPr>
        <w:br/>
      </w:r>
      <w:r w:rsidRPr="00DA08B7">
        <w:rPr>
          <w:lang w:val="it-IT"/>
        </w:rPr>
        <w:br/>
        <w:t>Ad esempio, un bambino bilingue che sente la parola “gatto” attiva automaticamente anche “</w:t>
      </w:r>
      <w:proofErr w:type="spellStart"/>
      <w:r w:rsidRPr="00DA08B7">
        <w:rPr>
          <w:lang w:val="it-IT"/>
        </w:rPr>
        <w:t>cat</w:t>
      </w:r>
      <w:proofErr w:type="spellEnd"/>
      <w:r w:rsidRPr="00DA08B7">
        <w:rPr>
          <w:lang w:val="it-IT"/>
        </w:rPr>
        <w:t>”. Il cervello deve scegliere la parola giusta in base al contesto.</w:t>
      </w:r>
      <w:r w:rsidRPr="00DA08B7">
        <w:rPr>
          <w:lang w:val="it-IT"/>
        </w:rPr>
        <w:br/>
        <w:t>Questo tipo di “allenamento” potenzia la flessibilità mentale, la memoria di lavoro e la capacità di multitasking.</w:t>
      </w:r>
      <w:r w:rsidRPr="00DA08B7">
        <w:rPr>
          <w:lang w:val="it-IT"/>
        </w:rPr>
        <w:br/>
      </w:r>
      <w:r w:rsidRPr="00DA08B7">
        <w:rPr>
          <w:lang w:val="it-IT"/>
        </w:rPr>
        <w:br/>
        <w:t>Alcuni studi mostrano anche che il bilinguismo può ritardare i sintomi dell’Alzheimer e di altre forme di demenza fino a 4 o 5 anni.</w:t>
      </w:r>
      <w:r w:rsidRPr="00DA08B7">
        <w:rPr>
          <w:lang w:val="it-IT"/>
        </w:rPr>
        <w:br/>
        <w:t>In pratica, parlare due lingue tiene il cervello giovane e allenato, come una palestra mentale quotidiana.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3. I vantaggi linguistici: imparare meglio le lingue</w:t>
      </w:r>
      <w:r w:rsidRPr="00DA08B7">
        <w:rPr>
          <w:lang w:val="it-IT"/>
        </w:rPr>
        <w:br/>
      </w:r>
      <w:r w:rsidRPr="00DA08B7">
        <w:rPr>
          <w:lang w:val="it-IT"/>
        </w:rPr>
        <w:br/>
        <w:t>Chi conosce due lingue non ha solo un cervello più elastico, ma sviluppa anche una maggiore consapevolezza linguistica.</w:t>
      </w:r>
      <w:r w:rsidRPr="00DA08B7">
        <w:rPr>
          <w:lang w:val="it-IT"/>
        </w:rPr>
        <w:br/>
        <w:t>Questo significa che capisce meglio come funziona il linguaggio stesso: riconosce i suoni, la struttura delle frasi, i tempi verbali, le differenze grammaticali.</w:t>
      </w:r>
      <w:r w:rsidRPr="00DA08B7">
        <w:rPr>
          <w:lang w:val="it-IT"/>
        </w:rPr>
        <w:br/>
      </w:r>
      <w:r w:rsidRPr="00DA08B7">
        <w:rPr>
          <w:lang w:val="it-IT"/>
        </w:rPr>
        <w:br/>
        <w:t>Un bambino bilingue capisce presto che la lingua è un sistema di simboli, che uno stesso oggetto può avere nomi diversi. Questa consapevolezza, detta metalinguistica, lo aiuta a imparare altre lingue in futuro con più facilità.</w:t>
      </w:r>
      <w:r w:rsidRPr="00DA08B7">
        <w:rPr>
          <w:lang w:val="it-IT"/>
        </w:rPr>
        <w:br/>
      </w:r>
      <w:r w:rsidRPr="00DA08B7">
        <w:rPr>
          <w:lang w:val="it-IT"/>
        </w:rPr>
        <w:br/>
        <w:t>Per esempio, una persona che parla italiano e spagnolo troverà più semplice imparare il francese o il portoghese, perché riconosce subito i modelli comuni.</w:t>
      </w:r>
      <w:r w:rsidRPr="00DA08B7">
        <w:rPr>
          <w:lang w:val="it-IT"/>
        </w:rPr>
        <w:br/>
        <w:t>Allo stesso modo, chi parla due lingue molto diverse, come l’italiano e l’arabo, sviluppa una maggiore flessibilità cognitiva che lo aiuta a gestire lingue con strutture differenti.</w:t>
      </w:r>
      <w:r w:rsidRPr="00DA08B7">
        <w:rPr>
          <w:lang w:val="it-IT"/>
        </w:rPr>
        <w:br/>
      </w:r>
      <w:r w:rsidRPr="00DA08B7">
        <w:rPr>
          <w:lang w:val="it-IT"/>
        </w:rPr>
        <w:br/>
        <w:t>In breve, più lingue impari, più diventi bravo a impararne di nuove. È un circolo virtuoso.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4. Il bilinguismo come ricchezza culturale</w:t>
      </w:r>
      <w:r w:rsidRPr="00DA08B7">
        <w:rPr>
          <w:lang w:val="it-IT"/>
        </w:rPr>
        <w:br/>
      </w:r>
      <w:r w:rsidRPr="00DA08B7">
        <w:rPr>
          <w:lang w:val="it-IT"/>
        </w:rPr>
        <w:br/>
        <w:t>Ogni lingua non è solo un insieme di parole: è una visione del mondo.</w:t>
      </w:r>
      <w:r w:rsidRPr="00DA08B7">
        <w:rPr>
          <w:lang w:val="it-IT"/>
        </w:rPr>
        <w:br/>
        <w:t>Quando impariamo una nuova lingua, impariamo anche un nuovo modo di pensare, di esprimere emozioni, di interpretare la realtà.</w:t>
      </w:r>
      <w:r w:rsidRPr="00DA08B7">
        <w:rPr>
          <w:lang w:val="it-IT"/>
        </w:rPr>
        <w:br/>
      </w:r>
      <w:r w:rsidRPr="00DA08B7">
        <w:rPr>
          <w:lang w:val="it-IT"/>
        </w:rPr>
        <w:br/>
        <w:t>Chi è bilingue vive in due mondi culturali contemporaneamente.</w:t>
      </w:r>
      <w:r w:rsidRPr="00DA08B7">
        <w:rPr>
          <w:lang w:val="it-IT"/>
        </w:rPr>
        <w:br/>
      </w:r>
      <w:r w:rsidRPr="00DA08B7">
        <w:rPr>
          <w:lang w:val="it-IT"/>
        </w:rPr>
        <w:lastRenderedPageBreak/>
        <w:t>Può comprendere tradizioni, umorismi, modi di dire e mentalità che a un monolingue spesso sfuggono.</w:t>
      </w:r>
      <w:r w:rsidRPr="00DA08B7">
        <w:rPr>
          <w:lang w:val="it-IT"/>
        </w:rPr>
        <w:br/>
        <w:t>Può leggere i testi nella loro lingua originale, comprendere meglio le sfumature di un film, di una canzone, o di una poesia.</w:t>
      </w:r>
      <w:r w:rsidRPr="00DA08B7">
        <w:rPr>
          <w:lang w:val="it-IT"/>
        </w:rPr>
        <w:br/>
      </w:r>
      <w:r w:rsidRPr="00DA08B7">
        <w:rPr>
          <w:lang w:val="it-IT"/>
        </w:rPr>
        <w:br/>
        <w:t>Un esempio classico: in alcune lingue, come l’inglese, le frasi tendono a essere più dirette e sintetiche; in altre, come l’italiano o lo spagnolo, si privilegia la musicalità e la ricchezza espressiva.</w:t>
      </w:r>
      <w:r w:rsidRPr="00DA08B7">
        <w:rPr>
          <w:lang w:val="it-IT"/>
        </w:rPr>
        <w:br/>
        <w:t>Essere bilingue permette di passare da una forma di pensiero all’altra, adattandosi al contesto.</w:t>
      </w:r>
      <w:r w:rsidRPr="00DA08B7">
        <w:rPr>
          <w:lang w:val="it-IT"/>
        </w:rPr>
        <w:br/>
      </w:r>
      <w:r w:rsidRPr="00DA08B7">
        <w:rPr>
          <w:lang w:val="it-IT"/>
        </w:rPr>
        <w:br/>
        <w:t>E questo porta anche a una maggiore apertura mentale: i bilingui imparano a vedere il mondo da più prospettive, a capire che esistono molt</w:t>
      </w:r>
      <w:r w:rsidR="000B04CD">
        <w:rPr>
          <w:lang w:val="it-IT"/>
        </w:rPr>
        <w:t>i</w:t>
      </w:r>
      <w:r w:rsidRPr="00DA08B7">
        <w:rPr>
          <w:lang w:val="it-IT"/>
        </w:rPr>
        <w:t xml:space="preserve"> </w:t>
      </w:r>
      <w:r w:rsidR="000B04CD">
        <w:rPr>
          <w:lang w:val="it-IT"/>
        </w:rPr>
        <w:t xml:space="preserve">punti di vista </w:t>
      </w:r>
      <w:r w:rsidRPr="00DA08B7">
        <w:rPr>
          <w:lang w:val="it-IT"/>
        </w:rPr>
        <w:t xml:space="preserve">e culture </w:t>
      </w:r>
      <w:r w:rsidR="000B04CD">
        <w:rPr>
          <w:lang w:val="it-IT"/>
        </w:rPr>
        <w:t>diverse</w:t>
      </w:r>
      <w:r w:rsidRPr="00DA08B7">
        <w:rPr>
          <w:lang w:val="it-IT"/>
        </w:rPr>
        <w:t>.</w:t>
      </w:r>
      <w:r w:rsidRPr="00DA08B7">
        <w:rPr>
          <w:lang w:val="it-IT"/>
        </w:rPr>
        <w:br/>
        <w:t>Diventano, in un certo senso, mediatori culturali, capaci di unire e non dividere.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bookmarkStart w:id="0" w:name="_GoBack"/>
      <w:r w:rsidRPr="00DA08B7">
        <w:rPr>
          <w:lang w:val="it-IT"/>
        </w:rPr>
        <w:br/>
      </w:r>
      <w:bookmarkEnd w:id="0"/>
      <w:r w:rsidRPr="00DA08B7">
        <w:rPr>
          <w:lang w:val="it-IT"/>
        </w:rPr>
        <w:t>5. I vantaggi sociali e professionali</w:t>
      </w:r>
      <w:r w:rsidRPr="00DA08B7">
        <w:rPr>
          <w:lang w:val="it-IT"/>
        </w:rPr>
        <w:br/>
      </w:r>
      <w:r w:rsidRPr="00DA08B7">
        <w:rPr>
          <w:lang w:val="it-IT"/>
        </w:rPr>
        <w:br/>
        <w:t>In un mondo globalizzato, il bilinguismo è una risorsa economica e sociale di enorme valore.</w:t>
      </w:r>
      <w:r w:rsidRPr="00DA08B7">
        <w:rPr>
          <w:lang w:val="it-IT"/>
        </w:rPr>
        <w:br/>
        <w:t>Nel mercato del lavoro, conoscere due o più lingue può fare la differenza tra un candidato e l’altro.</w:t>
      </w:r>
      <w:r w:rsidRPr="00DA08B7">
        <w:rPr>
          <w:lang w:val="it-IT"/>
        </w:rPr>
        <w:br/>
      </w:r>
      <w:r w:rsidRPr="00DA08B7">
        <w:rPr>
          <w:lang w:val="it-IT"/>
        </w:rPr>
        <w:br/>
        <w:t xml:space="preserve">Molte aziende internazionali cercano dipendenti che possano comunicare con partner stranieri, tradurre documenti, partecipare a fiere o </w:t>
      </w:r>
      <w:r w:rsidR="00F4640D">
        <w:rPr>
          <w:lang w:val="it-IT"/>
        </w:rPr>
        <w:t>trattative</w:t>
      </w:r>
      <w:r w:rsidRPr="00DA08B7">
        <w:rPr>
          <w:lang w:val="it-IT"/>
        </w:rPr>
        <w:t xml:space="preserve"> all’estero.</w:t>
      </w:r>
      <w:r w:rsidRPr="00DA08B7">
        <w:rPr>
          <w:lang w:val="it-IT"/>
        </w:rPr>
        <w:br/>
        <w:t>Avere competenze linguistiche significa poter lavorare in più paesi, avere più opportunità e una rete di contatti più ampia.</w:t>
      </w:r>
      <w:r w:rsidRPr="00DA08B7">
        <w:rPr>
          <w:lang w:val="it-IT"/>
        </w:rPr>
        <w:br/>
      </w:r>
      <w:r w:rsidRPr="00DA08B7">
        <w:rPr>
          <w:lang w:val="it-IT"/>
        </w:rPr>
        <w:br/>
        <w:t>Pensiamo, ad esempio, ai settori del turismo, della diplomazia, del commercio, della tecnologia, ma anche della sanità o della cultura.</w:t>
      </w:r>
      <w:r w:rsidRPr="00DA08B7">
        <w:rPr>
          <w:lang w:val="it-IT"/>
        </w:rPr>
        <w:br/>
        <w:t>In ognuno di questi ambiti, il bilinguismo non è solo utile: è spesso indispensabile.</w:t>
      </w:r>
      <w:r w:rsidRPr="00DA08B7">
        <w:rPr>
          <w:lang w:val="it-IT"/>
        </w:rPr>
        <w:br/>
      </w:r>
      <w:r w:rsidRPr="00DA08B7">
        <w:rPr>
          <w:lang w:val="it-IT"/>
        </w:rPr>
        <w:br/>
        <w:t>Ma non si tratta solo di “parlare con più persone”.</w:t>
      </w:r>
      <w:r w:rsidRPr="00DA08B7">
        <w:rPr>
          <w:lang w:val="it-IT"/>
        </w:rPr>
        <w:br/>
        <w:t xml:space="preserve">Chi è bilingue tende anche a sviluppare competenze trasversali molto apprezzate: capacità di mediazione, empatia, adattabilità, </w:t>
      </w:r>
      <w:proofErr w:type="spellStart"/>
      <w:r w:rsidRPr="00DA08B7">
        <w:rPr>
          <w:lang w:val="it-IT"/>
        </w:rPr>
        <w:t>problem</w:t>
      </w:r>
      <w:proofErr w:type="spellEnd"/>
      <w:r w:rsidRPr="00DA08B7">
        <w:rPr>
          <w:lang w:val="it-IT"/>
        </w:rPr>
        <w:t xml:space="preserve"> solving e pensiero critico.</w:t>
      </w:r>
      <w:r w:rsidRPr="00DA08B7">
        <w:rPr>
          <w:lang w:val="it-IT"/>
        </w:rPr>
        <w:br/>
        <w:t>In altre parole, il bilinguismo allena non solo la mente, ma anche l’intelligenza sociale.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6. Il bilinguismo e la scuola</w:t>
      </w:r>
      <w:r w:rsidRPr="00DA08B7">
        <w:rPr>
          <w:lang w:val="it-IT"/>
        </w:rPr>
        <w:br/>
      </w:r>
      <w:r w:rsidRPr="00DA08B7">
        <w:rPr>
          <w:lang w:val="it-IT"/>
        </w:rPr>
        <w:br/>
        <w:t>Molti genitori e insegnanti si chiedono se crescere un bambino bilingue possa confonderlo o rallentare il suo apprendimento.</w:t>
      </w:r>
      <w:r w:rsidRPr="00DA08B7">
        <w:rPr>
          <w:lang w:val="it-IT"/>
        </w:rPr>
        <w:br/>
        <w:t>La risposta della ricerca è chiara: assolutamente no.</w:t>
      </w:r>
      <w:r w:rsidRPr="00DA08B7">
        <w:rPr>
          <w:lang w:val="it-IT"/>
        </w:rPr>
        <w:br/>
        <w:t xml:space="preserve">Al contrario, i bambini bilingui mostrano una maggiore capacità di concentrazione, di </w:t>
      </w:r>
      <w:r w:rsidRPr="00DA08B7">
        <w:rPr>
          <w:lang w:val="it-IT"/>
        </w:rPr>
        <w:lastRenderedPageBreak/>
        <w:t>passare da un compito all’altro e di ragionare in modo astratto.</w:t>
      </w:r>
      <w:r w:rsidRPr="00DA08B7">
        <w:rPr>
          <w:lang w:val="it-IT"/>
        </w:rPr>
        <w:br/>
      </w:r>
      <w:r w:rsidRPr="00DA08B7">
        <w:rPr>
          <w:lang w:val="it-IT"/>
        </w:rPr>
        <w:br/>
        <w:t>È vero che, nei primi anni, i bambini bilingui possono mischiare le due lingue o avere un vocabolario più limitato in ciascuna, ma si tratta di una fase temporanea.</w:t>
      </w:r>
      <w:r w:rsidRPr="00DA08B7">
        <w:rPr>
          <w:lang w:val="it-IT"/>
        </w:rPr>
        <w:br/>
        <w:t>Con il tempo, raggiungono — e spesso superano — i coetanei monolingui.</w:t>
      </w:r>
      <w:r w:rsidRPr="00DA08B7">
        <w:rPr>
          <w:lang w:val="it-IT"/>
        </w:rPr>
        <w:br/>
      </w:r>
      <w:r w:rsidRPr="00DA08B7">
        <w:rPr>
          <w:lang w:val="it-IT"/>
        </w:rPr>
        <w:br/>
        <w:t>Inoltre, il bilinguismo stimola la curiosità linguistica: i bambini si divertono a scoprire come si dice una parola in un’altra lingua, giocano con i suoni, inventano espressioni ibride.</w:t>
      </w:r>
      <w:r w:rsidRPr="00DA08B7">
        <w:rPr>
          <w:lang w:val="it-IT"/>
        </w:rPr>
        <w:br/>
        <w:t>Questo gioco linguistico non è un difetto, ma un segno di creatività.</w:t>
      </w:r>
      <w:r w:rsidRPr="00DA08B7">
        <w:rPr>
          <w:lang w:val="it-IT"/>
        </w:rPr>
        <w:br/>
      </w:r>
      <w:r w:rsidRPr="00DA08B7">
        <w:rPr>
          <w:lang w:val="it-IT"/>
        </w:rPr>
        <w:br/>
        <w:t>Per questo motivo, le scuole dovrebbero valorizzare il bilinguismo e il plurilinguismo, ad esempio con programmi di immersione linguistica, scambi internazionali o insegnamenti CLIL, cioè lezioni di materie non linguistiche in una seconda lingua.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7. I vantaggi personali ed emotivi</w:t>
      </w:r>
      <w:r w:rsidRPr="00DA08B7">
        <w:rPr>
          <w:lang w:val="it-IT"/>
        </w:rPr>
        <w:br/>
      </w:r>
      <w:r w:rsidRPr="00DA08B7">
        <w:rPr>
          <w:lang w:val="it-IT"/>
        </w:rPr>
        <w:br/>
        <w:t>Il bilinguismo non cambia solo come pensiamo, ma anche come ci sentiamo.</w:t>
      </w:r>
      <w:r w:rsidRPr="00DA08B7">
        <w:rPr>
          <w:lang w:val="it-IT"/>
        </w:rPr>
        <w:br/>
        <w:t>Molte persone bilingui raccontano di avere una “personalità diversa” in ciascuna lingua: più formale in una, più spontanea nell’altra, più emotiva o più razionale.</w:t>
      </w:r>
      <w:r w:rsidRPr="00DA08B7">
        <w:rPr>
          <w:lang w:val="it-IT"/>
        </w:rPr>
        <w:br/>
      </w:r>
      <w:r w:rsidRPr="00DA08B7">
        <w:rPr>
          <w:lang w:val="it-IT"/>
        </w:rPr>
        <w:br/>
        <w:t>Questo fenomeno è reale: ogni lingua porta con sé un tono emotivo, un ritmo, un modo di esprimere sé stessi.</w:t>
      </w:r>
      <w:r w:rsidRPr="00DA08B7">
        <w:rPr>
          <w:lang w:val="it-IT"/>
        </w:rPr>
        <w:br/>
        <w:t>Parlare una lingua diversa può farci sentire più liberi, o al contrario più radicati nelle nostre origini.</w:t>
      </w:r>
      <w:r w:rsidRPr="00DA08B7">
        <w:rPr>
          <w:lang w:val="it-IT"/>
        </w:rPr>
        <w:br/>
      </w:r>
      <w:r w:rsidRPr="00DA08B7">
        <w:rPr>
          <w:lang w:val="it-IT"/>
        </w:rPr>
        <w:br/>
        <w:t>C’è poi l’aspetto affettivo: per molti, la lingua è un legame con la famiglia, con i nonni, con la propria storia.</w:t>
      </w:r>
      <w:r w:rsidRPr="00DA08B7">
        <w:rPr>
          <w:lang w:val="it-IT"/>
        </w:rPr>
        <w:br/>
        <w:t>Poter parlare con loro nella loro lingua significa mantenere vive le radici, e allo stesso tempo costruire ponti con le nuove generazioni.</w:t>
      </w:r>
      <w:r w:rsidRPr="00DA08B7">
        <w:rPr>
          <w:lang w:val="it-IT"/>
        </w:rPr>
        <w:br/>
      </w:r>
      <w:r w:rsidRPr="00DA08B7">
        <w:rPr>
          <w:lang w:val="it-IT"/>
        </w:rPr>
        <w:br/>
        <w:t>Essere bilingue, dunque, non è solo una competenza, ma una parte profonda della propria identità.</w:t>
      </w:r>
      <w:r w:rsidRPr="00DA08B7">
        <w:rPr>
          <w:lang w:val="it-IT"/>
        </w:rPr>
        <w:br/>
        <w:t>È la possibilità di sentirsi “a casa” in più di un luogo, di appartenere a più mondi.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8. I benefici per la società</w:t>
      </w:r>
      <w:r w:rsidRPr="00DA08B7">
        <w:rPr>
          <w:lang w:val="it-IT"/>
        </w:rPr>
        <w:br/>
      </w:r>
      <w:r w:rsidRPr="00DA08B7">
        <w:rPr>
          <w:lang w:val="it-IT"/>
        </w:rPr>
        <w:br/>
        <w:t>Il bilinguismo non arricchisce solo l’individuo, ma anche la società nel suo insieme.</w:t>
      </w:r>
      <w:r w:rsidRPr="00DA08B7">
        <w:rPr>
          <w:lang w:val="it-IT"/>
        </w:rPr>
        <w:br/>
        <w:t>Le comunità bilingui tendono a essere più inclusive, più aperte e più creative.</w:t>
      </w:r>
      <w:r w:rsidRPr="00DA08B7">
        <w:rPr>
          <w:lang w:val="it-IT"/>
        </w:rPr>
        <w:br/>
      </w:r>
      <w:r w:rsidRPr="00DA08B7">
        <w:rPr>
          <w:lang w:val="it-IT"/>
        </w:rPr>
        <w:br/>
        <w:t>Pensiamo a città come Montréal, Barcellona, Bruxelles o Zurigo, dove convivono due o più lingue ufficiali.</w:t>
      </w:r>
      <w:r w:rsidRPr="00DA08B7">
        <w:rPr>
          <w:lang w:val="it-IT"/>
        </w:rPr>
        <w:br/>
      </w:r>
      <w:r w:rsidRPr="00DA08B7">
        <w:rPr>
          <w:lang w:val="it-IT"/>
        </w:rPr>
        <w:lastRenderedPageBreak/>
        <w:t>Queste società hanno imparato a gestire la diversità linguistica come un valore, non come una minaccia.</w:t>
      </w:r>
      <w:r w:rsidRPr="00DA08B7">
        <w:rPr>
          <w:lang w:val="it-IT"/>
        </w:rPr>
        <w:br/>
        <w:t>E i risultati si vedono: maggiore cooperazione, scambi culturali più ricchi, economie più forti.</w:t>
      </w:r>
      <w:r w:rsidRPr="00DA08B7">
        <w:rPr>
          <w:lang w:val="it-IT"/>
        </w:rPr>
        <w:br/>
      </w:r>
      <w:r w:rsidRPr="00DA08B7">
        <w:rPr>
          <w:lang w:val="it-IT"/>
        </w:rPr>
        <w:br/>
        <w:t>Inoltre, il bilinguismo può essere una risorsa politica e diplomatica: chi conosce due lingue sa come comunicare, mediare, trovare compromessi.</w:t>
      </w:r>
      <w:r w:rsidRPr="00DA08B7">
        <w:rPr>
          <w:lang w:val="it-IT"/>
        </w:rPr>
        <w:br/>
        <w:t>In un mondo segnato da conflitti e incomprensioni, saper parlare più lingue significa costruire ponti di pace.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9. Le sfide del bilinguismo</w:t>
      </w:r>
      <w:r w:rsidRPr="00DA08B7">
        <w:rPr>
          <w:lang w:val="it-IT"/>
        </w:rPr>
        <w:br/>
      </w:r>
      <w:r w:rsidRPr="00DA08B7">
        <w:rPr>
          <w:lang w:val="it-IT"/>
        </w:rPr>
        <w:br/>
        <w:t>Naturalmente, il bilinguismo presenta anche sfide.</w:t>
      </w:r>
      <w:r w:rsidRPr="00DA08B7">
        <w:rPr>
          <w:lang w:val="it-IT"/>
        </w:rPr>
        <w:br/>
        <w:t>A volte i bilingui possono sentirsi “in bilico” tra due culture, o percepire la pressione di dover scegliere una lingua “dominante”.</w:t>
      </w:r>
      <w:r w:rsidRPr="00DA08B7">
        <w:rPr>
          <w:lang w:val="it-IT"/>
        </w:rPr>
        <w:br/>
        <w:t>Può accadere, ad esempio, che la lingua minoritaria venga trascurata, soprattutto se non viene riconosciuta o valorizzata socialmente.</w:t>
      </w:r>
      <w:r w:rsidRPr="00DA08B7">
        <w:rPr>
          <w:lang w:val="it-IT"/>
        </w:rPr>
        <w:br/>
      </w:r>
      <w:r w:rsidRPr="00DA08B7">
        <w:rPr>
          <w:lang w:val="it-IT"/>
        </w:rPr>
        <w:br/>
        <w:t>Per questo motivo, è fondamentale che le famiglie e le istituzioni sostengano entrambe le lingue, senza far sentire il bambino in dovere di rinunciare a una parte della sua identità.</w:t>
      </w:r>
      <w:r w:rsidRPr="00DA08B7">
        <w:rPr>
          <w:lang w:val="it-IT"/>
        </w:rPr>
        <w:br/>
        <w:t>La chiave è l’equilibrio: mantenere viva la lingua del cuore, ma anche abbracciare quella del contesto in cui si vive.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10. Il bilinguismo come orizzonte del futuro</w:t>
      </w:r>
      <w:r w:rsidRPr="00DA08B7">
        <w:rPr>
          <w:lang w:val="it-IT"/>
        </w:rPr>
        <w:br/>
      </w:r>
      <w:r w:rsidRPr="00DA08B7">
        <w:rPr>
          <w:lang w:val="it-IT"/>
        </w:rPr>
        <w:br/>
        <w:t>Guardando avanti, possiamo dire che il futuro sarà sempre più plurilingue.</w:t>
      </w:r>
      <w:r w:rsidRPr="00DA08B7">
        <w:rPr>
          <w:lang w:val="it-IT"/>
        </w:rPr>
        <w:br/>
        <w:t>Le nuove generazioni crescono circondate da lingue diverse: a scuola, su internet, nei film, nei videogiochi, nelle canzoni.</w:t>
      </w:r>
      <w:r w:rsidRPr="00DA08B7">
        <w:rPr>
          <w:lang w:val="it-IT"/>
        </w:rPr>
        <w:br/>
        <w:t>E questa esposizione non è una minaccia alla propria identità, ma un’occasione per arricchirla.</w:t>
      </w:r>
      <w:r w:rsidRPr="00DA08B7">
        <w:rPr>
          <w:lang w:val="it-IT"/>
        </w:rPr>
        <w:br/>
      </w:r>
      <w:r w:rsidRPr="00DA08B7">
        <w:rPr>
          <w:lang w:val="it-IT"/>
        </w:rPr>
        <w:br/>
        <w:t>Persino le tecnologie di traduzione e l’intelligenza artificiale, che oggi ci aiutano a superare le barriere linguistiche, non sostituiranno mai la sensibilità umana di chi vive davvero due lingue.</w:t>
      </w:r>
      <w:r w:rsidRPr="00DA08B7">
        <w:rPr>
          <w:lang w:val="it-IT"/>
        </w:rPr>
        <w:br/>
        <w:t>Perché una lingua non è solo uno strumento: è un modo di sentire, di emozionarsi, di creare legami autentici.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r w:rsidRPr="00DA08B7">
        <w:rPr>
          <w:lang w:val="it-IT"/>
        </w:rPr>
        <w:br/>
        <w:t>11. Conclusione</w:t>
      </w:r>
      <w:r w:rsidRPr="00DA08B7">
        <w:rPr>
          <w:lang w:val="it-IT"/>
        </w:rPr>
        <w:br/>
      </w:r>
      <w:r w:rsidRPr="00DA08B7">
        <w:rPr>
          <w:lang w:val="it-IT"/>
        </w:rPr>
        <w:br/>
        <w:t>In conclusione, il bilinguismo è una forma di ricchezza invisibile.</w:t>
      </w:r>
      <w:r w:rsidRPr="00DA08B7">
        <w:rPr>
          <w:lang w:val="it-IT"/>
        </w:rPr>
        <w:br/>
      </w:r>
      <w:r w:rsidRPr="00DA08B7">
        <w:rPr>
          <w:lang w:val="it-IT"/>
        </w:rPr>
        <w:lastRenderedPageBreak/>
        <w:t>È un dono che si porta dentro, che allena la mente, apre il cuore e costruisce ponti tra culture.</w:t>
      </w:r>
      <w:r w:rsidRPr="00DA08B7">
        <w:rPr>
          <w:lang w:val="it-IT"/>
        </w:rPr>
        <w:br/>
      </w:r>
      <w:r w:rsidRPr="00DA08B7">
        <w:rPr>
          <w:lang w:val="it-IT"/>
        </w:rPr>
        <w:br/>
        <w:t>Essere bilingue significa:</w:t>
      </w:r>
      <w:r w:rsidRPr="00DA08B7">
        <w:rPr>
          <w:lang w:val="it-IT"/>
        </w:rPr>
        <w:br/>
        <w:t>- pensare con più flessibilità,</w:t>
      </w:r>
      <w:r w:rsidRPr="00DA08B7">
        <w:rPr>
          <w:lang w:val="it-IT"/>
        </w:rPr>
        <w:br/>
        <w:t>- comunicare con più persone,</w:t>
      </w:r>
      <w:r w:rsidRPr="00DA08B7">
        <w:rPr>
          <w:lang w:val="it-IT"/>
        </w:rPr>
        <w:br/>
        <w:t>- comprendere meglio il mondo,</w:t>
      </w:r>
      <w:r w:rsidRPr="00DA08B7">
        <w:rPr>
          <w:lang w:val="it-IT"/>
        </w:rPr>
        <w:br/>
        <w:t>- e forse, anche, capire un po’ di più sé stessi.</w:t>
      </w:r>
      <w:r w:rsidRPr="00DA08B7">
        <w:rPr>
          <w:lang w:val="it-IT"/>
        </w:rPr>
        <w:br/>
      </w:r>
      <w:r w:rsidRPr="00DA08B7">
        <w:rPr>
          <w:lang w:val="it-IT"/>
        </w:rPr>
        <w:br/>
        <w:t xml:space="preserve">Come disse </w:t>
      </w:r>
      <w:r w:rsidR="00842C4F">
        <w:rPr>
          <w:lang w:val="it-IT"/>
        </w:rPr>
        <w:t xml:space="preserve">il regista </w:t>
      </w:r>
      <w:r w:rsidRPr="00DA08B7">
        <w:rPr>
          <w:lang w:val="it-IT"/>
        </w:rPr>
        <w:t>Federico Fellini:</w:t>
      </w:r>
      <w:r w:rsidRPr="00DA08B7">
        <w:rPr>
          <w:lang w:val="it-IT"/>
        </w:rPr>
        <w:br/>
        <w:t>“Un</w:t>
      </w:r>
      <w:r w:rsidR="00842C4F">
        <w:rPr>
          <w:lang w:val="it-IT"/>
        </w:rPr>
        <w:t>a</w:t>
      </w:r>
      <w:r w:rsidRPr="00DA08B7">
        <w:rPr>
          <w:lang w:val="it-IT"/>
        </w:rPr>
        <w:t xml:space="preserve"> lingua divers</w:t>
      </w:r>
      <w:r w:rsidR="00842C4F">
        <w:rPr>
          <w:lang w:val="it-IT"/>
        </w:rPr>
        <w:t>a</w:t>
      </w:r>
      <w:r w:rsidRPr="00DA08B7">
        <w:rPr>
          <w:lang w:val="it-IT"/>
        </w:rPr>
        <w:t xml:space="preserve"> è una diversa visione della vita.”</w:t>
      </w:r>
      <w:r w:rsidRPr="00DA08B7">
        <w:rPr>
          <w:lang w:val="it-IT"/>
        </w:rPr>
        <w:br/>
      </w:r>
      <w:r w:rsidRPr="00DA08B7">
        <w:rPr>
          <w:lang w:val="it-IT"/>
        </w:rPr>
        <w:br/>
        <w:t>E allora, più lingue conosciamo, più vite possiamo vivere, più mondi possiamo abitare.</w:t>
      </w:r>
      <w:r w:rsidRPr="00DA08B7">
        <w:rPr>
          <w:lang w:val="it-IT"/>
        </w:rPr>
        <w:br/>
      </w:r>
      <w:r w:rsidRPr="00DA08B7">
        <w:rPr>
          <w:lang w:val="it-IT"/>
        </w:rPr>
        <w:br/>
      </w:r>
      <w:proofErr w:type="spellStart"/>
      <w:r>
        <w:t>Grazie</w:t>
      </w:r>
      <w:proofErr w:type="spellEnd"/>
      <w:r>
        <w:t xml:space="preserve"> per </w:t>
      </w:r>
      <w:proofErr w:type="spellStart"/>
      <w:r>
        <w:t>l’attenzione</w:t>
      </w:r>
      <w:proofErr w:type="spellEnd"/>
      <w:r>
        <w:t>.</w:t>
      </w:r>
      <w:r>
        <w:br/>
      </w:r>
    </w:p>
    <w:sectPr w:rsidR="00852D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EEA4B" w14:textId="77777777" w:rsidR="00150251" w:rsidRDefault="00150251" w:rsidP="00150251">
      <w:pPr>
        <w:spacing w:after="0" w:line="240" w:lineRule="auto"/>
      </w:pPr>
      <w:r>
        <w:separator/>
      </w:r>
    </w:p>
  </w:endnote>
  <w:endnote w:type="continuationSeparator" w:id="0">
    <w:p w14:paraId="3180F798" w14:textId="77777777" w:rsidR="00150251" w:rsidRDefault="00150251" w:rsidP="0015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0CAA" w14:textId="77777777" w:rsidR="00150251" w:rsidRDefault="00150251" w:rsidP="00150251">
      <w:pPr>
        <w:spacing w:after="0" w:line="240" w:lineRule="auto"/>
      </w:pPr>
      <w:r>
        <w:separator/>
      </w:r>
    </w:p>
  </w:footnote>
  <w:footnote w:type="continuationSeparator" w:id="0">
    <w:p w14:paraId="0FA5E95F" w14:textId="77777777" w:rsidR="00150251" w:rsidRDefault="00150251" w:rsidP="0015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4CD"/>
    <w:rsid w:val="00150251"/>
    <w:rsid w:val="0015074B"/>
    <w:rsid w:val="0029639D"/>
    <w:rsid w:val="00326F90"/>
    <w:rsid w:val="00842C4F"/>
    <w:rsid w:val="00852D8F"/>
    <w:rsid w:val="008D57F8"/>
    <w:rsid w:val="00AA1D8D"/>
    <w:rsid w:val="00B47730"/>
    <w:rsid w:val="00CB0664"/>
    <w:rsid w:val="00DA08B7"/>
    <w:rsid w:val="00DA1C68"/>
    <w:rsid w:val="00F12DBF"/>
    <w:rsid w:val="00F464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8081D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2025-11-08T18:14:00Z</dcterms:created>
  <dcterms:modified xsi:type="dcterms:W3CDTF">2025-11-08T18:15:00Z</dcterms:modified>
  <cp:category/>
</cp:coreProperties>
</file>