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1DC5" w14:textId="2333A2B5" w:rsidR="00AC65D7" w:rsidRDefault="0081754D" w:rsidP="1AE7D398">
      <w:pPr>
        <w:pStyle w:val="Titolo"/>
        <w:spacing w:before="89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67729C5">
        <w:rPr>
          <w:rFonts w:ascii="Times New Roman" w:eastAsia="Times New Roman" w:hAnsi="Times New Roman" w:cs="Times New Roman"/>
          <w:sz w:val="24"/>
          <w:szCs w:val="24"/>
        </w:rPr>
        <w:t>TIROCINIO 1</w:t>
      </w:r>
      <w:r w:rsidR="000C4405">
        <w:rPr>
          <w:rFonts w:ascii="Times New Roman" w:eastAsia="Times New Roman" w:hAnsi="Times New Roman" w:cs="Times New Roman"/>
          <w:sz w:val="24"/>
          <w:szCs w:val="24"/>
        </w:rPr>
        <w:t xml:space="preserve"> A.A. 2025-26</w:t>
      </w:r>
    </w:p>
    <w:p w14:paraId="7AE6405B" w14:textId="0F1647AB" w:rsidR="00AC65D7" w:rsidRDefault="00B619A0" w:rsidP="2DEFE6AE">
      <w:pPr>
        <w:pStyle w:val="Titolo"/>
        <w:spacing w:before="89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67729C5">
        <w:rPr>
          <w:rFonts w:ascii="Times New Roman" w:eastAsia="Times New Roman" w:hAnsi="Times New Roman" w:cs="Times New Roman"/>
          <w:sz w:val="24"/>
          <w:szCs w:val="24"/>
        </w:rPr>
        <w:t>STRUMENTO</w:t>
      </w:r>
      <w:r w:rsidRPr="767729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L’ANALISI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767729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CONTESTO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pacing w:val="-2"/>
          <w:sz w:val="24"/>
          <w:szCs w:val="24"/>
        </w:rPr>
        <w:t>DELL’ISTITUTO</w:t>
      </w:r>
    </w:p>
    <w:p w14:paraId="64ABF353" w14:textId="2F3ADF5B" w:rsidR="471354B1" w:rsidRDefault="471354B1" w:rsidP="471354B1">
      <w:pPr>
        <w:pStyle w:val="Titolo"/>
        <w:spacing w:before="89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418095" w14:textId="5E1DDC60" w:rsidR="00446AE4" w:rsidRDefault="00B619A0" w:rsidP="00E04417">
      <w:pPr>
        <w:pStyle w:val="Corpotesto"/>
        <w:spacing w:line="360" w:lineRule="auto"/>
        <w:ind w:left="154"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F106B6E">
        <w:rPr>
          <w:rFonts w:ascii="Times New Roman" w:eastAsia="Times New Roman" w:hAnsi="Times New Roman" w:cs="Times New Roman"/>
          <w:sz w:val="24"/>
          <w:szCs w:val="24"/>
        </w:rPr>
        <w:t>Attraverso</w:t>
      </w:r>
      <w:r w:rsidRPr="6F106B6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un’attenta</w:t>
      </w:r>
      <w:r w:rsidRPr="6F106B6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lettura</w:t>
      </w:r>
      <w:r w:rsidRPr="6F106B6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6F106B6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sito</w:t>
      </w:r>
      <w:r w:rsidRPr="6F106B6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dell’istituzione</w:t>
      </w:r>
      <w:r w:rsidRPr="6F106B6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scolastica,</w:t>
      </w:r>
      <w:r w:rsidRPr="6F106B6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6F106B6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PTOF</w:t>
      </w:r>
      <w:r w:rsidRPr="6F106B6E">
        <w:rPr>
          <w:rStyle w:val="Rimandonotaapidipagina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6F106B6E">
        <w:rPr>
          <w:rFonts w:ascii="Times New Roman" w:eastAsia="Times New Roman" w:hAnsi="Times New Roman" w:cs="Times New Roman"/>
          <w:sz w:val="24"/>
          <w:szCs w:val="24"/>
        </w:rPr>
        <w:t>, si chiede agli/alle studenti/esse di acquisire una conoscenza almeno essenziale del contesto della scuola accogliente con particolare riguardo a:</w:t>
      </w:r>
    </w:p>
    <w:p w14:paraId="68033510" w14:textId="1A189B9F" w:rsidR="13410493" w:rsidRPr="000B1060" w:rsidRDefault="5BEA7F46" w:rsidP="1AE7D398">
      <w:pPr>
        <w:pStyle w:val="Paragrafoelenco"/>
        <w:numPr>
          <w:ilvl w:val="0"/>
          <w:numId w:val="5"/>
        </w:numPr>
        <w:tabs>
          <w:tab w:val="left" w:pos="8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106B6E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3C6A449A" w:rsidRPr="6F106B6E">
        <w:rPr>
          <w:rFonts w:ascii="Times New Roman" w:eastAsia="Times New Roman" w:hAnsi="Times New Roman" w:cs="Times New Roman"/>
          <w:spacing w:val="-3"/>
          <w:sz w:val="24"/>
          <w:szCs w:val="24"/>
        </w:rPr>
        <w:t>stituzione scolastica</w:t>
      </w:r>
      <w:r w:rsidR="000E10E6" w:rsidRPr="6F106B6E">
        <w:rPr>
          <w:rFonts w:ascii="Times New Roman" w:eastAsia="Times New Roman" w:hAnsi="Times New Roman" w:cs="Times New Roman"/>
          <w:spacing w:val="-3"/>
          <w:sz w:val="24"/>
          <w:szCs w:val="24"/>
        </w:rPr>
        <w:t>: scuola e servizi</w:t>
      </w:r>
    </w:p>
    <w:p w14:paraId="69A8C567" w14:textId="362E6369" w:rsidR="11917A8F" w:rsidRPr="00366D1D" w:rsidRDefault="13410493" w:rsidP="1AE7D398">
      <w:pPr>
        <w:pStyle w:val="Paragrafoelenco"/>
        <w:numPr>
          <w:ilvl w:val="0"/>
          <w:numId w:val="5"/>
        </w:numPr>
        <w:tabs>
          <w:tab w:val="left" w:pos="872"/>
        </w:tabs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" w:eastAsia="it-IT"/>
        </w:rPr>
      </w:pPr>
      <w:r w:rsidRPr="6F106B6E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I</w:t>
      </w:r>
      <w:r w:rsidR="00957FF8" w:rsidRPr="6F106B6E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l </w:t>
      </w:r>
      <w:r w:rsidR="3C6A449A" w:rsidRPr="6F106B6E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>sito</w:t>
      </w:r>
      <w:r w:rsidR="00DC5486" w:rsidRPr="6F106B6E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 web </w:t>
      </w:r>
      <w:r w:rsidR="3C6A449A" w:rsidRPr="6F106B6E">
        <w:rPr>
          <w:rFonts w:ascii="Times New Roman" w:eastAsia="Times New Roman" w:hAnsi="Times New Roman" w:cs="Times New Roman"/>
          <w:sz w:val="24"/>
          <w:szCs w:val="24"/>
          <w:lang w:val="it" w:eastAsia="it-IT"/>
        </w:rPr>
        <w:t xml:space="preserve">dell’istituto scolastico </w:t>
      </w:r>
    </w:p>
    <w:p w14:paraId="7F40755E" w14:textId="118AFABF" w:rsidR="758B967C" w:rsidRPr="00366D1D" w:rsidRDefault="3C6A449A" w:rsidP="1AE7D398">
      <w:pPr>
        <w:pStyle w:val="Paragrafoelenco"/>
        <w:numPr>
          <w:ilvl w:val="0"/>
          <w:numId w:val="5"/>
        </w:numPr>
        <w:tabs>
          <w:tab w:val="left" w:pos="872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106B6E">
        <w:rPr>
          <w:rFonts w:ascii="Times New Roman" w:eastAsia="Times New Roman" w:hAnsi="Times New Roman" w:cs="Times New Roman"/>
          <w:sz w:val="24"/>
          <w:szCs w:val="24"/>
        </w:rPr>
        <w:t>Contesto in cui opera l’istituto e bisogni del territorio</w:t>
      </w:r>
    </w:p>
    <w:p w14:paraId="58DB5945" w14:textId="72F3B270" w:rsidR="00E77D16" w:rsidRPr="00366D1D" w:rsidRDefault="03ED6A50" w:rsidP="1AE7D398">
      <w:pPr>
        <w:pStyle w:val="Paragrafoelenco"/>
        <w:numPr>
          <w:ilvl w:val="0"/>
          <w:numId w:val="5"/>
        </w:numPr>
        <w:tabs>
          <w:tab w:val="left" w:pos="872"/>
        </w:tabs>
        <w:spacing w:before="3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F106B6E">
        <w:rPr>
          <w:rFonts w:ascii="Times New Roman" w:eastAsia="Times New Roman" w:hAnsi="Times New Roman" w:cs="Times New Roman"/>
          <w:sz w:val="24"/>
          <w:szCs w:val="24"/>
        </w:rPr>
        <w:t>A</w:t>
      </w:r>
      <w:r w:rsidR="00B619A0" w:rsidRPr="6F106B6E">
        <w:rPr>
          <w:rFonts w:ascii="Times New Roman" w:eastAsia="Times New Roman" w:hAnsi="Times New Roman" w:cs="Times New Roman"/>
          <w:sz w:val="24"/>
          <w:szCs w:val="24"/>
        </w:rPr>
        <w:t>nalisi</w:t>
      </w:r>
      <w:r w:rsidR="00B619A0" w:rsidRPr="6F106B6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619A0" w:rsidRPr="6F106B6E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B619A0" w:rsidRPr="6F106B6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619A0" w:rsidRPr="6F106B6E">
        <w:rPr>
          <w:rFonts w:ascii="Times New Roman" w:eastAsia="Times New Roman" w:hAnsi="Times New Roman" w:cs="Times New Roman"/>
          <w:spacing w:val="-4"/>
          <w:sz w:val="24"/>
          <w:szCs w:val="24"/>
        </w:rPr>
        <w:t>PTOF</w:t>
      </w:r>
    </w:p>
    <w:p w14:paraId="44E1FBD0" w14:textId="489CD4F3" w:rsidR="00E77D16" w:rsidRPr="00366D1D" w:rsidRDefault="003B05A3" w:rsidP="1AE7D398">
      <w:pPr>
        <w:pStyle w:val="Corpotesto"/>
        <w:spacing w:before="62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3954691"/>
      <w:r>
        <w:rPr>
          <w:rFonts w:ascii="Times New Roman" w:eastAsia="Times New Roman" w:hAnsi="Times New Roman" w:cs="Times New Roman"/>
          <w:sz w:val="24"/>
          <w:szCs w:val="24"/>
        </w:rPr>
        <w:t xml:space="preserve">CARICARE NELLA CARTELLA ELABORATI FINALI DENOMINANDO IL FILE </w:t>
      </w:r>
      <w:r w:rsidR="00E04417">
        <w:rPr>
          <w:rFonts w:ascii="Times New Roman" w:eastAsia="Times New Roman" w:hAnsi="Times New Roman" w:cs="Times New Roman"/>
          <w:sz w:val="24"/>
          <w:szCs w:val="24"/>
        </w:rPr>
        <w:t>01_COGNOME_NOME_ANALISI_CONTESTO</w:t>
      </w:r>
    </w:p>
    <w:bookmarkEnd w:id="0"/>
    <w:p w14:paraId="7A797C96" w14:textId="2ADD7C4E" w:rsidR="00E77D16" w:rsidRPr="007C5DFA" w:rsidRDefault="007C5DFA" w:rsidP="1AE7D398">
      <w:pPr>
        <w:tabs>
          <w:tab w:val="left" w:pos="438"/>
        </w:tabs>
        <w:spacing w:line="360" w:lineRule="auto"/>
        <w:ind w:left="79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6F106B6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B619A0" w:rsidRPr="007C5DF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30B1C3D7" w:rsidRPr="6F772A3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="00B619A0" w:rsidRPr="6F772A3C">
        <w:rPr>
          <w:rFonts w:ascii="Times New Roman" w:eastAsia="Times New Roman" w:hAnsi="Times New Roman" w:cs="Times New Roman"/>
          <w:b/>
          <w:bCs/>
          <w:sz w:val="24"/>
          <w:szCs w:val="24"/>
        </w:rPr>
        <w:t>stituzione</w:t>
      </w:r>
      <w:r w:rsidR="00B619A0" w:rsidRPr="007C5DF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scolastica:</w:t>
      </w:r>
      <w:r w:rsidR="3A0E00C3" w:rsidRPr="6F106B6E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="000E10E6" w:rsidRPr="6F106B6E">
        <w:rPr>
          <w:rFonts w:ascii="Times New Roman" w:eastAsia="Times New Roman" w:hAnsi="Times New Roman" w:cs="Times New Roman"/>
          <w:b/>
          <w:sz w:val="24"/>
          <w:szCs w:val="24"/>
        </w:rPr>
        <w:t>cuola e servizi</w:t>
      </w:r>
    </w:p>
    <w:p w14:paraId="25F2EC5A" w14:textId="77777777" w:rsidR="00E77D16" w:rsidRDefault="00E77D16" w:rsidP="1AE7D398">
      <w:pPr>
        <w:pStyle w:val="Corpotesto"/>
        <w:spacing w:before="68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499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71"/>
        <w:gridCol w:w="1090"/>
        <w:gridCol w:w="1570"/>
        <w:gridCol w:w="1321"/>
        <w:gridCol w:w="2448"/>
      </w:tblGrid>
      <w:tr w:rsidR="007960BB" w:rsidRPr="00744EAF" w14:paraId="6D864CBC" w14:textId="2938C3E6" w:rsidTr="00FA70CC">
        <w:tc>
          <w:tcPr>
            <w:tcW w:w="878" w:type="pct"/>
            <w:shd w:val="clear" w:color="auto" w:fill="DBE5F1" w:themeFill="accent1" w:themeFillTint="33"/>
          </w:tcPr>
          <w:p w14:paraId="0DFB1841" w14:textId="641FCE62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2804765"/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DENOMINAZIONE DELL’ISTITUTO SCOLASTICO</w:t>
            </w:r>
          </w:p>
        </w:tc>
        <w:tc>
          <w:tcPr>
            <w:tcW w:w="953" w:type="pct"/>
            <w:shd w:val="clear" w:color="auto" w:fill="DBE5F1" w:themeFill="accent1" w:themeFillTint="33"/>
          </w:tcPr>
          <w:p w14:paraId="20312DDA" w14:textId="3C911E73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CODICE MECCANIGRAFICO</w:t>
            </w:r>
          </w:p>
        </w:tc>
        <w:tc>
          <w:tcPr>
            <w:tcW w:w="476" w:type="pct"/>
            <w:shd w:val="clear" w:color="auto" w:fill="DBE5F1" w:themeFill="accent1" w:themeFillTint="33"/>
          </w:tcPr>
          <w:p w14:paraId="4B6DA568" w14:textId="408989C2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SITO WEB ISTITUTO</w:t>
            </w:r>
          </w:p>
        </w:tc>
        <w:tc>
          <w:tcPr>
            <w:tcW w:w="743" w:type="pct"/>
            <w:shd w:val="clear" w:color="auto" w:fill="DBE5F1" w:themeFill="accent1" w:themeFillTint="33"/>
          </w:tcPr>
          <w:p w14:paraId="714B501E" w14:textId="74DFD7F4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DS/ COORD. PEDAGOGICO</w:t>
            </w:r>
          </w:p>
        </w:tc>
        <w:tc>
          <w:tcPr>
            <w:tcW w:w="738" w:type="pct"/>
            <w:shd w:val="clear" w:color="auto" w:fill="DBE5F1" w:themeFill="accent1" w:themeFillTint="33"/>
          </w:tcPr>
          <w:p w14:paraId="74DE3F31" w14:textId="77777777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L’ ENTE GESTORE</w:t>
            </w:r>
          </w:p>
        </w:tc>
        <w:tc>
          <w:tcPr>
            <w:tcW w:w="1212" w:type="pct"/>
            <w:shd w:val="clear" w:color="auto" w:fill="DBE5F1" w:themeFill="accent1" w:themeFillTint="33"/>
          </w:tcPr>
          <w:p w14:paraId="4AE5D0C1" w14:textId="62FDF526" w:rsidR="007960BB" w:rsidRPr="00173D05" w:rsidRDefault="007960BB" w:rsidP="000C440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SE STATALE O PARITARIO</w:t>
            </w:r>
          </w:p>
        </w:tc>
      </w:tr>
      <w:tr w:rsidR="007960BB" w:rsidRPr="00744EAF" w14:paraId="5BC10560" w14:textId="201E8633" w:rsidTr="38CE9491">
        <w:trPr>
          <w:trHeight w:val="1575"/>
        </w:trPr>
        <w:tc>
          <w:tcPr>
            <w:tcW w:w="878" w:type="pct"/>
          </w:tcPr>
          <w:p w14:paraId="1D8B25B2" w14:textId="77777777" w:rsidR="007960BB" w:rsidRDefault="007960BB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479D9" w14:textId="77777777" w:rsidR="007960BB" w:rsidRDefault="007960BB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AB338" w14:textId="1EDFE8E3" w:rsidR="007960BB" w:rsidRPr="00744EAF" w:rsidRDefault="007960BB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7B05EECE" w14:textId="77777777" w:rsidR="007960BB" w:rsidRPr="00744EAF" w:rsidRDefault="007960BB" w:rsidP="1AE7D398">
            <w:pPr>
              <w:spacing w:line="360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14:paraId="64280F7B" w14:textId="77777777" w:rsidR="007960BB" w:rsidRPr="00744EAF" w:rsidRDefault="007960BB" w:rsidP="1AE7D398">
            <w:pPr>
              <w:spacing w:line="360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14:paraId="09DB461C" w14:textId="77777777" w:rsidR="007960BB" w:rsidRPr="00744EAF" w:rsidRDefault="007960BB" w:rsidP="1AE7D398">
            <w:pPr>
              <w:spacing w:line="360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6AFA4CF9" w14:textId="54A58EC1" w:rsidR="007960BB" w:rsidRPr="00744EAF" w:rsidRDefault="007960BB" w:rsidP="1AE7D398">
            <w:pPr>
              <w:spacing w:line="360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F933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12" w:type="pct"/>
          </w:tcPr>
          <w:p w14:paraId="03E0A25A" w14:textId="77777777" w:rsidR="007960BB" w:rsidRPr="00744EAF" w:rsidRDefault="007960BB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14:paraId="08E46104" w14:textId="5476BBA8" w:rsidR="53DA99BB" w:rsidRDefault="53DA99BB" w:rsidP="1AE7D3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499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412"/>
        <w:gridCol w:w="2264"/>
        <w:gridCol w:w="1582"/>
        <w:gridCol w:w="3342"/>
      </w:tblGrid>
      <w:tr w:rsidR="00FA70CC" w:rsidRPr="00C362DA" w14:paraId="63B93ACE" w14:textId="77777777" w:rsidTr="00FA70CC">
        <w:tc>
          <w:tcPr>
            <w:tcW w:w="926" w:type="pct"/>
            <w:shd w:val="clear" w:color="auto" w:fill="DBE5F1" w:themeFill="accent1" w:themeFillTint="33"/>
          </w:tcPr>
          <w:p w14:paraId="349B424D" w14:textId="2649F4F3" w:rsidR="00FA70CC" w:rsidRPr="00C362DA" w:rsidRDefault="00FA70CC" w:rsidP="000C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DENOMINAZIONE DEI PLESSI DELL’ISTITUTO</w:t>
            </w:r>
          </w:p>
        </w:tc>
        <w:tc>
          <w:tcPr>
            <w:tcW w:w="692" w:type="pct"/>
            <w:shd w:val="clear" w:color="auto" w:fill="DBE5F1" w:themeFill="accent1" w:themeFillTint="33"/>
          </w:tcPr>
          <w:p w14:paraId="434B4CCE" w14:textId="7E46D994" w:rsidR="00FA70CC" w:rsidRPr="00C362DA" w:rsidRDefault="00FA70CC" w:rsidP="000C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SE SEDE DI TIROCINI</w:t>
            </w:r>
            <w:r w:rsidRPr="00C362D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11" w:type="pct"/>
            <w:shd w:val="clear" w:color="auto" w:fill="DBE5F1" w:themeFill="accent1" w:themeFillTint="33"/>
          </w:tcPr>
          <w:p w14:paraId="3ACE4398" w14:textId="38657A9C" w:rsidR="00FA70CC" w:rsidRPr="00C362DA" w:rsidRDefault="00FA70CC" w:rsidP="000C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CODICE MECCANOGRAFIC</w:t>
            </w:r>
            <w:r w:rsidRPr="00C362D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2" w:type="pct"/>
            <w:shd w:val="clear" w:color="auto" w:fill="DBE5F1" w:themeFill="accent1" w:themeFillTint="33"/>
          </w:tcPr>
          <w:p w14:paraId="1603E002" w14:textId="595E82D4" w:rsidR="00FA70CC" w:rsidRPr="00C362DA" w:rsidRDefault="00FA70CC" w:rsidP="000C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D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RDINE SCOLASTICO</w:t>
            </w:r>
          </w:p>
        </w:tc>
        <w:tc>
          <w:tcPr>
            <w:tcW w:w="1599" w:type="pct"/>
            <w:shd w:val="clear" w:color="auto" w:fill="DBE5F1" w:themeFill="accent1" w:themeFillTint="33"/>
          </w:tcPr>
          <w:p w14:paraId="2DB572A3" w14:textId="41F7BAAA" w:rsidR="00FA70CC" w:rsidRPr="00C362DA" w:rsidRDefault="00FA70CC" w:rsidP="000C4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7729C5">
              <w:rPr>
                <w:rFonts w:ascii="Times New Roman" w:eastAsia="Times New Roman" w:hAnsi="Times New Roman" w:cs="Times New Roman"/>
                <w:sz w:val="24"/>
                <w:szCs w:val="24"/>
              </w:rPr>
              <w:t>ORARIO DI FUNZIONAMENTO SETTIMANALE ( TEMPO PIENO, ECC..)</w:t>
            </w:r>
          </w:p>
        </w:tc>
      </w:tr>
      <w:tr w:rsidR="00FA70CC" w:rsidRPr="00C362DA" w14:paraId="13E3FAEB" w14:textId="77777777" w:rsidTr="7A3F982F">
        <w:trPr>
          <w:trHeight w:val="2055"/>
        </w:trPr>
        <w:tc>
          <w:tcPr>
            <w:tcW w:w="926" w:type="pct"/>
          </w:tcPr>
          <w:p w14:paraId="5411CE7F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BB9EC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888022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14:paraId="31A85352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</w:tcPr>
          <w:p w14:paraId="219148C2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</w:tcPr>
          <w:p w14:paraId="5DA0F764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14:paraId="033FAB05" w14:textId="77777777" w:rsidR="00FA70CC" w:rsidRPr="00C362DA" w:rsidRDefault="00FA70CC" w:rsidP="1AE7D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14:paraId="6D1C25D6" w14:textId="219837C3" w:rsidR="7B52FE39" w:rsidRDefault="7B52FE39" w:rsidP="1AE7D3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FA33B" w14:textId="278C6C3E" w:rsidR="00F22041" w:rsidRPr="00F22041" w:rsidRDefault="40E4E6FE" w:rsidP="7D4D3B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" w:eastAsia="it-IT"/>
        </w:rPr>
      </w:pPr>
      <w:r w:rsidRPr="16BDA67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5DFA" w:rsidRPr="16BDA67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22041" w:rsidRPr="16BDA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" w:eastAsia="it-IT"/>
        </w:rPr>
        <w:t xml:space="preserve"> </w:t>
      </w:r>
      <w:r w:rsidR="00A91696" w:rsidRPr="16BDA6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" w:eastAsia="it-IT"/>
        </w:rPr>
        <w:t xml:space="preserve">Il sito web dell’istituto scolastico: </w:t>
      </w:r>
    </w:p>
    <w:p w14:paraId="6B5590DF" w14:textId="0CCF444F" w:rsidR="00F22041" w:rsidRPr="00F22041" w:rsidRDefault="00A91696" w:rsidP="1AE7D3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t" w:eastAsia="it-IT"/>
        </w:rPr>
      </w:pPr>
      <w:r w:rsidRPr="0F9C4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" w:eastAsia="it-IT"/>
        </w:rPr>
        <w:t>e</w:t>
      </w:r>
      <w:r w:rsidR="00F22041" w:rsidRPr="0F9C4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" w:eastAsia="it-IT"/>
        </w:rPr>
        <w:t xml:space="preserve">lencare i documenti presenti sul sito web dell’istituto scolastico e in quali sezioni </w:t>
      </w:r>
    </w:p>
    <w:p w14:paraId="37CF1203" w14:textId="3D863F01" w:rsidR="00403255" w:rsidRDefault="00403255" w:rsidP="1AE7D398">
      <w:pPr>
        <w:pStyle w:val="Corpotesto"/>
        <w:spacing w:before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10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692"/>
        <w:gridCol w:w="2440"/>
      </w:tblGrid>
      <w:tr w:rsidR="00403255" w:rsidRPr="00403255" w14:paraId="25806989" w14:textId="77777777" w:rsidTr="00FA70CC">
        <w:tc>
          <w:tcPr>
            <w:tcW w:w="3510" w:type="dxa"/>
            <w:shd w:val="clear" w:color="auto" w:fill="DBE5F1" w:themeFill="accent1" w:themeFillTint="33"/>
          </w:tcPr>
          <w:p w14:paraId="7DD9D86E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F933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DENOMINAZIONE DOCUMENTO</w:t>
            </w:r>
          </w:p>
        </w:tc>
        <w:tc>
          <w:tcPr>
            <w:tcW w:w="4692" w:type="dxa"/>
            <w:shd w:val="clear" w:color="auto" w:fill="DBE5F1" w:themeFill="accent1" w:themeFillTint="33"/>
          </w:tcPr>
          <w:p w14:paraId="2950F5AA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F933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FUNZIONE DEL DOCUMENTO</w:t>
            </w:r>
          </w:p>
        </w:tc>
        <w:tc>
          <w:tcPr>
            <w:tcW w:w="2440" w:type="dxa"/>
            <w:shd w:val="clear" w:color="auto" w:fill="DBE5F1" w:themeFill="accent1" w:themeFillTint="33"/>
          </w:tcPr>
          <w:p w14:paraId="21ED3E6C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F933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SEZIONE DEL SITO IN CUI SI TROVA</w:t>
            </w:r>
          </w:p>
        </w:tc>
      </w:tr>
      <w:tr w:rsidR="00403255" w:rsidRPr="00403255" w14:paraId="120C92B6" w14:textId="77777777" w:rsidTr="7B52FE39">
        <w:tc>
          <w:tcPr>
            <w:tcW w:w="3510" w:type="dxa"/>
          </w:tcPr>
          <w:p w14:paraId="30088297" w14:textId="77777777" w:rsid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5D7E5E" w14:textId="7A405E3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</w:tcPr>
          <w:p w14:paraId="600AE607" w14:textId="2035E12D" w:rsidR="00403255" w:rsidRPr="00403255" w:rsidRDefault="00403255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D2791AE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255" w:rsidRPr="00403255" w14:paraId="1802A103" w14:textId="77777777" w:rsidTr="7B52FE39">
        <w:tc>
          <w:tcPr>
            <w:tcW w:w="3510" w:type="dxa"/>
          </w:tcPr>
          <w:p w14:paraId="07650312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3390CC" w14:textId="6433769E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</w:tcPr>
          <w:p w14:paraId="5A46B1FB" w14:textId="77777777" w:rsidR="00403255" w:rsidRPr="00403255" w:rsidRDefault="00403255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D88236" w14:textId="0EE25CC5" w:rsidR="00403255" w:rsidRPr="00403255" w:rsidRDefault="00403255" w:rsidP="1AE7D3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F933A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</w:tcPr>
          <w:p w14:paraId="73081460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255" w:rsidRPr="00403255" w14:paraId="05EC3D8C" w14:textId="77777777" w:rsidTr="7B52FE39">
        <w:tc>
          <w:tcPr>
            <w:tcW w:w="3510" w:type="dxa"/>
          </w:tcPr>
          <w:p w14:paraId="3775C659" w14:textId="77777777" w:rsid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E7A690" w14:textId="61A4896D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</w:tcPr>
          <w:p w14:paraId="4CEDBE2D" w14:textId="65BF4356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57A59259" w14:textId="77777777" w:rsidR="00403255" w:rsidRPr="00403255" w:rsidRDefault="00403255" w:rsidP="1AE7D39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650D7CD" w14:textId="77777777" w:rsidR="005E0505" w:rsidRDefault="005E0505" w:rsidP="1AE7D398">
      <w:pPr>
        <w:pStyle w:val="Paragrafoelenco"/>
        <w:tabs>
          <w:tab w:val="left" w:pos="498"/>
        </w:tabs>
        <w:spacing w:before="1" w:line="360" w:lineRule="auto"/>
        <w:ind w:left="498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FAED5" w14:textId="629FE7BF" w:rsidR="776D464B" w:rsidRDefault="776D464B" w:rsidP="1AE7D398">
      <w:pPr>
        <w:tabs>
          <w:tab w:val="left" w:pos="498"/>
        </w:tabs>
        <w:spacing w:before="1" w:line="360" w:lineRule="auto"/>
        <w:ind w:left="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B8CBC" w14:textId="0D201B4F" w:rsidR="00E77D16" w:rsidRPr="007C5DFA" w:rsidRDefault="1E344337" w:rsidP="1AE7D398">
      <w:pPr>
        <w:tabs>
          <w:tab w:val="left" w:pos="498"/>
        </w:tabs>
        <w:spacing w:before="1" w:line="360" w:lineRule="auto"/>
        <w:ind w:left="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F5ACB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C5DFA" w:rsidRPr="0F5ACB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Contesto</w:t>
      </w:r>
      <w:r w:rsidR="00B619A0" w:rsidRPr="007C5DF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B619A0" w:rsidRPr="007C5DF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cui</w:t>
      </w:r>
      <w:r w:rsidR="00B619A0" w:rsidRPr="007C5DF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opera l’istituto</w:t>
      </w:r>
      <w:r w:rsidR="00B619A0" w:rsidRPr="007C5DF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619A0" w:rsidRPr="007C5DF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bisogni</w:t>
      </w:r>
      <w:r w:rsidR="00B619A0" w:rsidRPr="007C5DF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b/>
          <w:sz w:val="24"/>
          <w:szCs w:val="24"/>
        </w:rPr>
        <w:t>del territorio</w:t>
      </w:r>
      <w:r w:rsidR="00B619A0" w:rsidRPr="007C5DF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sz w:val="24"/>
          <w:szCs w:val="24"/>
        </w:rPr>
        <w:t>(max</w:t>
      </w:r>
      <w:r w:rsidR="00B619A0" w:rsidRPr="007C5D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B619A0" w:rsidRPr="007C5DF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sz w:val="24"/>
          <w:szCs w:val="24"/>
        </w:rPr>
        <w:t>battute</w:t>
      </w:r>
      <w:r w:rsidR="00B619A0" w:rsidRPr="007C5DF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sz w:val="24"/>
          <w:szCs w:val="24"/>
        </w:rPr>
        <w:t>spazi</w:t>
      </w:r>
      <w:r w:rsidR="00B619A0" w:rsidRPr="007C5DF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B619A0" w:rsidRPr="007C5DFA">
        <w:rPr>
          <w:rFonts w:ascii="Times New Roman" w:eastAsia="Times New Roman" w:hAnsi="Times New Roman" w:cs="Times New Roman"/>
          <w:spacing w:val="-2"/>
          <w:sz w:val="24"/>
          <w:szCs w:val="24"/>
        </w:rPr>
        <w:t>inclusi)</w:t>
      </w:r>
    </w:p>
    <w:p w14:paraId="7F7CD26C" w14:textId="77777777" w:rsidR="00E77D16" w:rsidRDefault="00E77D16" w:rsidP="1AE7D398">
      <w:pPr>
        <w:pStyle w:val="Corpotesto"/>
        <w:spacing w:before="67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CCDFA" w14:textId="668F5820" w:rsidR="26A173A9" w:rsidRDefault="42485352" w:rsidP="1AE7D398">
      <w:pPr>
        <w:pStyle w:val="Corpotesto"/>
        <w:spacing w:line="360" w:lineRule="auto"/>
        <w:ind w:right="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C8D0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Dopo aver analizzato la sezione 1 del PTOF “La scuola e il suo contesto”, redigi una sintesi che evidenzi le caratteristiche principali dell’istituto, del contesto territoriale e dei bisogni emersi, selezionando gli elementi più rilevanti relativi a risorse umane </w:t>
      </w:r>
      <w:r w:rsidR="3531635E" w:rsidRPr="2C8D0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2C8D0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materiali</w:t>
      </w:r>
      <w:r w:rsidR="5430E6DA" w:rsidRPr="2C8D0B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73ADE2D" w14:textId="3C3A8565" w:rsidR="591A5640" w:rsidRDefault="591A5640" w:rsidP="1AE7D398">
      <w:pPr>
        <w:pStyle w:val="Corpotesto"/>
        <w:spacing w:line="360" w:lineRule="auto"/>
        <w:ind w:left="154"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56ED8" w14:textId="0BDF8DE7" w:rsidR="6C61A77A" w:rsidRDefault="6C61A77A" w:rsidP="6C61A77A">
      <w:pPr>
        <w:pStyle w:val="Corpotesto"/>
        <w:spacing w:line="360" w:lineRule="auto"/>
        <w:ind w:left="154" w:right="2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5D5DE" w14:textId="6DE04062" w:rsidR="007C5DFA" w:rsidRPr="00D64206" w:rsidRDefault="75C41E41" w:rsidP="1AE7D398">
      <w:pPr>
        <w:pStyle w:val="Corpotesto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4C69BF5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64206" w:rsidRPr="0F5ACB4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C5DFA" w:rsidRPr="0F5ACB45">
        <w:rPr>
          <w:rFonts w:ascii="Times New Roman" w:eastAsia="Times New Roman" w:hAnsi="Times New Roman" w:cs="Times New Roman"/>
          <w:b/>
          <w:sz w:val="24"/>
          <w:szCs w:val="24"/>
        </w:rPr>
        <w:t>Analisi del PTOF</w:t>
      </w:r>
    </w:p>
    <w:p w14:paraId="42647C25" w14:textId="37E884FF" w:rsidR="0B96F690" w:rsidRDefault="0B96F690" w:rsidP="0B96F690">
      <w:pPr>
        <w:pStyle w:val="Corpotesto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A76DE" w14:textId="43798DA1" w:rsidR="00E77D16" w:rsidRDefault="0070125B" w:rsidP="1AE7D398">
      <w:pPr>
        <w:pStyle w:val="Corpotest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Triennio </w:t>
      </w:r>
      <w:r w:rsidR="007C5DFA" w:rsidRPr="0F5ACB45">
        <w:rPr>
          <w:rFonts w:ascii="Times New Roman" w:eastAsia="Times New Roman" w:hAnsi="Times New Roman" w:cs="Times New Roman"/>
          <w:sz w:val="24"/>
          <w:szCs w:val="24"/>
        </w:rPr>
        <w:t>di riferimento del documento:</w:t>
      </w:r>
    </w:p>
    <w:p w14:paraId="552A02E6" w14:textId="1E5EF9D1" w:rsidR="00834ACC" w:rsidRDefault="0070125B" w:rsidP="1AE7D398">
      <w:pPr>
        <w:pStyle w:val="Corpotesto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Aggiornamento </w:t>
      </w:r>
      <w:proofErr w:type="spellStart"/>
      <w:r w:rsidR="008A7973">
        <w:rPr>
          <w:rFonts w:ascii="Times New Roman" w:eastAsia="Times New Roman" w:hAnsi="Times New Roman" w:cs="Times New Roman"/>
          <w:sz w:val="24"/>
          <w:szCs w:val="24"/>
        </w:rPr>
        <w:t>a.s.</w:t>
      </w:r>
      <w:proofErr w:type="spellEnd"/>
      <w:r w:rsidR="008A79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83F1D71" w14:textId="77777777" w:rsidR="0069295D" w:rsidRDefault="0069295D" w:rsidP="0069295D">
      <w:pPr>
        <w:pStyle w:val="Corpotesto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B0583C" w14:textId="77777777" w:rsidR="00834ACC" w:rsidRPr="0069295D" w:rsidRDefault="00834ACC" w:rsidP="0069295D">
      <w:pPr>
        <w:pStyle w:val="Corpotesto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5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7830"/>
      </w:tblGrid>
      <w:tr w:rsidR="00044D55" w:rsidRPr="00AF556B" w14:paraId="7CE8E0E5" w14:textId="77777777" w:rsidTr="000C4405">
        <w:tc>
          <w:tcPr>
            <w:tcW w:w="2625" w:type="dxa"/>
            <w:shd w:val="clear" w:color="auto" w:fill="DBE5F1" w:themeFill="accent1" w:themeFillTint="33"/>
          </w:tcPr>
          <w:p w14:paraId="5DE59B0B" w14:textId="77777777" w:rsidR="00AF556B" w:rsidRPr="00AF556B" w:rsidRDefault="00AF556B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" w:eastAsia="it-IT"/>
              </w:rPr>
            </w:pPr>
            <w:r w:rsidRPr="10D9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" w:eastAsia="it-IT"/>
              </w:rPr>
              <w:t>SEZIONI DEL PTOF</w:t>
            </w:r>
          </w:p>
        </w:tc>
        <w:tc>
          <w:tcPr>
            <w:tcW w:w="7830" w:type="dxa"/>
            <w:shd w:val="clear" w:color="auto" w:fill="DBE5F1" w:themeFill="accent1" w:themeFillTint="33"/>
          </w:tcPr>
          <w:p w14:paraId="4C79EF94" w14:textId="7F6FEE22" w:rsidR="00AF556B" w:rsidRPr="0069295D" w:rsidRDefault="006517AA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" w:eastAsia="it-IT"/>
              </w:rPr>
            </w:pPr>
            <w:r w:rsidRPr="00692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" w:eastAsia="it-IT"/>
              </w:rPr>
              <w:t>SINTESI</w:t>
            </w:r>
          </w:p>
        </w:tc>
      </w:tr>
      <w:tr w:rsidR="00B63B85" w:rsidRPr="00AF556B" w14:paraId="46411586" w14:textId="77777777" w:rsidTr="000C4405">
        <w:trPr>
          <w:trHeight w:val="276"/>
        </w:trPr>
        <w:tc>
          <w:tcPr>
            <w:tcW w:w="2625" w:type="dxa"/>
          </w:tcPr>
          <w:p w14:paraId="0D08B31F" w14:textId="77777777" w:rsidR="00B63B85" w:rsidRPr="00AF556B" w:rsidRDefault="00B63B85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  <w:p w14:paraId="3853A967" w14:textId="71C2C35D" w:rsidR="00B63B85" w:rsidRPr="00AF556B" w:rsidRDefault="00B63B85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44F933A4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LA SCUOLA E IL SUO CONTESTO</w:t>
            </w:r>
          </w:p>
          <w:p w14:paraId="16C60D19" w14:textId="77777777" w:rsidR="00B63B85" w:rsidRPr="00AF556B" w:rsidRDefault="00B63B85" w:rsidP="1AE7D398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</w:tc>
        <w:tc>
          <w:tcPr>
            <w:tcW w:w="7830" w:type="dxa"/>
          </w:tcPr>
          <w:p w14:paraId="23C48C24" w14:textId="4D26AFAC" w:rsidR="00B63B85" w:rsidRPr="00947F78" w:rsidRDefault="008F1D13" w:rsidP="00947F78">
            <w:pPr>
              <w:pStyle w:val="Paragrafoelenco"/>
              <w:widowControl/>
              <w:numPr>
                <w:ilvl w:val="1"/>
                <w:numId w:val="13"/>
              </w:numPr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00947F78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ANALISI DEL CONTESTO E DEI B</w:t>
            </w:r>
            <w:r w:rsidR="00947F78" w:rsidRPr="00947F78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ISOGNI DEL TERRITORIO</w:t>
            </w:r>
          </w:p>
        </w:tc>
      </w:tr>
      <w:tr w:rsidR="00E1048C" w:rsidRPr="00AF556B" w14:paraId="405ABCAD" w14:textId="77777777" w:rsidTr="000C4405">
        <w:tc>
          <w:tcPr>
            <w:tcW w:w="2625" w:type="dxa"/>
          </w:tcPr>
          <w:p w14:paraId="5252EC08" w14:textId="7E9A2235" w:rsidR="00814163" w:rsidRDefault="00814163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  <w:p w14:paraId="2975851B" w14:textId="7EB833EA" w:rsidR="00E1048C" w:rsidRDefault="00E1048C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44F933A4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LE SCELTE STRATEGICHE</w:t>
            </w:r>
          </w:p>
          <w:p w14:paraId="61C15E0B" w14:textId="18DDBE98" w:rsidR="00E537FF" w:rsidRPr="00AF556B" w:rsidRDefault="00E537FF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</w:tc>
        <w:tc>
          <w:tcPr>
            <w:tcW w:w="7830" w:type="dxa"/>
          </w:tcPr>
          <w:p w14:paraId="5241C621" w14:textId="1F9EB008" w:rsidR="00F24EC2" w:rsidRPr="00AF556B" w:rsidRDefault="008E638C" w:rsidP="00947F78">
            <w:pPr>
              <w:pStyle w:val="Paragrafoelenco"/>
              <w:widowControl/>
              <w:autoSpaceDE/>
              <w:autoSpaceDN/>
              <w:spacing w:line="360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 xml:space="preserve">2.1 </w:t>
            </w:r>
            <w:r w:rsidRPr="008E638C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PRIORITÀ STRATEGICHE E PRIORITÀ FINALIZZATE AL MIGLIORAMENTO DEGLI ESITI</w:t>
            </w:r>
          </w:p>
        </w:tc>
      </w:tr>
      <w:tr w:rsidR="00E1048C" w:rsidRPr="00AF556B" w14:paraId="09789BEC" w14:textId="77777777" w:rsidTr="000C4405">
        <w:tc>
          <w:tcPr>
            <w:tcW w:w="2625" w:type="dxa"/>
          </w:tcPr>
          <w:p w14:paraId="3391725C" w14:textId="35E82F14" w:rsidR="00814163" w:rsidRDefault="00814163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  <w:p w14:paraId="765C6AB5" w14:textId="331CBFEF" w:rsidR="00E1048C" w:rsidRDefault="00E537FF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44F933A4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L’OFFERTA FORMATIVA</w:t>
            </w:r>
          </w:p>
          <w:p w14:paraId="4C875B92" w14:textId="21EC0873" w:rsidR="00E537FF" w:rsidRPr="00AF556B" w:rsidRDefault="00E537FF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</w:tc>
        <w:tc>
          <w:tcPr>
            <w:tcW w:w="7830" w:type="dxa"/>
          </w:tcPr>
          <w:p w14:paraId="7FD0D497" w14:textId="16C5FD6A" w:rsidR="00E1048C" w:rsidRPr="00D63AC4" w:rsidRDefault="00FA5DF4" w:rsidP="00D63AC4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00FA5DF4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3.1 TRATTI CARATTERIZZANTI IL CURRICULO E SPECIFICHE PROGETTUALITÀ</w:t>
            </w:r>
          </w:p>
        </w:tc>
      </w:tr>
      <w:tr w:rsidR="00E1048C" w:rsidRPr="00AF556B" w14:paraId="5781FE52" w14:textId="77777777" w:rsidTr="000C4405">
        <w:tc>
          <w:tcPr>
            <w:tcW w:w="2625" w:type="dxa"/>
          </w:tcPr>
          <w:p w14:paraId="5B198486" w14:textId="4242E3DF" w:rsidR="00814163" w:rsidRDefault="00814163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  <w:p w14:paraId="163FFEF0" w14:textId="52B619A5" w:rsidR="00E1048C" w:rsidRPr="00AF556B" w:rsidRDefault="00E537FF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  <w:r w:rsidRPr="44F933A4"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  <w:t>L’ORGANIZZAZIONE</w:t>
            </w:r>
          </w:p>
          <w:p w14:paraId="354DEA0E" w14:textId="702CEF2D" w:rsidR="00E1048C" w:rsidRPr="00AF556B" w:rsidRDefault="00E1048C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  <w:p w14:paraId="0669E24C" w14:textId="4072B405" w:rsidR="00E1048C" w:rsidRPr="00AF556B" w:rsidRDefault="00E1048C" w:rsidP="1AE7D398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" w:eastAsia="it-IT"/>
              </w:rPr>
            </w:pPr>
          </w:p>
        </w:tc>
        <w:tc>
          <w:tcPr>
            <w:tcW w:w="7830" w:type="dxa"/>
          </w:tcPr>
          <w:p w14:paraId="271B25B3" w14:textId="48E77EEB" w:rsidR="00E1048C" w:rsidRPr="00040C19" w:rsidRDefault="00040C19" w:rsidP="00040C19">
            <w:pPr>
              <w:pStyle w:val="Paragrafoelenco"/>
              <w:widowControl/>
              <w:numPr>
                <w:ilvl w:val="0"/>
                <w:numId w:val="10"/>
              </w:num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C19">
              <w:rPr>
                <w:rFonts w:ascii="Times New Roman" w:hAnsi="Times New Roman" w:cs="Times New Roman"/>
                <w:bCs/>
                <w:sz w:val="24"/>
                <w:szCs w:val="24"/>
              </w:rPr>
              <w:t>ORGANIZZAZIONE</w:t>
            </w:r>
          </w:p>
        </w:tc>
      </w:tr>
    </w:tbl>
    <w:p w14:paraId="0C335053" w14:textId="77777777" w:rsidR="00E77D16" w:rsidRDefault="00E77D16" w:rsidP="1AE7D398">
      <w:pPr>
        <w:pStyle w:val="Corpotest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88AAA" w14:textId="35EBD46D" w:rsidR="00E77D16" w:rsidRDefault="005D36FB" w:rsidP="008D4DC8">
      <w:pPr>
        <w:pStyle w:val="Corpotesto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324D65">
        <w:rPr>
          <w:rFonts w:ascii="Times New Roman" w:eastAsia="Times New Roman" w:hAnsi="Times New Roman" w:cs="Times New Roman"/>
          <w:sz w:val="24"/>
          <w:szCs w:val="24"/>
        </w:rPr>
        <w:t xml:space="preserve">ompletare la tabella facendo riferimento al </w:t>
      </w:r>
      <w:proofErr w:type="spellStart"/>
      <w:r w:rsidR="00324D65">
        <w:rPr>
          <w:rFonts w:ascii="Times New Roman" w:eastAsia="Times New Roman" w:hAnsi="Times New Roman" w:cs="Times New Roman"/>
          <w:sz w:val="24"/>
          <w:szCs w:val="24"/>
        </w:rPr>
        <w:t>funzionigramma</w:t>
      </w:r>
      <w:proofErr w:type="spellEnd"/>
    </w:p>
    <w:p w14:paraId="7FC231A8" w14:textId="77777777" w:rsidR="00324D65" w:rsidRDefault="00324D65" w:rsidP="1AE7D398">
      <w:pPr>
        <w:pStyle w:val="Corpotest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chiara"/>
        <w:tblW w:w="10776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8271"/>
      </w:tblGrid>
      <w:tr w:rsidR="00114C3E" w14:paraId="0C8C194D" w14:textId="77777777" w:rsidTr="2917BE8E">
        <w:tc>
          <w:tcPr>
            <w:tcW w:w="2505" w:type="dxa"/>
            <w:shd w:val="clear" w:color="auto" w:fill="DBE5F1" w:themeFill="accent1" w:themeFillTint="33"/>
          </w:tcPr>
          <w:p w14:paraId="4A81C4A3" w14:textId="1BFD47EE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RUOLO</w:t>
            </w:r>
          </w:p>
        </w:tc>
        <w:tc>
          <w:tcPr>
            <w:tcW w:w="8271" w:type="dxa"/>
            <w:shd w:val="clear" w:color="auto" w:fill="DBE5F1" w:themeFill="accent1" w:themeFillTint="33"/>
          </w:tcPr>
          <w:p w14:paraId="6F618DDC" w14:textId="6D79C9CC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FUNZIONE</w:t>
            </w:r>
          </w:p>
        </w:tc>
      </w:tr>
      <w:tr w:rsidR="00324D65" w14:paraId="6E25FAA2" w14:textId="77777777" w:rsidTr="2917BE8E">
        <w:tc>
          <w:tcPr>
            <w:tcW w:w="2505" w:type="dxa"/>
          </w:tcPr>
          <w:p w14:paraId="75B3537F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</w:tcPr>
          <w:p w14:paraId="7B9715A3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D65" w14:paraId="25F6AFEC" w14:textId="77777777" w:rsidTr="2917BE8E">
        <w:tc>
          <w:tcPr>
            <w:tcW w:w="2505" w:type="dxa"/>
          </w:tcPr>
          <w:p w14:paraId="420D12C3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</w:tcPr>
          <w:p w14:paraId="0A958AB3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D65" w14:paraId="7C795231" w14:textId="77777777" w:rsidTr="2917BE8E">
        <w:tc>
          <w:tcPr>
            <w:tcW w:w="2505" w:type="dxa"/>
          </w:tcPr>
          <w:p w14:paraId="03C7C1BC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</w:tcPr>
          <w:p w14:paraId="21600A56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D65" w14:paraId="39E35BE0" w14:textId="77777777" w:rsidTr="2917BE8E">
        <w:tc>
          <w:tcPr>
            <w:tcW w:w="2505" w:type="dxa"/>
          </w:tcPr>
          <w:p w14:paraId="5553108B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</w:tcPr>
          <w:p w14:paraId="6EAE9051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4D65" w14:paraId="4AB4C940" w14:textId="77777777" w:rsidTr="2917BE8E">
        <w:tc>
          <w:tcPr>
            <w:tcW w:w="2505" w:type="dxa"/>
          </w:tcPr>
          <w:p w14:paraId="6248824E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</w:tcPr>
          <w:p w14:paraId="12BBD3B0" w14:textId="77777777" w:rsidR="00324D65" w:rsidRDefault="00324D65" w:rsidP="1AE7D398">
            <w:pPr>
              <w:pStyle w:val="Corpotesto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912F32" w14:textId="77777777" w:rsidR="00E77D16" w:rsidRDefault="00E77D16" w:rsidP="1AE7D398">
      <w:pPr>
        <w:pStyle w:val="Corpotest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FBA5D9" w14:textId="4BDBCA2C" w:rsidR="00E77D16" w:rsidRDefault="0062341F" w:rsidP="0062341F">
      <w:pPr>
        <w:pStyle w:val="Corpotesto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Riportare </w:t>
      </w:r>
      <w:r w:rsidR="008D4DC8">
        <w:rPr>
          <w:rFonts w:ascii="Times New Roman" w:eastAsia="Times New Roman" w:hAnsi="Times New Roman" w:cs="Times New Roman"/>
          <w:sz w:val="24"/>
          <w:szCs w:val="24"/>
        </w:rPr>
        <w:t xml:space="preserve"> o costruire </w:t>
      </w:r>
      <w:r w:rsidR="00324D65">
        <w:rPr>
          <w:rFonts w:ascii="Times New Roman" w:eastAsia="Times New Roman" w:hAnsi="Times New Roman" w:cs="Times New Roman"/>
          <w:sz w:val="24"/>
          <w:szCs w:val="24"/>
        </w:rPr>
        <w:t xml:space="preserve"> l’organigramma</w:t>
      </w:r>
    </w:p>
    <w:p w14:paraId="414B1975" w14:textId="77777777" w:rsidR="005D36FB" w:rsidRDefault="005D36FB" w:rsidP="1AE7D398">
      <w:pPr>
        <w:pStyle w:val="Corpotesto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323B6" w14:textId="77777777" w:rsidR="00E77D16" w:rsidRDefault="00B619A0" w:rsidP="1AE7D398">
      <w:pPr>
        <w:pStyle w:val="Corpotesto"/>
        <w:spacing w:before="19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066007E8" wp14:editId="2D1BF6D8">
                <wp:simplePos x="0" y="0"/>
                <wp:positionH relativeFrom="page">
                  <wp:posOffset>457200</wp:posOffset>
                </wp:positionH>
                <wp:positionV relativeFrom="paragraph">
                  <wp:posOffset>290830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BE780" id="Graphic 2" o:spid="_x0000_s1026" style="position:absolute;margin-left:36pt;margin-top:22.9pt;width:144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" path="m1829435,l,,,634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B57938" w14:textId="77777777" w:rsidR="00E77D16" w:rsidRDefault="00E77D16" w:rsidP="1AE7D398">
      <w:pPr>
        <w:spacing w:before="1" w:line="360" w:lineRule="auto"/>
        <w:ind w:left="154" w:right="2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50352D89" w14:textId="2F5DC41B" w:rsidR="00E77D16" w:rsidRPr="00162495" w:rsidRDefault="00B619A0" w:rsidP="1AE7D398">
      <w:pPr>
        <w:pStyle w:val="Paragrafoelenco"/>
        <w:numPr>
          <w:ilvl w:val="0"/>
          <w:numId w:val="3"/>
        </w:numPr>
        <w:tabs>
          <w:tab w:val="left" w:pos="288"/>
        </w:tabs>
        <w:spacing w:before="1" w:line="360" w:lineRule="auto"/>
        <w:ind w:left="288" w:hanging="13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77D16" w:rsidRPr="00162495">
          <w:headerReference w:type="default" r:id="rId8"/>
          <w:footerReference w:type="default" r:id="rId9"/>
          <w:type w:val="continuous"/>
          <w:pgSz w:w="11910" w:h="16840"/>
          <w:pgMar w:top="1120" w:right="708" w:bottom="1140" w:left="566" w:header="0" w:footer="952" w:gutter="0"/>
          <w:pgNumType w:start="1"/>
          <w:cols w:space="720"/>
        </w:sectPr>
      </w:pPr>
      <w:bookmarkStart w:id="2" w:name="_bookmark1"/>
      <w:bookmarkEnd w:id="2"/>
      <w:r w:rsidRPr="767729C5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767729C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le</w:t>
      </w:r>
      <w:r w:rsidRPr="767729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scuole</w:t>
      </w:r>
      <w:r w:rsidRPr="767729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comunali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occorre</w:t>
      </w:r>
      <w:r w:rsidRPr="767729C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riferirsi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ad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altre</w:t>
      </w:r>
      <w:r w:rsidRPr="767729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tipologie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di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“PTOF”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quali</w:t>
      </w:r>
      <w:r w:rsidRPr="767729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Regolamento,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Programma,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767729C5">
        <w:rPr>
          <w:rFonts w:ascii="Times New Roman" w:eastAsia="Times New Roman" w:hAnsi="Times New Roman" w:cs="Times New Roman"/>
          <w:sz w:val="24"/>
          <w:szCs w:val="24"/>
        </w:rPr>
        <w:t>Linee guida,</w:t>
      </w:r>
      <w:r w:rsidRPr="767729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767729C5">
        <w:rPr>
          <w:rFonts w:ascii="Times New Roman" w:eastAsia="Times New Roman" w:hAnsi="Times New Roman" w:cs="Times New Roman"/>
          <w:spacing w:val="-2"/>
          <w:sz w:val="24"/>
          <w:szCs w:val="24"/>
        </w:rPr>
        <w:t>Manife</w:t>
      </w:r>
      <w:proofErr w:type="spellEnd"/>
    </w:p>
    <w:p w14:paraId="51045C0C" w14:textId="77777777" w:rsidR="00E77D16" w:rsidRDefault="00E77D16">
      <w:pPr>
        <w:pStyle w:val="TableParagraph"/>
        <w:rPr>
          <w:sz w:val="18"/>
        </w:rPr>
      </w:pPr>
    </w:p>
    <w:p w14:paraId="2CB35136" w14:textId="77777777" w:rsidR="00502039" w:rsidRPr="00502039" w:rsidRDefault="00502039" w:rsidP="00502039"/>
    <w:p w14:paraId="3EC93816" w14:textId="18D2E013" w:rsidR="0052343C" w:rsidRPr="000C4405" w:rsidRDefault="000E69D3" w:rsidP="000C2EBE">
      <w:pPr>
        <w:pStyle w:val="Paragrafoelenco"/>
        <w:numPr>
          <w:ilvl w:val="0"/>
          <w:numId w:val="4"/>
        </w:numPr>
        <w:rPr>
          <w:bCs/>
          <w:i/>
        </w:rPr>
      </w:pPr>
      <w:r w:rsidRPr="0069295D">
        <w:rPr>
          <w:bCs/>
        </w:rPr>
        <w:t xml:space="preserve">Elencare i </w:t>
      </w:r>
      <w:r w:rsidR="0052343C" w:rsidRPr="0069295D">
        <w:rPr>
          <w:bCs/>
        </w:rPr>
        <w:t xml:space="preserve">documenti  inseriti nel PTOF </w:t>
      </w:r>
    </w:p>
    <w:p w14:paraId="3C01BB0A" w14:textId="77777777" w:rsidR="000C4405" w:rsidRPr="0069295D" w:rsidRDefault="000C4405" w:rsidP="000C4405">
      <w:pPr>
        <w:pStyle w:val="Paragrafoelenco"/>
        <w:ind w:left="874" w:firstLine="0"/>
        <w:rPr>
          <w:bCs/>
          <w:i/>
        </w:rPr>
      </w:pPr>
    </w:p>
    <w:tbl>
      <w:tblPr>
        <w:tblStyle w:val="Grigliatabella1"/>
        <w:tblW w:w="10668" w:type="dxa"/>
        <w:tblInd w:w="5" w:type="dxa"/>
        <w:tblLook w:val="04A0" w:firstRow="1" w:lastRow="0" w:firstColumn="1" w:lastColumn="0" w:noHBand="0" w:noVBand="1"/>
      </w:tblPr>
      <w:tblGrid>
        <w:gridCol w:w="4200"/>
        <w:gridCol w:w="6468"/>
      </w:tblGrid>
      <w:tr w:rsidR="003459D6" w:rsidRPr="005E4B53" w14:paraId="63573E87" w14:textId="77777777" w:rsidTr="55EE6521">
        <w:tc>
          <w:tcPr>
            <w:tcW w:w="4200" w:type="dxa"/>
            <w:shd w:val="clear" w:color="auto" w:fill="DAE8F8"/>
          </w:tcPr>
          <w:p w14:paraId="33639386" w14:textId="6C2C44F9" w:rsidR="003459D6" w:rsidRPr="005E4B53" w:rsidRDefault="003459D6" w:rsidP="00AB5DB4">
            <w:pPr>
              <w:rPr>
                <w:iCs/>
                <w:sz w:val="24"/>
                <w:szCs w:val="24"/>
              </w:rPr>
            </w:pPr>
            <w:r w:rsidRPr="005E4B53">
              <w:rPr>
                <w:iCs/>
                <w:sz w:val="24"/>
                <w:szCs w:val="24"/>
              </w:rPr>
              <w:t>DOCUMENTO</w:t>
            </w:r>
          </w:p>
        </w:tc>
        <w:tc>
          <w:tcPr>
            <w:tcW w:w="6468" w:type="dxa"/>
            <w:shd w:val="clear" w:color="auto" w:fill="DAE8F8"/>
          </w:tcPr>
          <w:p w14:paraId="0E1F56F2" w14:textId="5FAB6E51" w:rsidR="003459D6" w:rsidRPr="005E4B53" w:rsidRDefault="005E4B53" w:rsidP="00AB5DB4">
            <w:pPr>
              <w:rPr>
                <w:iCs/>
                <w:sz w:val="24"/>
                <w:szCs w:val="24"/>
              </w:rPr>
            </w:pPr>
            <w:r w:rsidRPr="005E4B53">
              <w:rPr>
                <w:iCs/>
                <w:sz w:val="24"/>
                <w:szCs w:val="24"/>
              </w:rPr>
              <w:t>DESCRIZIONE</w:t>
            </w:r>
          </w:p>
        </w:tc>
      </w:tr>
      <w:tr w:rsidR="003459D6" w14:paraId="2C619F4B" w14:textId="77777777" w:rsidTr="55EE6521">
        <w:tc>
          <w:tcPr>
            <w:tcW w:w="4200" w:type="dxa"/>
          </w:tcPr>
          <w:p w14:paraId="2506BF39" w14:textId="77777777" w:rsidR="003459D6" w:rsidRDefault="003459D6" w:rsidP="00AB5DB4">
            <w:pPr>
              <w:rPr>
                <w:i/>
              </w:rPr>
            </w:pPr>
          </w:p>
        </w:tc>
        <w:tc>
          <w:tcPr>
            <w:tcW w:w="6468" w:type="dxa"/>
          </w:tcPr>
          <w:p w14:paraId="0EE2C30E" w14:textId="77777777" w:rsidR="003459D6" w:rsidRDefault="003459D6" w:rsidP="00AB5DB4">
            <w:pPr>
              <w:rPr>
                <w:i/>
              </w:rPr>
            </w:pPr>
          </w:p>
        </w:tc>
      </w:tr>
      <w:tr w:rsidR="003459D6" w14:paraId="4F9011DB" w14:textId="77777777" w:rsidTr="55EE6521">
        <w:tc>
          <w:tcPr>
            <w:tcW w:w="4200" w:type="dxa"/>
          </w:tcPr>
          <w:p w14:paraId="3828C45B" w14:textId="77777777" w:rsidR="003459D6" w:rsidRDefault="003459D6" w:rsidP="00AB5DB4">
            <w:pPr>
              <w:rPr>
                <w:i/>
              </w:rPr>
            </w:pPr>
          </w:p>
        </w:tc>
        <w:tc>
          <w:tcPr>
            <w:tcW w:w="6468" w:type="dxa"/>
          </w:tcPr>
          <w:p w14:paraId="0F01B52C" w14:textId="77777777" w:rsidR="003459D6" w:rsidRDefault="003459D6" w:rsidP="00AB5DB4">
            <w:pPr>
              <w:rPr>
                <w:i/>
              </w:rPr>
            </w:pPr>
          </w:p>
        </w:tc>
      </w:tr>
    </w:tbl>
    <w:p w14:paraId="0AF62483" w14:textId="3F8C86FA" w:rsidR="00AB5DB4" w:rsidRPr="00AB5DB4" w:rsidRDefault="00AB5DB4" w:rsidP="00AB5DB4">
      <w:pPr>
        <w:rPr>
          <w:i/>
        </w:rPr>
      </w:pPr>
    </w:p>
    <w:p w14:paraId="4C564468" w14:textId="6C41FCA4" w:rsidR="00AB5DB4" w:rsidRPr="0069295D" w:rsidRDefault="00AB5DB4" w:rsidP="00AB5DB4">
      <w:pPr>
        <w:pStyle w:val="Paragrafoelenco"/>
        <w:ind w:left="874" w:firstLine="0"/>
        <w:rPr>
          <w:i/>
        </w:rPr>
      </w:pPr>
    </w:p>
    <w:p w14:paraId="5A1B1740" w14:textId="2D22044A" w:rsidR="0052343C" w:rsidRPr="0069295D" w:rsidRDefault="00E011C2" w:rsidP="005E4B53">
      <w:pPr>
        <w:pStyle w:val="Paragrafoelenco"/>
        <w:numPr>
          <w:ilvl w:val="0"/>
          <w:numId w:val="4"/>
        </w:numPr>
      </w:pPr>
      <w:r w:rsidRPr="0069295D">
        <w:t>Estrapolare dal PTOF le informazioni seguenti</w:t>
      </w:r>
    </w:p>
    <w:p w14:paraId="5C57D36E" w14:textId="21B0D6D1" w:rsidR="0052343C" w:rsidRPr="0052343C" w:rsidRDefault="0052343C" w:rsidP="0052343C"/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5598"/>
        <w:gridCol w:w="4866"/>
      </w:tblGrid>
      <w:tr w:rsidR="00AB5DB4" w:rsidRPr="00AB5DB4" w14:paraId="7777AAC6" w14:textId="77777777" w:rsidTr="3BA3B47B">
        <w:tc>
          <w:tcPr>
            <w:tcW w:w="5598" w:type="dxa"/>
            <w:shd w:val="clear" w:color="auto" w:fill="DAE8F8"/>
          </w:tcPr>
          <w:p w14:paraId="32D1F7E5" w14:textId="347412A4" w:rsidR="00AB5DB4" w:rsidRPr="00AB5DB4" w:rsidRDefault="000C4405" w:rsidP="00AB5DB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VISION</w:t>
            </w:r>
          </w:p>
          <w:p w14:paraId="3C1FDF70" w14:textId="77777777" w:rsidR="00AB5DB4" w:rsidRPr="00AB5DB4" w:rsidRDefault="00AB5DB4" w:rsidP="00AB5DB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shd w:val="clear" w:color="auto" w:fill="DAE8F8"/>
          </w:tcPr>
          <w:p w14:paraId="2DCB9DF6" w14:textId="633327F7" w:rsidR="00AB5DB4" w:rsidRPr="00AB5DB4" w:rsidRDefault="000C4405" w:rsidP="00AB5DB4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MISSION</w:t>
            </w:r>
          </w:p>
        </w:tc>
      </w:tr>
      <w:tr w:rsidR="00AB5DB4" w:rsidRPr="00AB5DB4" w14:paraId="455686A3" w14:textId="77777777" w:rsidTr="3BA3B47B">
        <w:tc>
          <w:tcPr>
            <w:tcW w:w="5598" w:type="dxa"/>
          </w:tcPr>
          <w:p w14:paraId="44DF67EA" w14:textId="77777777" w:rsidR="00AB5DB4" w:rsidRPr="00AB5DB4" w:rsidRDefault="00AB5DB4" w:rsidP="00AB5D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9A24AC2" w14:textId="77777777" w:rsidR="00AB5DB4" w:rsidRPr="00AB5DB4" w:rsidRDefault="00AB5DB4" w:rsidP="00AB5DB4">
            <w:pPr>
              <w:widowControl/>
              <w:adjustRightInd w:val="0"/>
              <w:jc w:val="both"/>
              <w:rPr>
                <w:rFonts w:ascii="Arial" w:eastAsia="Arial" w:hAnsi="Arial" w:cs="Arial"/>
                <w:sz w:val="21"/>
                <w:szCs w:val="21"/>
                <w:lang w:eastAsia="it-IT"/>
              </w:rPr>
            </w:pPr>
          </w:p>
          <w:p w14:paraId="721ACAA4" w14:textId="77777777" w:rsidR="00AB5DB4" w:rsidRPr="00AB5DB4" w:rsidRDefault="00AB5DB4" w:rsidP="00AB5DB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8DCF170" w14:textId="77777777" w:rsidR="00AB5DB4" w:rsidRPr="00AB5DB4" w:rsidRDefault="00AB5DB4" w:rsidP="00AB5DB4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F2712E8" w14:textId="77777777" w:rsidR="00AB5DB4" w:rsidRPr="00AB5DB4" w:rsidRDefault="00AB5DB4" w:rsidP="00AB5DB4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</w:tcPr>
          <w:p w14:paraId="390D111E" w14:textId="77777777" w:rsidR="00AB5DB4" w:rsidRPr="00AB5DB4" w:rsidRDefault="00AB5DB4" w:rsidP="00AB5DB4">
            <w:pPr>
              <w:widowControl/>
              <w:adjustRightInd w:val="0"/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6CB1D91" w14:textId="77777777" w:rsidR="00502039" w:rsidRDefault="00502039" w:rsidP="00502039">
      <w:pPr>
        <w:rPr>
          <w:sz w:val="18"/>
        </w:rPr>
      </w:pPr>
    </w:p>
    <w:sectPr w:rsidR="00502039" w:rsidSect="000C2EBE">
      <w:pgSz w:w="11910" w:h="16840"/>
      <w:pgMar w:top="780" w:right="708" w:bottom="1200" w:left="566" w:header="0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D92D" w14:textId="77777777" w:rsidR="00462412" w:rsidRDefault="00462412">
      <w:r>
        <w:separator/>
      </w:r>
    </w:p>
  </w:endnote>
  <w:endnote w:type="continuationSeparator" w:id="0">
    <w:p w14:paraId="6F400E32" w14:textId="77777777" w:rsidR="00462412" w:rsidRDefault="0046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AF1D" w14:textId="49A9DE1D" w:rsidR="00A50C5E" w:rsidRPr="00366D1D" w:rsidRDefault="00A50C5E" w:rsidP="00A50C5E">
    <w:pPr>
      <w:pStyle w:val="Corpotesto"/>
      <w:spacing w:before="62" w:line="36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CARICARE NELLA CARTELLA </w:t>
    </w:r>
    <w:r w:rsidR="00834ACC">
      <w:rPr>
        <w:rFonts w:ascii="Times New Roman" w:eastAsia="Times New Roman" w:hAnsi="Times New Roman" w:cs="Times New Roman"/>
        <w:sz w:val="24"/>
        <w:szCs w:val="24"/>
      </w:rPr>
      <w:t>“</w:t>
    </w:r>
    <w:r>
      <w:rPr>
        <w:rFonts w:ascii="Times New Roman" w:eastAsia="Times New Roman" w:hAnsi="Times New Roman" w:cs="Times New Roman"/>
        <w:sz w:val="24"/>
        <w:szCs w:val="24"/>
      </w:rPr>
      <w:t>ELABORATI FINALI</w:t>
    </w:r>
    <w:r w:rsidR="00834ACC">
      <w:rPr>
        <w:rFonts w:ascii="Times New Roman" w:eastAsia="Times New Roman" w:hAnsi="Times New Roman" w:cs="Times New Roman"/>
        <w:sz w:val="24"/>
        <w:szCs w:val="24"/>
      </w:rPr>
      <w:t>”</w:t>
    </w:r>
    <w:r>
      <w:rPr>
        <w:rFonts w:ascii="Times New Roman" w:eastAsia="Times New Roman" w:hAnsi="Times New Roman" w:cs="Times New Roman"/>
        <w:sz w:val="24"/>
        <w:szCs w:val="24"/>
      </w:rPr>
      <w:t xml:space="preserve"> DENOMINANDO IL FILE 01_COGNOME_NOME_ANALISI_CONTESTO</w:t>
    </w:r>
  </w:p>
  <w:p w14:paraId="006AD6A1" w14:textId="4B519B89" w:rsidR="00E77D16" w:rsidRDefault="00B619A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B610926" wp14:editId="04A8D96A">
              <wp:simplePos x="0" y="0"/>
              <wp:positionH relativeFrom="page">
                <wp:posOffset>6993890</wp:posOffset>
              </wp:positionH>
              <wp:positionV relativeFrom="page">
                <wp:posOffset>9906000</wp:posOffset>
              </wp:positionV>
              <wp:extent cx="167005" cy="181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EC604" w14:textId="77777777" w:rsidR="00E77D16" w:rsidRDefault="00B619A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092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7pt;margin-top:780pt;width:13.15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" filled="f" stroked="f">
              <v:textbox inset="0,0,0,0">
                <w:txbxContent>
                  <w:p w14:paraId="63CEC604" w14:textId="77777777" w:rsidR="00E77D16" w:rsidRDefault="00B619A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7A1A" w14:textId="77777777" w:rsidR="00462412" w:rsidRDefault="00462412">
      <w:r>
        <w:separator/>
      </w:r>
    </w:p>
  </w:footnote>
  <w:footnote w:type="continuationSeparator" w:id="0">
    <w:p w14:paraId="6D44ED02" w14:textId="77777777" w:rsidR="00462412" w:rsidRDefault="00462412">
      <w:r>
        <w:continuationSeparator/>
      </w:r>
    </w:p>
  </w:footnote>
  <w:footnote w:id="1">
    <w:p w14:paraId="3EC9346E" w14:textId="278FD85D" w:rsidR="5B3C27AC" w:rsidRDefault="5B3C27AC" w:rsidP="5B3C27AC">
      <w:pPr>
        <w:pStyle w:val="Testonotaapidipagina"/>
      </w:pPr>
      <w:r w:rsidRPr="5B3C27AC">
        <w:rPr>
          <w:rStyle w:val="Rimandonotaapidipagina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7A5B" w14:textId="77777777" w:rsidR="00264761" w:rsidRDefault="00264761">
    <w:pPr>
      <w:pStyle w:val="Intestazione"/>
    </w:pPr>
  </w:p>
  <w:p w14:paraId="6222E95C" w14:textId="138CED83" w:rsidR="005C505A" w:rsidRDefault="005C505A">
    <w:pPr>
      <w:pStyle w:val="Intestazione"/>
    </w:pPr>
    <w:r>
      <w:rPr>
        <w:noProof/>
      </w:rPr>
      <w:drawing>
        <wp:inline distT="0" distB="0" distL="0" distR="0" wp14:anchorId="15113E56" wp14:editId="0C6BE424">
          <wp:extent cx="1950293" cy="656637"/>
          <wp:effectExtent l="0" t="0" r="0" b="0"/>
          <wp:docPr id="616286500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86500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278" cy="670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7BE56A" w14:textId="77777777" w:rsidR="00264761" w:rsidRDefault="00264761">
    <w:pPr>
      <w:pStyle w:val="Intestazione"/>
    </w:pPr>
  </w:p>
  <w:p w14:paraId="4121ADB2" w14:textId="77777777" w:rsidR="00264761" w:rsidRDefault="002647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A7FCE344"/>
    <w:lvl w:ilvl="0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7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439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numFmt w:val="bullet"/>
      <w:lvlText w:val="◻"/>
      <w:lvlJc w:val="left"/>
      <w:pPr>
        <w:ind w:left="874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4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874" w:hanging="360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83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0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5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B0C0B37"/>
    <w:multiLevelType w:val="multilevel"/>
    <w:tmpl w:val="BA3AF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19511DE"/>
    <w:multiLevelType w:val="hybridMultilevel"/>
    <w:tmpl w:val="526C6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7DAD"/>
    <w:multiLevelType w:val="multilevel"/>
    <w:tmpl w:val="F7A06718"/>
    <w:lvl w:ilvl="0">
      <w:start w:val="1"/>
      <w:numFmt w:val="decimal"/>
      <w:lvlText w:val="%1."/>
      <w:lvlJc w:val="left"/>
      <w:pPr>
        <w:ind w:left="874" w:hanging="360"/>
      </w:pPr>
      <w:rPr>
        <w:rFonts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831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0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5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3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DC1105B"/>
    <w:multiLevelType w:val="hybridMultilevel"/>
    <w:tmpl w:val="4F2A78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363BC"/>
    <w:multiLevelType w:val="hybridMultilevel"/>
    <w:tmpl w:val="E28A6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06E6A"/>
    <w:multiLevelType w:val="hybridMultilevel"/>
    <w:tmpl w:val="50369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154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1207" w:hanging="145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55" w:hanging="1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02" w:hanging="1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0" w:hanging="1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8" w:hanging="1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5" w:hanging="1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93" w:hanging="1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40" w:hanging="145"/>
      </w:pPr>
      <w:rPr>
        <w:rFonts w:hint="default"/>
        <w:lang w:val="it-IT" w:eastAsia="en-US" w:bidi="ar-SA"/>
      </w:rPr>
    </w:lvl>
  </w:abstractNum>
  <w:abstractNum w:abstractNumId="10" w15:restartNumberingAfterBreak="0">
    <w:nsid w:val="59E40271"/>
    <w:multiLevelType w:val="hybridMultilevel"/>
    <w:tmpl w:val="FFFFFFFF"/>
    <w:lvl w:ilvl="0" w:tplc="7826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2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C1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A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C8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A2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E9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E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6C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74E9B"/>
    <w:multiLevelType w:val="hybridMultilevel"/>
    <w:tmpl w:val="C8F27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7522C"/>
    <w:multiLevelType w:val="hybridMultilevel"/>
    <w:tmpl w:val="78D85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7107">
    <w:abstractNumId w:val="2"/>
  </w:num>
  <w:num w:numId="2" w16cid:durableId="324363408">
    <w:abstractNumId w:val="1"/>
  </w:num>
  <w:num w:numId="3" w16cid:durableId="1546867365">
    <w:abstractNumId w:val="9"/>
  </w:num>
  <w:num w:numId="4" w16cid:durableId="751050642">
    <w:abstractNumId w:val="0"/>
  </w:num>
  <w:num w:numId="5" w16cid:durableId="456065867">
    <w:abstractNumId w:val="5"/>
  </w:num>
  <w:num w:numId="6" w16cid:durableId="580457064">
    <w:abstractNumId w:val="7"/>
  </w:num>
  <w:num w:numId="7" w16cid:durableId="844856166">
    <w:abstractNumId w:val="10"/>
  </w:num>
  <w:num w:numId="8" w16cid:durableId="400566149">
    <w:abstractNumId w:val="11"/>
  </w:num>
  <w:num w:numId="9" w16cid:durableId="357392063">
    <w:abstractNumId w:val="4"/>
  </w:num>
  <w:num w:numId="10" w16cid:durableId="1179853284">
    <w:abstractNumId w:val="12"/>
  </w:num>
  <w:num w:numId="11" w16cid:durableId="632977641">
    <w:abstractNumId w:val="8"/>
  </w:num>
  <w:num w:numId="12" w16cid:durableId="562300218">
    <w:abstractNumId w:val="6"/>
  </w:num>
  <w:num w:numId="13" w16cid:durableId="1790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F0D"/>
    <w:rsid w:val="000008CF"/>
    <w:rsid w:val="00002F0D"/>
    <w:rsid w:val="00004224"/>
    <w:rsid w:val="00004C51"/>
    <w:rsid w:val="00007389"/>
    <w:rsid w:val="000143C6"/>
    <w:rsid w:val="000151D2"/>
    <w:rsid w:val="000161CD"/>
    <w:rsid w:val="00023439"/>
    <w:rsid w:val="00026F4E"/>
    <w:rsid w:val="00037527"/>
    <w:rsid w:val="00040C19"/>
    <w:rsid w:val="00043850"/>
    <w:rsid w:val="00044D55"/>
    <w:rsid w:val="00057636"/>
    <w:rsid w:val="000657FF"/>
    <w:rsid w:val="00066154"/>
    <w:rsid w:val="00066BDC"/>
    <w:rsid w:val="0007206B"/>
    <w:rsid w:val="00073E22"/>
    <w:rsid w:val="0007718B"/>
    <w:rsid w:val="00081899"/>
    <w:rsid w:val="0008503F"/>
    <w:rsid w:val="00092697"/>
    <w:rsid w:val="00094D13"/>
    <w:rsid w:val="000956F2"/>
    <w:rsid w:val="000A466E"/>
    <w:rsid w:val="000A687C"/>
    <w:rsid w:val="000A7C7A"/>
    <w:rsid w:val="000B1060"/>
    <w:rsid w:val="000B5BD2"/>
    <w:rsid w:val="000B5F3B"/>
    <w:rsid w:val="000B7524"/>
    <w:rsid w:val="000C0983"/>
    <w:rsid w:val="000C2EBE"/>
    <w:rsid w:val="000C42A2"/>
    <w:rsid w:val="000C4405"/>
    <w:rsid w:val="000C7097"/>
    <w:rsid w:val="000D3EFA"/>
    <w:rsid w:val="000D6F31"/>
    <w:rsid w:val="000D733B"/>
    <w:rsid w:val="000D7D4B"/>
    <w:rsid w:val="000E10E6"/>
    <w:rsid w:val="000E42A1"/>
    <w:rsid w:val="000E4BEE"/>
    <w:rsid w:val="000E69D3"/>
    <w:rsid w:val="000F0354"/>
    <w:rsid w:val="000F23AD"/>
    <w:rsid w:val="000F4DEF"/>
    <w:rsid w:val="000F7ADE"/>
    <w:rsid w:val="00102109"/>
    <w:rsid w:val="001024F3"/>
    <w:rsid w:val="00104D68"/>
    <w:rsid w:val="001054B0"/>
    <w:rsid w:val="00106960"/>
    <w:rsid w:val="001079A9"/>
    <w:rsid w:val="00110E59"/>
    <w:rsid w:val="00114C3E"/>
    <w:rsid w:val="00114D11"/>
    <w:rsid w:val="0011727B"/>
    <w:rsid w:val="00121F5C"/>
    <w:rsid w:val="00123F5A"/>
    <w:rsid w:val="00127C79"/>
    <w:rsid w:val="00134BD9"/>
    <w:rsid w:val="0013798F"/>
    <w:rsid w:val="001406E8"/>
    <w:rsid w:val="001412B0"/>
    <w:rsid w:val="00143E7A"/>
    <w:rsid w:val="00145D87"/>
    <w:rsid w:val="00147F03"/>
    <w:rsid w:val="00151240"/>
    <w:rsid w:val="00151DED"/>
    <w:rsid w:val="001526AB"/>
    <w:rsid w:val="001563AD"/>
    <w:rsid w:val="00160344"/>
    <w:rsid w:val="00162495"/>
    <w:rsid w:val="0016463A"/>
    <w:rsid w:val="00166BBC"/>
    <w:rsid w:val="001709B9"/>
    <w:rsid w:val="00171087"/>
    <w:rsid w:val="00173D05"/>
    <w:rsid w:val="00173EF5"/>
    <w:rsid w:val="00174D4F"/>
    <w:rsid w:val="001810BD"/>
    <w:rsid w:val="0018247E"/>
    <w:rsid w:val="00184801"/>
    <w:rsid w:val="001858F5"/>
    <w:rsid w:val="00191391"/>
    <w:rsid w:val="00191679"/>
    <w:rsid w:val="001935C7"/>
    <w:rsid w:val="001A1BEF"/>
    <w:rsid w:val="001A5556"/>
    <w:rsid w:val="001B23E4"/>
    <w:rsid w:val="001C3D40"/>
    <w:rsid w:val="001C6358"/>
    <w:rsid w:val="001C7056"/>
    <w:rsid w:val="001D0F5C"/>
    <w:rsid w:val="001D3468"/>
    <w:rsid w:val="001D4159"/>
    <w:rsid w:val="001D50CA"/>
    <w:rsid w:val="001D54FF"/>
    <w:rsid w:val="001D67E6"/>
    <w:rsid w:val="001E14BD"/>
    <w:rsid w:val="001E6C09"/>
    <w:rsid w:val="001E70C7"/>
    <w:rsid w:val="001F4063"/>
    <w:rsid w:val="001F4987"/>
    <w:rsid w:val="001F4B90"/>
    <w:rsid w:val="002207C9"/>
    <w:rsid w:val="00222F5F"/>
    <w:rsid w:val="002260A6"/>
    <w:rsid w:val="002275F1"/>
    <w:rsid w:val="002304D9"/>
    <w:rsid w:val="00230D49"/>
    <w:rsid w:val="002329F5"/>
    <w:rsid w:val="00234A92"/>
    <w:rsid w:val="00244CB4"/>
    <w:rsid w:val="00263122"/>
    <w:rsid w:val="00264761"/>
    <w:rsid w:val="00272542"/>
    <w:rsid w:val="00284098"/>
    <w:rsid w:val="00291F3B"/>
    <w:rsid w:val="00292214"/>
    <w:rsid w:val="00295B47"/>
    <w:rsid w:val="0029600D"/>
    <w:rsid w:val="002A0E90"/>
    <w:rsid w:val="002A2381"/>
    <w:rsid w:val="002A30FC"/>
    <w:rsid w:val="002B1B2A"/>
    <w:rsid w:val="002B1EA3"/>
    <w:rsid w:val="002B6954"/>
    <w:rsid w:val="002B6975"/>
    <w:rsid w:val="002C023B"/>
    <w:rsid w:val="002C0477"/>
    <w:rsid w:val="002C7EF1"/>
    <w:rsid w:val="002D2713"/>
    <w:rsid w:val="002D3CEF"/>
    <w:rsid w:val="002D5009"/>
    <w:rsid w:val="002D6E67"/>
    <w:rsid w:val="002E0F71"/>
    <w:rsid w:val="002E1AE6"/>
    <w:rsid w:val="002E4DCC"/>
    <w:rsid w:val="002E6CB7"/>
    <w:rsid w:val="002E764C"/>
    <w:rsid w:val="002F21CC"/>
    <w:rsid w:val="002F7393"/>
    <w:rsid w:val="00300091"/>
    <w:rsid w:val="00305A55"/>
    <w:rsid w:val="00307FCF"/>
    <w:rsid w:val="00311C50"/>
    <w:rsid w:val="00312D65"/>
    <w:rsid w:val="00320310"/>
    <w:rsid w:val="00320ACF"/>
    <w:rsid w:val="00321DDB"/>
    <w:rsid w:val="00321FC3"/>
    <w:rsid w:val="00322E07"/>
    <w:rsid w:val="00324D65"/>
    <w:rsid w:val="00330AD6"/>
    <w:rsid w:val="003311B8"/>
    <w:rsid w:val="0034390F"/>
    <w:rsid w:val="00343F25"/>
    <w:rsid w:val="003459D6"/>
    <w:rsid w:val="003468D2"/>
    <w:rsid w:val="00346D6A"/>
    <w:rsid w:val="0035292B"/>
    <w:rsid w:val="00360CB1"/>
    <w:rsid w:val="003630F5"/>
    <w:rsid w:val="003663B6"/>
    <w:rsid w:val="00366D1D"/>
    <w:rsid w:val="00373061"/>
    <w:rsid w:val="003730FC"/>
    <w:rsid w:val="00386D2D"/>
    <w:rsid w:val="00387E64"/>
    <w:rsid w:val="00391F07"/>
    <w:rsid w:val="0039290E"/>
    <w:rsid w:val="003A0E67"/>
    <w:rsid w:val="003A2070"/>
    <w:rsid w:val="003A44C9"/>
    <w:rsid w:val="003B05A3"/>
    <w:rsid w:val="003B5760"/>
    <w:rsid w:val="003B6610"/>
    <w:rsid w:val="003B75E6"/>
    <w:rsid w:val="003C2578"/>
    <w:rsid w:val="003C330C"/>
    <w:rsid w:val="003D2882"/>
    <w:rsid w:val="003D39A8"/>
    <w:rsid w:val="003E0FD0"/>
    <w:rsid w:val="003E1A15"/>
    <w:rsid w:val="003E1B5A"/>
    <w:rsid w:val="003E2204"/>
    <w:rsid w:val="003E3EB5"/>
    <w:rsid w:val="003E6130"/>
    <w:rsid w:val="003F151E"/>
    <w:rsid w:val="003F6DD6"/>
    <w:rsid w:val="003F7AD9"/>
    <w:rsid w:val="00403255"/>
    <w:rsid w:val="00407959"/>
    <w:rsid w:val="00407F8B"/>
    <w:rsid w:val="0041342A"/>
    <w:rsid w:val="004177A9"/>
    <w:rsid w:val="00420268"/>
    <w:rsid w:val="004319CA"/>
    <w:rsid w:val="00431E5E"/>
    <w:rsid w:val="00432A31"/>
    <w:rsid w:val="004348C8"/>
    <w:rsid w:val="0043502B"/>
    <w:rsid w:val="00436F5E"/>
    <w:rsid w:val="00441E9F"/>
    <w:rsid w:val="00443771"/>
    <w:rsid w:val="00446AE4"/>
    <w:rsid w:val="00446B80"/>
    <w:rsid w:val="00454E81"/>
    <w:rsid w:val="00457669"/>
    <w:rsid w:val="00462412"/>
    <w:rsid w:val="00463F6F"/>
    <w:rsid w:val="00466168"/>
    <w:rsid w:val="00473316"/>
    <w:rsid w:val="00476F87"/>
    <w:rsid w:val="004816D5"/>
    <w:rsid w:val="00485188"/>
    <w:rsid w:val="00487DB1"/>
    <w:rsid w:val="00494BA5"/>
    <w:rsid w:val="00494FD7"/>
    <w:rsid w:val="004957F2"/>
    <w:rsid w:val="004961AB"/>
    <w:rsid w:val="004A0E45"/>
    <w:rsid w:val="004A7BBE"/>
    <w:rsid w:val="004B251E"/>
    <w:rsid w:val="004B314B"/>
    <w:rsid w:val="004C5947"/>
    <w:rsid w:val="004C664D"/>
    <w:rsid w:val="004D15F3"/>
    <w:rsid w:val="004D3EB8"/>
    <w:rsid w:val="004D453E"/>
    <w:rsid w:val="004D5D42"/>
    <w:rsid w:val="004E535F"/>
    <w:rsid w:val="004E7B51"/>
    <w:rsid w:val="004F12FF"/>
    <w:rsid w:val="004F2BD8"/>
    <w:rsid w:val="004F4153"/>
    <w:rsid w:val="004F5CA2"/>
    <w:rsid w:val="004F6C87"/>
    <w:rsid w:val="005009B4"/>
    <w:rsid w:val="00502039"/>
    <w:rsid w:val="0050293B"/>
    <w:rsid w:val="00503EC4"/>
    <w:rsid w:val="0050424A"/>
    <w:rsid w:val="00506B38"/>
    <w:rsid w:val="00506FED"/>
    <w:rsid w:val="00507933"/>
    <w:rsid w:val="00513EBB"/>
    <w:rsid w:val="005153A8"/>
    <w:rsid w:val="00517F87"/>
    <w:rsid w:val="00520E89"/>
    <w:rsid w:val="0052149B"/>
    <w:rsid w:val="00521757"/>
    <w:rsid w:val="0052295C"/>
    <w:rsid w:val="0052343C"/>
    <w:rsid w:val="00524711"/>
    <w:rsid w:val="0054177B"/>
    <w:rsid w:val="0054181E"/>
    <w:rsid w:val="0054427A"/>
    <w:rsid w:val="005521D0"/>
    <w:rsid w:val="00554286"/>
    <w:rsid w:val="00557455"/>
    <w:rsid w:val="0056328F"/>
    <w:rsid w:val="00563320"/>
    <w:rsid w:val="005712D0"/>
    <w:rsid w:val="005739C7"/>
    <w:rsid w:val="00576E6F"/>
    <w:rsid w:val="00581269"/>
    <w:rsid w:val="00587751"/>
    <w:rsid w:val="00587AAD"/>
    <w:rsid w:val="005910A1"/>
    <w:rsid w:val="0059143D"/>
    <w:rsid w:val="0059708E"/>
    <w:rsid w:val="00597884"/>
    <w:rsid w:val="005A515B"/>
    <w:rsid w:val="005A5258"/>
    <w:rsid w:val="005A73A9"/>
    <w:rsid w:val="005B2B9F"/>
    <w:rsid w:val="005B57D8"/>
    <w:rsid w:val="005B6E92"/>
    <w:rsid w:val="005C1308"/>
    <w:rsid w:val="005C505A"/>
    <w:rsid w:val="005C510D"/>
    <w:rsid w:val="005D1D26"/>
    <w:rsid w:val="005D36FB"/>
    <w:rsid w:val="005D5125"/>
    <w:rsid w:val="005D7350"/>
    <w:rsid w:val="005D78CE"/>
    <w:rsid w:val="005E0505"/>
    <w:rsid w:val="005E0E65"/>
    <w:rsid w:val="005E14B0"/>
    <w:rsid w:val="005E2975"/>
    <w:rsid w:val="005E4B53"/>
    <w:rsid w:val="005E51C7"/>
    <w:rsid w:val="005F117C"/>
    <w:rsid w:val="005F166B"/>
    <w:rsid w:val="005F1EA0"/>
    <w:rsid w:val="005F4897"/>
    <w:rsid w:val="005F55B5"/>
    <w:rsid w:val="005F6D47"/>
    <w:rsid w:val="006024F3"/>
    <w:rsid w:val="00606987"/>
    <w:rsid w:val="00610B16"/>
    <w:rsid w:val="00611FA6"/>
    <w:rsid w:val="00617D4E"/>
    <w:rsid w:val="00617F73"/>
    <w:rsid w:val="0062341F"/>
    <w:rsid w:val="00627594"/>
    <w:rsid w:val="00631512"/>
    <w:rsid w:val="00641778"/>
    <w:rsid w:val="006417A2"/>
    <w:rsid w:val="006443CF"/>
    <w:rsid w:val="0064443C"/>
    <w:rsid w:val="006517AA"/>
    <w:rsid w:val="0065793B"/>
    <w:rsid w:val="006604C2"/>
    <w:rsid w:val="0067008A"/>
    <w:rsid w:val="00671D7B"/>
    <w:rsid w:val="00673084"/>
    <w:rsid w:val="00674CDB"/>
    <w:rsid w:val="00680531"/>
    <w:rsid w:val="006810FF"/>
    <w:rsid w:val="006866FE"/>
    <w:rsid w:val="00687BF4"/>
    <w:rsid w:val="00690818"/>
    <w:rsid w:val="0069295D"/>
    <w:rsid w:val="006933B4"/>
    <w:rsid w:val="00693A13"/>
    <w:rsid w:val="00693DA5"/>
    <w:rsid w:val="006A1563"/>
    <w:rsid w:val="006A25A2"/>
    <w:rsid w:val="006C13C5"/>
    <w:rsid w:val="006C2E1A"/>
    <w:rsid w:val="006C385C"/>
    <w:rsid w:val="006C549F"/>
    <w:rsid w:val="006D3CE2"/>
    <w:rsid w:val="006D679E"/>
    <w:rsid w:val="006D67AB"/>
    <w:rsid w:val="006E28B7"/>
    <w:rsid w:val="006E4E8E"/>
    <w:rsid w:val="006E6C32"/>
    <w:rsid w:val="006F456E"/>
    <w:rsid w:val="00700563"/>
    <w:rsid w:val="00700780"/>
    <w:rsid w:val="0070125B"/>
    <w:rsid w:val="00701494"/>
    <w:rsid w:val="0070153C"/>
    <w:rsid w:val="00704F1C"/>
    <w:rsid w:val="00714E9B"/>
    <w:rsid w:val="00715E6C"/>
    <w:rsid w:val="007173C6"/>
    <w:rsid w:val="00720A9B"/>
    <w:rsid w:val="0072110C"/>
    <w:rsid w:val="0072155B"/>
    <w:rsid w:val="00722C7E"/>
    <w:rsid w:val="00727E11"/>
    <w:rsid w:val="00731631"/>
    <w:rsid w:val="00737342"/>
    <w:rsid w:val="00737DDD"/>
    <w:rsid w:val="00744EAF"/>
    <w:rsid w:val="00746150"/>
    <w:rsid w:val="00752D8C"/>
    <w:rsid w:val="007539E3"/>
    <w:rsid w:val="00764524"/>
    <w:rsid w:val="00765F65"/>
    <w:rsid w:val="007667C3"/>
    <w:rsid w:val="00770C03"/>
    <w:rsid w:val="00776C95"/>
    <w:rsid w:val="00777A11"/>
    <w:rsid w:val="0078022D"/>
    <w:rsid w:val="00781D81"/>
    <w:rsid w:val="007960BB"/>
    <w:rsid w:val="007A3826"/>
    <w:rsid w:val="007A6A94"/>
    <w:rsid w:val="007B314B"/>
    <w:rsid w:val="007B38A4"/>
    <w:rsid w:val="007C1300"/>
    <w:rsid w:val="007C58E7"/>
    <w:rsid w:val="007C5A9A"/>
    <w:rsid w:val="007C5DFA"/>
    <w:rsid w:val="007D0B45"/>
    <w:rsid w:val="007D220B"/>
    <w:rsid w:val="007D28D0"/>
    <w:rsid w:val="007E2824"/>
    <w:rsid w:val="007E3EB4"/>
    <w:rsid w:val="007E54D8"/>
    <w:rsid w:val="007F0D60"/>
    <w:rsid w:val="007F1447"/>
    <w:rsid w:val="007F3C6E"/>
    <w:rsid w:val="007F719E"/>
    <w:rsid w:val="00803A70"/>
    <w:rsid w:val="00804A0C"/>
    <w:rsid w:val="008057A6"/>
    <w:rsid w:val="00810A0B"/>
    <w:rsid w:val="008123A7"/>
    <w:rsid w:val="00814163"/>
    <w:rsid w:val="008154F2"/>
    <w:rsid w:val="0081754D"/>
    <w:rsid w:val="00820BDD"/>
    <w:rsid w:val="00821D1F"/>
    <w:rsid w:val="0082354E"/>
    <w:rsid w:val="008263E4"/>
    <w:rsid w:val="00834ACC"/>
    <w:rsid w:val="00835CA0"/>
    <w:rsid w:val="0083732B"/>
    <w:rsid w:val="00840AD3"/>
    <w:rsid w:val="00842047"/>
    <w:rsid w:val="008442C1"/>
    <w:rsid w:val="00847055"/>
    <w:rsid w:val="00847760"/>
    <w:rsid w:val="00850223"/>
    <w:rsid w:val="008513A6"/>
    <w:rsid w:val="008609BE"/>
    <w:rsid w:val="00860DA3"/>
    <w:rsid w:val="00862FB9"/>
    <w:rsid w:val="00877714"/>
    <w:rsid w:val="0087783A"/>
    <w:rsid w:val="00880DDC"/>
    <w:rsid w:val="00881002"/>
    <w:rsid w:val="00881E36"/>
    <w:rsid w:val="00886A83"/>
    <w:rsid w:val="008901D2"/>
    <w:rsid w:val="008936D7"/>
    <w:rsid w:val="00894511"/>
    <w:rsid w:val="008964F1"/>
    <w:rsid w:val="00896CB6"/>
    <w:rsid w:val="008A03E7"/>
    <w:rsid w:val="008A2713"/>
    <w:rsid w:val="008A2EEF"/>
    <w:rsid w:val="008A32EB"/>
    <w:rsid w:val="008A6D7C"/>
    <w:rsid w:val="008A702F"/>
    <w:rsid w:val="008A7973"/>
    <w:rsid w:val="008A7B9C"/>
    <w:rsid w:val="008B3A41"/>
    <w:rsid w:val="008B4D1D"/>
    <w:rsid w:val="008C44B2"/>
    <w:rsid w:val="008C5BFE"/>
    <w:rsid w:val="008C7578"/>
    <w:rsid w:val="008D4DC8"/>
    <w:rsid w:val="008D6903"/>
    <w:rsid w:val="008D6F82"/>
    <w:rsid w:val="008E364F"/>
    <w:rsid w:val="008E638C"/>
    <w:rsid w:val="008F0C25"/>
    <w:rsid w:val="008F1B45"/>
    <w:rsid w:val="008F1D13"/>
    <w:rsid w:val="008F1F4A"/>
    <w:rsid w:val="008F5703"/>
    <w:rsid w:val="008F6402"/>
    <w:rsid w:val="008F7080"/>
    <w:rsid w:val="008F74DC"/>
    <w:rsid w:val="00901446"/>
    <w:rsid w:val="00901E6E"/>
    <w:rsid w:val="009026FD"/>
    <w:rsid w:val="009111F8"/>
    <w:rsid w:val="009218F1"/>
    <w:rsid w:val="00923B6F"/>
    <w:rsid w:val="009310A4"/>
    <w:rsid w:val="009330F2"/>
    <w:rsid w:val="00935201"/>
    <w:rsid w:val="009352A4"/>
    <w:rsid w:val="00947DED"/>
    <w:rsid w:val="00947F78"/>
    <w:rsid w:val="00951AC6"/>
    <w:rsid w:val="00951B36"/>
    <w:rsid w:val="00956223"/>
    <w:rsid w:val="00957FF8"/>
    <w:rsid w:val="009621A5"/>
    <w:rsid w:val="009636E4"/>
    <w:rsid w:val="0096582D"/>
    <w:rsid w:val="00970E14"/>
    <w:rsid w:val="009755C8"/>
    <w:rsid w:val="00980EA0"/>
    <w:rsid w:val="00981378"/>
    <w:rsid w:val="00991CCB"/>
    <w:rsid w:val="00991DA1"/>
    <w:rsid w:val="00994F30"/>
    <w:rsid w:val="009A01B9"/>
    <w:rsid w:val="009A21E6"/>
    <w:rsid w:val="009A31A0"/>
    <w:rsid w:val="009B0105"/>
    <w:rsid w:val="009B067E"/>
    <w:rsid w:val="009B5CF7"/>
    <w:rsid w:val="009B616A"/>
    <w:rsid w:val="009B6FBE"/>
    <w:rsid w:val="009C03A6"/>
    <w:rsid w:val="009C11DF"/>
    <w:rsid w:val="009C1CE2"/>
    <w:rsid w:val="009C2F85"/>
    <w:rsid w:val="009C3E82"/>
    <w:rsid w:val="009C674D"/>
    <w:rsid w:val="009D0AAE"/>
    <w:rsid w:val="009D3EA6"/>
    <w:rsid w:val="009D4136"/>
    <w:rsid w:val="009D4C8B"/>
    <w:rsid w:val="009E0653"/>
    <w:rsid w:val="009E57EC"/>
    <w:rsid w:val="009E6C24"/>
    <w:rsid w:val="009F0B0B"/>
    <w:rsid w:val="009F305F"/>
    <w:rsid w:val="00A002B5"/>
    <w:rsid w:val="00A012C1"/>
    <w:rsid w:val="00A056FE"/>
    <w:rsid w:val="00A060B1"/>
    <w:rsid w:val="00A13288"/>
    <w:rsid w:val="00A14A77"/>
    <w:rsid w:val="00A1581C"/>
    <w:rsid w:val="00A2132E"/>
    <w:rsid w:val="00A33743"/>
    <w:rsid w:val="00A36A35"/>
    <w:rsid w:val="00A42D41"/>
    <w:rsid w:val="00A435B6"/>
    <w:rsid w:val="00A5074E"/>
    <w:rsid w:val="00A50C5E"/>
    <w:rsid w:val="00A52DF6"/>
    <w:rsid w:val="00A53F51"/>
    <w:rsid w:val="00A71212"/>
    <w:rsid w:val="00A7439C"/>
    <w:rsid w:val="00A751A4"/>
    <w:rsid w:val="00A7563C"/>
    <w:rsid w:val="00A768E8"/>
    <w:rsid w:val="00A76F74"/>
    <w:rsid w:val="00A84DC7"/>
    <w:rsid w:val="00A86181"/>
    <w:rsid w:val="00A87901"/>
    <w:rsid w:val="00A87D87"/>
    <w:rsid w:val="00A91696"/>
    <w:rsid w:val="00A96094"/>
    <w:rsid w:val="00AA5BA3"/>
    <w:rsid w:val="00AA79A0"/>
    <w:rsid w:val="00AB3E03"/>
    <w:rsid w:val="00AB41CA"/>
    <w:rsid w:val="00AB5DB4"/>
    <w:rsid w:val="00AC30FD"/>
    <w:rsid w:val="00AC3DD8"/>
    <w:rsid w:val="00AC65D7"/>
    <w:rsid w:val="00AD259B"/>
    <w:rsid w:val="00AD3DB6"/>
    <w:rsid w:val="00AD45D7"/>
    <w:rsid w:val="00AD6440"/>
    <w:rsid w:val="00AE2C5D"/>
    <w:rsid w:val="00AE3DD3"/>
    <w:rsid w:val="00AE675C"/>
    <w:rsid w:val="00AF0B73"/>
    <w:rsid w:val="00AF556B"/>
    <w:rsid w:val="00B009F2"/>
    <w:rsid w:val="00B05442"/>
    <w:rsid w:val="00B06EC8"/>
    <w:rsid w:val="00B11B2B"/>
    <w:rsid w:val="00B126F1"/>
    <w:rsid w:val="00B24A9F"/>
    <w:rsid w:val="00B24D3C"/>
    <w:rsid w:val="00B328E6"/>
    <w:rsid w:val="00B37E1D"/>
    <w:rsid w:val="00B42C16"/>
    <w:rsid w:val="00B47C79"/>
    <w:rsid w:val="00B50785"/>
    <w:rsid w:val="00B51BD1"/>
    <w:rsid w:val="00B52F75"/>
    <w:rsid w:val="00B619A0"/>
    <w:rsid w:val="00B61C8D"/>
    <w:rsid w:val="00B63B85"/>
    <w:rsid w:val="00B6587A"/>
    <w:rsid w:val="00B673EF"/>
    <w:rsid w:val="00B67856"/>
    <w:rsid w:val="00B67A44"/>
    <w:rsid w:val="00B71BE5"/>
    <w:rsid w:val="00B73621"/>
    <w:rsid w:val="00B74076"/>
    <w:rsid w:val="00B74EB7"/>
    <w:rsid w:val="00B771F2"/>
    <w:rsid w:val="00B82413"/>
    <w:rsid w:val="00B8453B"/>
    <w:rsid w:val="00B85E39"/>
    <w:rsid w:val="00B92C75"/>
    <w:rsid w:val="00B930A2"/>
    <w:rsid w:val="00B96627"/>
    <w:rsid w:val="00BA3A47"/>
    <w:rsid w:val="00BA6E01"/>
    <w:rsid w:val="00BA7D79"/>
    <w:rsid w:val="00BB1216"/>
    <w:rsid w:val="00BB1F37"/>
    <w:rsid w:val="00BB2E5D"/>
    <w:rsid w:val="00BC7AD5"/>
    <w:rsid w:val="00BD35A7"/>
    <w:rsid w:val="00BE09B2"/>
    <w:rsid w:val="00BF1107"/>
    <w:rsid w:val="00BF35D8"/>
    <w:rsid w:val="00BF49EC"/>
    <w:rsid w:val="00BF4C25"/>
    <w:rsid w:val="00BF5D17"/>
    <w:rsid w:val="00C02BB6"/>
    <w:rsid w:val="00C03D6C"/>
    <w:rsid w:val="00C04477"/>
    <w:rsid w:val="00C04A14"/>
    <w:rsid w:val="00C05516"/>
    <w:rsid w:val="00C1061D"/>
    <w:rsid w:val="00C12D1D"/>
    <w:rsid w:val="00C13F3A"/>
    <w:rsid w:val="00C1460C"/>
    <w:rsid w:val="00C14FEB"/>
    <w:rsid w:val="00C15B2A"/>
    <w:rsid w:val="00C26014"/>
    <w:rsid w:val="00C26E3F"/>
    <w:rsid w:val="00C26E52"/>
    <w:rsid w:val="00C3174C"/>
    <w:rsid w:val="00C3217A"/>
    <w:rsid w:val="00C362DA"/>
    <w:rsid w:val="00C36AC3"/>
    <w:rsid w:val="00C37864"/>
    <w:rsid w:val="00C422D6"/>
    <w:rsid w:val="00C46353"/>
    <w:rsid w:val="00C4656A"/>
    <w:rsid w:val="00C4678C"/>
    <w:rsid w:val="00C46986"/>
    <w:rsid w:val="00C4721D"/>
    <w:rsid w:val="00C5753C"/>
    <w:rsid w:val="00C603A2"/>
    <w:rsid w:val="00C65817"/>
    <w:rsid w:val="00C65ABF"/>
    <w:rsid w:val="00C6745B"/>
    <w:rsid w:val="00C7535E"/>
    <w:rsid w:val="00C7726B"/>
    <w:rsid w:val="00C77F74"/>
    <w:rsid w:val="00C818BF"/>
    <w:rsid w:val="00C835B5"/>
    <w:rsid w:val="00C835F0"/>
    <w:rsid w:val="00C905E0"/>
    <w:rsid w:val="00C93A5B"/>
    <w:rsid w:val="00C9579E"/>
    <w:rsid w:val="00CA2DEB"/>
    <w:rsid w:val="00CA422B"/>
    <w:rsid w:val="00CA49A3"/>
    <w:rsid w:val="00CA7A18"/>
    <w:rsid w:val="00CB28B0"/>
    <w:rsid w:val="00CB501D"/>
    <w:rsid w:val="00CB5E26"/>
    <w:rsid w:val="00CC4A0E"/>
    <w:rsid w:val="00CC4BAC"/>
    <w:rsid w:val="00CC4D35"/>
    <w:rsid w:val="00CD6BF4"/>
    <w:rsid w:val="00CE7D11"/>
    <w:rsid w:val="00CF0691"/>
    <w:rsid w:val="00D0146F"/>
    <w:rsid w:val="00D047DD"/>
    <w:rsid w:val="00D06F7D"/>
    <w:rsid w:val="00D12BC6"/>
    <w:rsid w:val="00D179AF"/>
    <w:rsid w:val="00D17EEC"/>
    <w:rsid w:val="00D2033B"/>
    <w:rsid w:val="00D2747D"/>
    <w:rsid w:val="00D27AB7"/>
    <w:rsid w:val="00D27C2C"/>
    <w:rsid w:val="00D30365"/>
    <w:rsid w:val="00D307E6"/>
    <w:rsid w:val="00D346AC"/>
    <w:rsid w:val="00D40B56"/>
    <w:rsid w:val="00D45F5F"/>
    <w:rsid w:val="00D51793"/>
    <w:rsid w:val="00D545A4"/>
    <w:rsid w:val="00D56D10"/>
    <w:rsid w:val="00D627B3"/>
    <w:rsid w:val="00D63AC4"/>
    <w:rsid w:val="00D64206"/>
    <w:rsid w:val="00D75F26"/>
    <w:rsid w:val="00D76228"/>
    <w:rsid w:val="00D82BC8"/>
    <w:rsid w:val="00D82DB1"/>
    <w:rsid w:val="00D838D1"/>
    <w:rsid w:val="00D83929"/>
    <w:rsid w:val="00D85254"/>
    <w:rsid w:val="00D85767"/>
    <w:rsid w:val="00D97BF7"/>
    <w:rsid w:val="00DA02F6"/>
    <w:rsid w:val="00DA185F"/>
    <w:rsid w:val="00DA2CB1"/>
    <w:rsid w:val="00DA63A6"/>
    <w:rsid w:val="00DA74B3"/>
    <w:rsid w:val="00DB3FB8"/>
    <w:rsid w:val="00DB44A8"/>
    <w:rsid w:val="00DB50F9"/>
    <w:rsid w:val="00DB6D8B"/>
    <w:rsid w:val="00DC5362"/>
    <w:rsid w:val="00DC5486"/>
    <w:rsid w:val="00DC57ED"/>
    <w:rsid w:val="00DD1841"/>
    <w:rsid w:val="00DD5005"/>
    <w:rsid w:val="00DD6678"/>
    <w:rsid w:val="00DE1680"/>
    <w:rsid w:val="00DE6E90"/>
    <w:rsid w:val="00DE776A"/>
    <w:rsid w:val="00DF4290"/>
    <w:rsid w:val="00DF4620"/>
    <w:rsid w:val="00E011C2"/>
    <w:rsid w:val="00E04417"/>
    <w:rsid w:val="00E05AF5"/>
    <w:rsid w:val="00E1048C"/>
    <w:rsid w:val="00E11E99"/>
    <w:rsid w:val="00E20C7E"/>
    <w:rsid w:val="00E22E4D"/>
    <w:rsid w:val="00E25E5A"/>
    <w:rsid w:val="00E31196"/>
    <w:rsid w:val="00E31666"/>
    <w:rsid w:val="00E42890"/>
    <w:rsid w:val="00E4380C"/>
    <w:rsid w:val="00E47121"/>
    <w:rsid w:val="00E47D1C"/>
    <w:rsid w:val="00E47DA8"/>
    <w:rsid w:val="00E537FF"/>
    <w:rsid w:val="00E53950"/>
    <w:rsid w:val="00E6469A"/>
    <w:rsid w:val="00E65C78"/>
    <w:rsid w:val="00E740C8"/>
    <w:rsid w:val="00E74B30"/>
    <w:rsid w:val="00E768E3"/>
    <w:rsid w:val="00E77D16"/>
    <w:rsid w:val="00E80B45"/>
    <w:rsid w:val="00E83640"/>
    <w:rsid w:val="00E9157A"/>
    <w:rsid w:val="00E93A01"/>
    <w:rsid w:val="00E96556"/>
    <w:rsid w:val="00E975FF"/>
    <w:rsid w:val="00E97A7D"/>
    <w:rsid w:val="00EA207B"/>
    <w:rsid w:val="00EA2C3B"/>
    <w:rsid w:val="00EA2EA0"/>
    <w:rsid w:val="00EA54E4"/>
    <w:rsid w:val="00EB0F8D"/>
    <w:rsid w:val="00EB1ECE"/>
    <w:rsid w:val="00EB37A1"/>
    <w:rsid w:val="00EB472D"/>
    <w:rsid w:val="00EB7018"/>
    <w:rsid w:val="00EB7BDF"/>
    <w:rsid w:val="00EC15DF"/>
    <w:rsid w:val="00EC2742"/>
    <w:rsid w:val="00EC2C64"/>
    <w:rsid w:val="00ED2F3F"/>
    <w:rsid w:val="00ED3745"/>
    <w:rsid w:val="00ED50CF"/>
    <w:rsid w:val="00EE3D1F"/>
    <w:rsid w:val="00EE4568"/>
    <w:rsid w:val="00EE49CB"/>
    <w:rsid w:val="00EE5836"/>
    <w:rsid w:val="00EE5879"/>
    <w:rsid w:val="00EF4F90"/>
    <w:rsid w:val="00EF6A74"/>
    <w:rsid w:val="00EF7F3D"/>
    <w:rsid w:val="00F048D8"/>
    <w:rsid w:val="00F104D8"/>
    <w:rsid w:val="00F12894"/>
    <w:rsid w:val="00F22041"/>
    <w:rsid w:val="00F24EC2"/>
    <w:rsid w:val="00F25A29"/>
    <w:rsid w:val="00F272AF"/>
    <w:rsid w:val="00F34292"/>
    <w:rsid w:val="00F3674A"/>
    <w:rsid w:val="00F4017D"/>
    <w:rsid w:val="00F41445"/>
    <w:rsid w:val="00F5450B"/>
    <w:rsid w:val="00F64252"/>
    <w:rsid w:val="00F66EDC"/>
    <w:rsid w:val="00F75395"/>
    <w:rsid w:val="00F82226"/>
    <w:rsid w:val="00F87ABB"/>
    <w:rsid w:val="00F95367"/>
    <w:rsid w:val="00F954ED"/>
    <w:rsid w:val="00F96632"/>
    <w:rsid w:val="00FA24F4"/>
    <w:rsid w:val="00FA4146"/>
    <w:rsid w:val="00FA5DF4"/>
    <w:rsid w:val="00FA61D2"/>
    <w:rsid w:val="00FA70CC"/>
    <w:rsid w:val="00FB356F"/>
    <w:rsid w:val="00FB5232"/>
    <w:rsid w:val="00FC1D7F"/>
    <w:rsid w:val="00FC1FE7"/>
    <w:rsid w:val="00FC2CA5"/>
    <w:rsid w:val="00FD0083"/>
    <w:rsid w:val="00FD120C"/>
    <w:rsid w:val="00FD207D"/>
    <w:rsid w:val="00FE0EA0"/>
    <w:rsid w:val="00FE5D8F"/>
    <w:rsid w:val="00FE6221"/>
    <w:rsid w:val="00FE708A"/>
    <w:rsid w:val="00FF0BA5"/>
    <w:rsid w:val="01159604"/>
    <w:rsid w:val="0124A106"/>
    <w:rsid w:val="01D0CD15"/>
    <w:rsid w:val="01E88DD2"/>
    <w:rsid w:val="02C276E3"/>
    <w:rsid w:val="0386840A"/>
    <w:rsid w:val="03ED6A50"/>
    <w:rsid w:val="04A7B13A"/>
    <w:rsid w:val="0829DD0F"/>
    <w:rsid w:val="09039D56"/>
    <w:rsid w:val="0A696930"/>
    <w:rsid w:val="0ADD9745"/>
    <w:rsid w:val="0B96F690"/>
    <w:rsid w:val="0E294DF3"/>
    <w:rsid w:val="0E8364B9"/>
    <w:rsid w:val="0F5ACB45"/>
    <w:rsid w:val="0F5D6763"/>
    <w:rsid w:val="0F7DFC24"/>
    <w:rsid w:val="0F9C4417"/>
    <w:rsid w:val="0FE66D4F"/>
    <w:rsid w:val="103EBE11"/>
    <w:rsid w:val="1062DAA4"/>
    <w:rsid w:val="10AD3506"/>
    <w:rsid w:val="10CE06D2"/>
    <w:rsid w:val="10D94C5C"/>
    <w:rsid w:val="11917A8F"/>
    <w:rsid w:val="1194A89F"/>
    <w:rsid w:val="12AFD21B"/>
    <w:rsid w:val="13410493"/>
    <w:rsid w:val="159123AA"/>
    <w:rsid w:val="15F726BA"/>
    <w:rsid w:val="16B1568E"/>
    <w:rsid w:val="16BDA67F"/>
    <w:rsid w:val="16E0830B"/>
    <w:rsid w:val="186B3D25"/>
    <w:rsid w:val="198C5CE5"/>
    <w:rsid w:val="1A5ADA07"/>
    <w:rsid w:val="1A80B503"/>
    <w:rsid w:val="1A963A55"/>
    <w:rsid w:val="1AE7D398"/>
    <w:rsid w:val="1C432620"/>
    <w:rsid w:val="1E344337"/>
    <w:rsid w:val="1F8D83DB"/>
    <w:rsid w:val="1FFC7A91"/>
    <w:rsid w:val="203AD116"/>
    <w:rsid w:val="22007DB0"/>
    <w:rsid w:val="224A21BE"/>
    <w:rsid w:val="26A173A9"/>
    <w:rsid w:val="26CC3CCA"/>
    <w:rsid w:val="27458191"/>
    <w:rsid w:val="2917BE8E"/>
    <w:rsid w:val="2937A69B"/>
    <w:rsid w:val="2A263600"/>
    <w:rsid w:val="2AF19340"/>
    <w:rsid w:val="2B928639"/>
    <w:rsid w:val="2C8D0B9F"/>
    <w:rsid w:val="2D5C1851"/>
    <w:rsid w:val="2DD2D1C9"/>
    <w:rsid w:val="2DEFE6AE"/>
    <w:rsid w:val="2E40BB5B"/>
    <w:rsid w:val="2FC97025"/>
    <w:rsid w:val="304CB3E6"/>
    <w:rsid w:val="30B1C3D7"/>
    <w:rsid w:val="30EBA517"/>
    <w:rsid w:val="314364D0"/>
    <w:rsid w:val="31B7CDAC"/>
    <w:rsid w:val="32EB23D3"/>
    <w:rsid w:val="331DF87A"/>
    <w:rsid w:val="33969357"/>
    <w:rsid w:val="3520C5CE"/>
    <w:rsid w:val="3531635E"/>
    <w:rsid w:val="35D25DEB"/>
    <w:rsid w:val="360BE9F4"/>
    <w:rsid w:val="3890030E"/>
    <w:rsid w:val="38CE9491"/>
    <w:rsid w:val="396E9D8B"/>
    <w:rsid w:val="399F3B45"/>
    <w:rsid w:val="39FD66DC"/>
    <w:rsid w:val="3A0E00C3"/>
    <w:rsid w:val="3ABC1D3F"/>
    <w:rsid w:val="3AD12DF5"/>
    <w:rsid w:val="3B807748"/>
    <w:rsid w:val="3BA3B47B"/>
    <w:rsid w:val="3C6A449A"/>
    <w:rsid w:val="3CBD51C0"/>
    <w:rsid w:val="3EFDDF2D"/>
    <w:rsid w:val="400D7C3D"/>
    <w:rsid w:val="40442FD2"/>
    <w:rsid w:val="40846EC0"/>
    <w:rsid w:val="40E4E6FE"/>
    <w:rsid w:val="4136234F"/>
    <w:rsid w:val="4142B86E"/>
    <w:rsid w:val="422048C0"/>
    <w:rsid w:val="42485352"/>
    <w:rsid w:val="431DDFEF"/>
    <w:rsid w:val="43840006"/>
    <w:rsid w:val="43C5ECE4"/>
    <w:rsid w:val="43EAAFAE"/>
    <w:rsid w:val="441513D8"/>
    <w:rsid w:val="44742F78"/>
    <w:rsid w:val="44F933A4"/>
    <w:rsid w:val="453017C1"/>
    <w:rsid w:val="46F9B665"/>
    <w:rsid w:val="4700E0DE"/>
    <w:rsid w:val="471354B1"/>
    <w:rsid w:val="4718368E"/>
    <w:rsid w:val="47B0A4A6"/>
    <w:rsid w:val="47C56119"/>
    <w:rsid w:val="47DB1FBE"/>
    <w:rsid w:val="4842DD8A"/>
    <w:rsid w:val="497B10D8"/>
    <w:rsid w:val="4C5D3AFD"/>
    <w:rsid w:val="4C69BF57"/>
    <w:rsid w:val="4D51B9FB"/>
    <w:rsid w:val="4DB1F518"/>
    <w:rsid w:val="4F0D5AE5"/>
    <w:rsid w:val="4F143369"/>
    <w:rsid w:val="4F245CDB"/>
    <w:rsid w:val="4F52AF44"/>
    <w:rsid w:val="4FCFF429"/>
    <w:rsid w:val="50FC71E6"/>
    <w:rsid w:val="5160B5F1"/>
    <w:rsid w:val="51C556BF"/>
    <w:rsid w:val="51D0C7CF"/>
    <w:rsid w:val="531E853C"/>
    <w:rsid w:val="53D3D5C3"/>
    <w:rsid w:val="53DA99BB"/>
    <w:rsid w:val="53E228FD"/>
    <w:rsid w:val="5430E6DA"/>
    <w:rsid w:val="54340C51"/>
    <w:rsid w:val="5476C006"/>
    <w:rsid w:val="5557CD9F"/>
    <w:rsid w:val="559DE9E3"/>
    <w:rsid w:val="55B509B4"/>
    <w:rsid w:val="55CBDCF4"/>
    <w:rsid w:val="55EE6521"/>
    <w:rsid w:val="56672E3C"/>
    <w:rsid w:val="5678128B"/>
    <w:rsid w:val="57194CB0"/>
    <w:rsid w:val="590310A2"/>
    <w:rsid w:val="5918B090"/>
    <w:rsid w:val="591A5640"/>
    <w:rsid w:val="5972536A"/>
    <w:rsid w:val="5A132B6F"/>
    <w:rsid w:val="5A736BE2"/>
    <w:rsid w:val="5AA738AF"/>
    <w:rsid w:val="5AFDCFC9"/>
    <w:rsid w:val="5B1594A8"/>
    <w:rsid w:val="5B3C27AC"/>
    <w:rsid w:val="5BEA7F46"/>
    <w:rsid w:val="5C433DA6"/>
    <w:rsid w:val="5CEFC7CF"/>
    <w:rsid w:val="5D13BBD1"/>
    <w:rsid w:val="5D1EEEF5"/>
    <w:rsid w:val="5EF59C8C"/>
    <w:rsid w:val="5EFB60F7"/>
    <w:rsid w:val="5F73DAFD"/>
    <w:rsid w:val="5FD2A398"/>
    <w:rsid w:val="5FFC2592"/>
    <w:rsid w:val="60277A16"/>
    <w:rsid w:val="602B9516"/>
    <w:rsid w:val="602D7346"/>
    <w:rsid w:val="608355F4"/>
    <w:rsid w:val="61D55E98"/>
    <w:rsid w:val="63CBF858"/>
    <w:rsid w:val="659FAFC5"/>
    <w:rsid w:val="6603C5FF"/>
    <w:rsid w:val="66A8C749"/>
    <w:rsid w:val="67487438"/>
    <w:rsid w:val="68AFEB9B"/>
    <w:rsid w:val="68EF7AC1"/>
    <w:rsid w:val="694AFD90"/>
    <w:rsid w:val="6959FC62"/>
    <w:rsid w:val="6A117AAC"/>
    <w:rsid w:val="6A174CF1"/>
    <w:rsid w:val="6A3C2529"/>
    <w:rsid w:val="6B46C346"/>
    <w:rsid w:val="6B567072"/>
    <w:rsid w:val="6C61A77A"/>
    <w:rsid w:val="6D3A3CD9"/>
    <w:rsid w:val="6DF9070D"/>
    <w:rsid w:val="6EC11CEC"/>
    <w:rsid w:val="6F106B6E"/>
    <w:rsid w:val="6F66F910"/>
    <w:rsid w:val="6F772A3C"/>
    <w:rsid w:val="70C11DD5"/>
    <w:rsid w:val="711C1E24"/>
    <w:rsid w:val="736DEA42"/>
    <w:rsid w:val="73EF829E"/>
    <w:rsid w:val="7435D805"/>
    <w:rsid w:val="74A33EFB"/>
    <w:rsid w:val="753E10E9"/>
    <w:rsid w:val="758B967C"/>
    <w:rsid w:val="75C41E41"/>
    <w:rsid w:val="767729C5"/>
    <w:rsid w:val="76F11841"/>
    <w:rsid w:val="7712DA29"/>
    <w:rsid w:val="776D464B"/>
    <w:rsid w:val="778D46AC"/>
    <w:rsid w:val="7886227F"/>
    <w:rsid w:val="79C51EA4"/>
    <w:rsid w:val="7A3F982F"/>
    <w:rsid w:val="7B145326"/>
    <w:rsid w:val="7B52FE39"/>
    <w:rsid w:val="7C1388FA"/>
    <w:rsid w:val="7CDB64D5"/>
    <w:rsid w:val="7D4D3BC7"/>
    <w:rsid w:val="7D8CCD98"/>
    <w:rsid w:val="7E73F7F8"/>
    <w:rsid w:val="7FBEA54B"/>
    <w:rsid w:val="7FE38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D4DCF"/>
  <w15:docId w15:val="{12538635-18F4-4B5B-8CB0-F2AA8F2C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rsid w:val="007960B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38"/>
      <w:ind w:left="138"/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1774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5C50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C505A"/>
    <w:rPr>
      <w:rFonts w:ascii="Verdana" w:eastAsia="Verdana" w:hAnsi="Verdana" w:cs="Verdana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5C50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505A"/>
    <w:rPr>
      <w:rFonts w:ascii="Verdana" w:eastAsia="Verdana" w:hAnsi="Verdana" w:cs="Verdana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44EAF"/>
    <w:rPr>
      <w:rFonts w:ascii="Arial" w:eastAsia="Arial" w:hAnsi="Arial" w:cs="Arial"/>
      <w:sz w:val="22"/>
      <w:szCs w:val="22"/>
      <w:lang w:val="it"/>
    </w:rPr>
    <w:tblPr>
      <w:tblInd w:w="0" w:type="nil"/>
      <w:tblCellMar>
        <w:left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055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05516"/>
    <w:rPr>
      <w:rFonts w:ascii="Verdana" w:eastAsia="Verdana" w:hAnsi="Verdana" w:cs="Verdana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C05516"/>
    <w:rPr>
      <w:vertAlign w:val="superscript"/>
    </w:rPr>
  </w:style>
  <w:style w:type="table" w:styleId="Grigliatabellachiara">
    <w:name w:val="Grid Table Light"/>
    <w:basedOn w:val="Tabellanormale"/>
    <w:uiPriority w:val="40"/>
    <w:rsid w:val="00324D65"/>
    <w:tblPr>
      <w:tblInd w:w="0" w:type="nil"/>
      <w:tblCellMar>
        <w:left w:w="0" w:type="dxa"/>
        <w:right w:w="0" w:type="dxa"/>
      </w:tblCellMar>
    </w:tblPr>
  </w:style>
  <w:style w:type="table" w:styleId="Tabellasemplice-1">
    <w:name w:val="Plain Table 1"/>
    <w:basedOn w:val="Tabellanormale"/>
    <w:uiPriority w:val="41"/>
    <w:rsid w:val="00324D65"/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customStyle="1" w:styleId="Grigliatabella1">
    <w:name w:val="Griglia tabella1"/>
    <w:basedOn w:val="Tabellanormale"/>
    <w:next w:val="Grigliatabella"/>
    <w:uiPriority w:val="39"/>
    <w:rsid w:val="00AB5DB4"/>
    <w:rPr>
      <w:rFonts w:ascii="Arial" w:eastAsia="Arial" w:hAnsi="Arial" w:cs="Arial"/>
      <w:sz w:val="22"/>
      <w:szCs w:val="22"/>
      <w:lang w:val="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A50C5E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</dc:creator>
  <cp:keywords/>
  <cp:lastModifiedBy>DE GIUSTI LISA</cp:lastModifiedBy>
  <cp:revision>321</cp:revision>
  <dcterms:created xsi:type="dcterms:W3CDTF">2025-10-31T17:43:00Z</dcterms:created>
  <dcterms:modified xsi:type="dcterms:W3CDTF">2025-11-13T18:33:00Z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2025-10-31T00:00:00Z</vt:filetime>
  </property>
  <property fmtid="{D5CDD505-2E9C-101B-9397-08002B2CF9AE}" pid="5" name="KSOProductBuildVer">
    <vt:lpwstr>1033-12.2.0.22530</vt:lpwstr>
  </property>
  <property fmtid="{D5CDD505-2E9C-101B-9397-08002B2CF9AE}" pid="6" name="ICV">
    <vt:lpwstr>2F4064C9D3904136B2A291800C01761A_13</vt:lpwstr>
  </property>
</Properties>
</file>