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A247D" w14:textId="60815242" w:rsidR="002936D8" w:rsidRPr="00A16853" w:rsidRDefault="00A16853" w:rsidP="002936D8">
      <w:pPr>
        <w:pStyle w:val="Titolo3"/>
        <w:rPr>
          <w:b w:val="0"/>
          <w:lang w:val="it-IT"/>
        </w:rPr>
      </w:pPr>
      <w:bookmarkStart w:id="0" w:name="_GoBack"/>
      <w:bookmarkEnd w:id="0"/>
      <w:r w:rsidRPr="00A16853">
        <w:rPr>
          <w:rStyle w:val="Enfasicorsivo"/>
          <w:b w:val="0"/>
          <w:lang w:val="it-IT"/>
        </w:rPr>
        <w:t xml:space="preserve"> </w:t>
      </w:r>
      <w:r w:rsidR="002936D8" w:rsidRPr="00A16853">
        <w:rPr>
          <w:rStyle w:val="Enfasicorsivo"/>
          <w:b w:val="0"/>
          <w:lang w:val="it-IT"/>
        </w:rPr>
        <w:t>“Il multilinguismo in America Latina: una ricchezza da riscoprire”</w:t>
      </w:r>
    </w:p>
    <w:p w14:paraId="298C7E29" w14:textId="77777777" w:rsidR="002936D8" w:rsidRPr="00A16853" w:rsidRDefault="002936D8" w:rsidP="002936D8">
      <w:pPr>
        <w:pStyle w:val="NormaleWeb"/>
      </w:pPr>
      <w:r w:rsidRPr="00A16853">
        <w:t>Buongiorno a tutti,</w:t>
      </w:r>
      <w:r w:rsidRPr="00A16853">
        <w:br/>
        <w:t xml:space="preserve">oggi vi invito a fare un viaggio linguistico e culturale attraverso un continente straordinario: </w:t>
      </w:r>
      <w:r w:rsidRPr="00A16853">
        <w:rPr>
          <w:rStyle w:val="Enfasigrassetto"/>
          <w:b w:val="0"/>
        </w:rPr>
        <w:t>l’America Latina</w:t>
      </w:r>
      <w:r w:rsidRPr="00A16853">
        <w:t>.</w:t>
      </w:r>
    </w:p>
    <w:p w14:paraId="0DD0BE72" w14:textId="1A7201BD" w:rsidR="002936D8" w:rsidRPr="00A16853" w:rsidRDefault="002936D8" w:rsidP="002936D8">
      <w:pPr>
        <w:pStyle w:val="NormaleWeb"/>
      </w:pPr>
      <w:r w:rsidRPr="00A16853">
        <w:t>Quando sentiamo parlare di questa regione, spesso la immaginiamo come un’area culturalmente omogenea, unita dallo spagnolo e, in misura minore, dal portoghese.</w:t>
      </w:r>
      <w:r w:rsidRPr="00A16853">
        <w:br/>
        <w:t xml:space="preserve">Ma in realtà, dietro questa apparente uniformità si nasconde una </w:t>
      </w:r>
      <w:r w:rsidR="00A57B17" w:rsidRPr="00A16853">
        <w:rPr>
          <w:rStyle w:val="Enfasigrassetto"/>
          <w:b w:val="0"/>
        </w:rPr>
        <w:t>realtà</w:t>
      </w:r>
      <w:r w:rsidRPr="00A16853">
        <w:rPr>
          <w:rStyle w:val="Enfasigrassetto"/>
          <w:b w:val="0"/>
        </w:rPr>
        <w:t xml:space="preserve"> linguistica ricchissima e complessa</w:t>
      </w:r>
      <w:r w:rsidRPr="00A16853">
        <w:t>, fatta di centinaia di lingue, dialetti e culture che convivono, si intrecciano, si influenzano reciprocamente.</w:t>
      </w:r>
    </w:p>
    <w:p w14:paraId="1C26D3D6" w14:textId="77777777" w:rsidR="002936D8" w:rsidRPr="00A16853" w:rsidRDefault="002936D8" w:rsidP="002936D8">
      <w:pPr>
        <w:pStyle w:val="NormaleWeb"/>
      </w:pPr>
      <w:r w:rsidRPr="00A16853">
        <w:t xml:space="preserve">Parlare di multilinguismo in America Latina significa parlare </w:t>
      </w:r>
      <w:r w:rsidRPr="00A16853">
        <w:rPr>
          <w:rStyle w:val="Enfasigrassetto"/>
          <w:b w:val="0"/>
        </w:rPr>
        <w:t>di storia, di identità, di resistenza</w:t>
      </w:r>
      <w:r w:rsidRPr="00A16853">
        <w:t>, ma anche di futuro.</w:t>
      </w:r>
      <w:r w:rsidRPr="00A16853">
        <w:br/>
        <w:t>È scoprire che ogni lingua racconta un modo diverso di vedere il mondo, di nominare la realtà, di abitare la terra.</w:t>
      </w:r>
    </w:p>
    <w:p w14:paraId="189989F8" w14:textId="77777777" w:rsidR="002936D8" w:rsidRPr="00A16853" w:rsidRDefault="002936D8" w:rsidP="002936D8">
      <w:pPr>
        <w:pStyle w:val="NormaleWeb"/>
      </w:pPr>
      <w:r w:rsidRPr="00A16853">
        <w:t>Oggi, insieme, proveremo a esplorare:</w:t>
      </w:r>
    </w:p>
    <w:p w14:paraId="554E9EAC" w14:textId="77777777" w:rsidR="002936D8" w:rsidRPr="00A16853" w:rsidRDefault="002936D8" w:rsidP="002936D8">
      <w:pPr>
        <w:pStyle w:val="NormaleWeb"/>
        <w:numPr>
          <w:ilvl w:val="0"/>
          <w:numId w:val="10"/>
        </w:numPr>
      </w:pPr>
      <w:r w:rsidRPr="00A16853">
        <w:t>Come è nata questa diversità linguistica.</w:t>
      </w:r>
    </w:p>
    <w:p w14:paraId="442A1370" w14:textId="77777777" w:rsidR="002936D8" w:rsidRPr="00A16853" w:rsidRDefault="002936D8" w:rsidP="002936D8">
      <w:pPr>
        <w:pStyle w:val="NormaleWeb"/>
        <w:numPr>
          <w:ilvl w:val="0"/>
          <w:numId w:val="10"/>
        </w:numPr>
      </w:pPr>
      <w:r w:rsidRPr="00A16853">
        <w:t>Come la colonizzazione ha trasformato il panorama linguistico del continente.</w:t>
      </w:r>
    </w:p>
    <w:p w14:paraId="1D387932" w14:textId="77777777" w:rsidR="002936D8" w:rsidRPr="00A16853" w:rsidRDefault="002936D8" w:rsidP="002936D8">
      <w:pPr>
        <w:pStyle w:val="NormaleWeb"/>
        <w:numPr>
          <w:ilvl w:val="0"/>
          <w:numId w:val="10"/>
        </w:numPr>
      </w:pPr>
      <w:r w:rsidRPr="00A16853">
        <w:t>Qual è la situazione attuale delle lingue indigene.</w:t>
      </w:r>
    </w:p>
    <w:p w14:paraId="1A8E2DE9" w14:textId="77777777" w:rsidR="002936D8" w:rsidRPr="00A16853" w:rsidRDefault="002936D8" w:rsidP="002936D8">
      <w:pPr>
        <w:pStyle w:val="NormaleWeb"/>
        <w:numPr>
          <w:ilvl w:val="0"/>
          <w:numId w:val="10"/>
        </w:numPr>
      </w:pPr>
      <w:r w:rsidRPr="00A16853">
        <w:t>Quali sono le sfide e le opportunità di un vero multilinguismo latinoamericano nel XXI secolo.</w:t>
      </w:r>
    </w:p>
    <w:p w14:paraId="323A8079" w14:textId="77777777" w:rsidR="002936D8" w:rsidRPr="00A16853" w:rsidRDefault="002936D8" w:rsidP="002936D8">
      <w:pPr>
        <w:pStyle w:val="NormaleWeb"/>
      </w:pPr>
      <w:r w:rsidRPr="00A16853">
        <w:t xml:space="preserve">Molto prima dell’arrivo degli europei, l’America Latina era una </w:t>
      </w:r>
      <w:r w:rsidRPr="00A16853">
        <w:rPr>
          <w:rStyle w:val="Enfasigrassetto"/>
          <w:b w:val="0"/>
        </w:rPr>
        <w:t>galassia linguistica</w:t>
      </w:r>
      <w:r w:rsidRPr="00A16853">
        <w:t>.</w:t>
      </w:r>
      <w:r w:rsidRPr="00A16853">
        <w:br/>
        <w:t xml:space="preserve">Gli studiosi stimano che, prima del 1492, nel continente si parlassero </w:t>
      </w:r>
      <w:r w:rsidRPr="00A16853">
        <w:rPr>
          <w:rStyle w:val="Enfasigrassetto"/>
          <w:b w:val="0"/>
        </w:rPr>
        <w:t>tra 1.000 e 1.500 lingue indigene</w:t>
      </w:r>
      <w:r w:rsidRPr="00A16853">
        <w:t xml:space="preserve"> appartenenti a </w:t>
      </w:r>
      <w:r w:rsidRPr="00A16853">
        <w:rPr>
          <w:rStyle w:val="Enfasigrassetto"/>
          <w:b w:val="0"/>
        </w:rPr>
        <w:t>centinaia di famiglie linguistiche</w:t>
      </w:r>
      <w:r w:rsidRPr="00A16853">
        <w:t>.</w:t>
      </w:r>
    </w:p>
    <w:p w14:paraId="095F7176" w14:textId="77777777" w:rsidR="002936D8" w:rsidRPr="00A16853" w:rsidRDefault="002936D8" w:rsidP="002936D8">
      <w:pPr>
        <w:pStyle w:val="NormaleWeb"/>
      </w:pPr>
      <w:r w:rsidRPr="00A16853">
        <w:t>Pensate a questo dato: nel solo Perù precolombiano si parlavano decine di idiomi differenti, molti dei quali non si assomigliavano neppure tra loro.</w:t>
      </w:r>
      <w:r w:rsidRPr="00A16853">
        <w:br/>
        <w:t xml:space="preserve">Nelle valli andine, il </w:t>
      </w:r>
      <w:r w:rsidRPr="00A16853">
        <w:rPr>
          <w:rStyle w:val="Enfasigrassetto"/>
          <w:b w:val="0"/>
        </w:rPr>
        <w:t>quechua</w:t>
      </w:r>
      <w:r w:rsidRPr="00A16853">
        <w:t xml:space="preserve"> era la lingua franca dell’Impero Inca, mentre nel sud della regione prosperava l’</w:t>
      </w:r>
      <w:proofErr w:type="spellStart"/>
      <w:r w:rsidRPr="00A16853">
        <w:rPr>
          <w:rStyle w:val="Enfasigrassetto"/>
          <w:b w:val="0"/>
        </w:rPr>
        <w:t>aymara</w:t>
      </w:r>
      <w:proofErr w:type="spellEnd"/>
      <w:r w:rsidRPr="00A16853">
        <w:t>.</w:t>
      </w:r>
      <w:r w:rsidRPr="00A16853">
        <w:br/>
        <w:t xml:space="preserve">Nel vastissimo bacino amazzonico si trovavano famiglie linguistiche come il </w:t>
      </w:r>
      <w:proofErr w:type="spellStart"/>
      <w:r w:rsidRPr="00A16853">
        <w:rPr>
          <w:rStyle w:val="Enfasigrassetto"/>
          <w:b w:val="0"/>
        </w:rPr>
        <w:t>tupí-guaraní</w:t>
      </w:r>
      <w:proofErr w:type="spellEnd"/>
      <w:r w:rsidRPr="00A16853">
        <w:t xml:space="preserve">, il </w:t>
      </w:r>
      <w:r w:rsidRPr="00A16853">
        <w:rPr>
          <w:rStyle w:val="Enfasigrassetto"/>
          <w:b w:val="0"/>
        </w:rPr>
        <w:t>pano</w:t>
      </w:r>
      <w:r w:rsidRPr="00A16853">
        <w:t>, l’</w:t>
      </w:r>
      <w:proofErr w:type="spellStart"/>
      <w:r w:rsidRPr="00A16853">
        <w:rPr>
          <w:rStyle w:val="Enfasigrassetto"/>
          <w:b w:val="0"/>
        </w:rPr>
        <w:t>arawak</w:t>
      </w:r>
      <w:proofErr w:type="spellEnd"/>
      <w:r w:rsidRPr="00A16853">
        <w:t xml:space="preserve">, il </w:t>
      </w:r>
      <w:r w:rsidRPr="00A16853">
        <w:rPr>
          <w:rStyle w:val="Enfasigrassetto"/>
          <w:b w:val="0"/>
        </w:rPr>
        <w:t>caribe</w:t>
      </w:r>
      <w:r w:rsidRPr="00A16853">
        <w:t>, ciascuna con le proprie varianti.</w:t>
      </w:r>
      <w:r w:rsidRPr="00A16853">
        <w:br/>
        <w:t xml:space="preserve">In </w:t>
      </w:r>
      <w:proofErr w:type="spellStart"/>
      <w:r w:rsidRPr="00A16853">
        <w:t>Mesoamerica</w:t>
      </w:r>
      <w:proofErr w:type="spellEnd"/>
      <w:r w:rsidRPr="00A16853">
        <w:t xml:space="preserve">, invece, dominavano lingue straordinarie come il </w:t>
      </w:r>
      <w:proofErr w:type="spellStart"/>
      <w:r w:rsidRPr="00A16853">
        <w:rPr>
          <w:rStyle w:val="Enfasigrassetto"/>
          <w:b w:val="0"/>
        </w:rPr>
        <w:t>náhuatl</w:t>
      </w:r>
      <w:proofErr w:type="spellEnd"/>
      <w:r w:rsidRPr="00A16853">
        <w:t xml:space="preserve"> degli Aztechi, il </w:t>
      </w:r>
      <w:r w:rsidRPr="00A16853">
        <w:rPr>
          <w:rStyle w:val="Enfasigrassetto"/>
          <w:b w:val="0"/>
        </w:rPr>
        <w:t>maya</w:t>
      </w:r>
      <w:r w:rsidRPr="00A16853">
        <w:t xml:space="preserve"> dei popoli </w:t>
      </w:r>
      <w:proofErr w:type="spellStart"/>
      <w:r w:rsidRPr="00A16853">
        <w:t>yucatechi</w:t>
      </w:r>
      <w:proofErr w:type="spellEnd"/>
      <w:r w:rsidRPr="00A16853">
        <w:t xml:space="preserve">, lo </w:t>
      </w:r>
      <w:r w:rsidRPr="00A16853">
        <w:rPr>
          <w:rStyle w:val="Enfasigrassetto"/>
          <w:b w:val="0"/>
        </w:rPr>
        <w:t>zapoteco</w:t>
      </w:r>
      <w:r w:rsidRPr="00A16853">
        <w:t xml:space="preserve">, il </w:t>
      </w:r>
      <w:proofErr w:type="spellStart"/>
      <w:r w:rsidRPr="00A16853">
        <w:rPr>
          <w:rStyle w:val="Enfasigrassetto"/>
          <w:b w:val="0"/>
        </w:rPr>
        <w:t>mixteco</w:t>
      </w:r>
      <w:proofErr w:type="spellEnd"/>
      <w:r w:rsidRPr="00A16853">
        <w:t>, e molte altre.</w:t>
      </w:r>
    </w:p>
    <w:p w14:paraId="2D9064A1" w14:textId="77777777" w:rsidR="002936D8" w:rsidRPr="00A16853" w:rsidRDefault="002936D8" w:rsidP="002936D8">
      <w:pPr>
        <w:pStyle w:val="NormaleWeb"/>
      </w:pPr>
      <w:r w:rsidRPr="00A16853">
        <w:t xml:space="preserve">Ogni lingua non era soltanto un mezzo di comunicazione, ma </w:t>
      </w:r>
      <w:r w:rsidRPr="00A16853">
        <w:rPr>
          <w:rStyle w:val="Enfasigrassetto"/>
          <w:b w:val="0"/>
        </w:rPr>
        <w:t>un archivio vivente di conoscenze</w:t>
      </w:r>
      <w:r w:rsidRPr="00A16853">
        <w:t>.</w:t>
      </w:r>
      <w:r w:rsidRPr="00A16853">
        <w:br/>
        <w:t>Raccontava come coltivare la terra, come leggere le stelle, come guarire con le erbe, come narrare la creazione del mondo.</w:t>
      </w:r>
      <w:r w:rsidRPr="00A16853">
        <w:br/>
        <w:t>Molte lingue indigene hanno parole intraducibili che esprimono concetti profondamente radicati nella filosofia di quei popoli.</w:t>
      </w:r>
    </w:p>
    <w:p w14:paraId="17714723" w14:textId="77777777" w:rsidR="002936D8" w:rsidRPr="00A16853" w:rsidRDefault="002936D8" w:rsidP="002936D8">
      <w:pPr>
        <w:pStyle w:val="NormaleWeb"/>
      </w:pPr>
      <w:r w:rsidRPr="00A16853">
        <w:lastRenderedPageBreak/>
        <w:t xml:space="preserve">Per esempio, in quechua la parola </w:t>
      </w:r>
      <w:r w:rsidRPr="00A16853">
        <w:rPr>
          <w:rStyle w:val="Enfasigrassetto"/>
          <w:b w:val="0"/>
        </w:rPr>
        <w:t>"</w:t>
      </w:r>
      <w:proofErr w:type="spellStart"/>
      <w:r w:rsidRPr="00A16853">
        <w:rPr>
          <w:rStyle w:val="Enfasigrassetto"/>
          <w:b w:val="0"/>
        </w:rPr>
        <w:t>ayni</w:t>
      </w:r>
      <w:proofErr w:type="spellEnd"/>
      <w:r w:rsidRPr="00A16853">
        <w:rPr>
          <w:rStyle w:val="Enfasigrassetto"/>
          <w:b w:val="0"/>
        </w:rPr>
        <w:t>"</w:t>
      </w:r>
      <w:r w:rsidRPr="00A16853">
        <w:t xml:space="preserve"> significa reciprocità, un principio morale secondo cui ogni gesto di aiuto deve essere ricambiato: una visione della vita comunitaria basata sulla solidarietà e sull’equilibrio.</w:t>
      </w:r>
      <w:r w:rsidRPr="00A16853">
        <w:br/>
        <w:t xml:space="preserve">In </w:t>
      </w:r>
      <w:proofErr w:type="spellStart"/>
      <w:r w:rsidRPr="00A16853">
        <w:t>guaraní</w:t>
      </w:r>
      <w:proofErr w:type="spellEnd"/>
      <w:r w:rsidRPr="00A16853">
        <w:t xml:space="preserve">, il termine </w:t>
      </w:r>
      <w:r w:rsidRPr="00A16853">
        <w:rPr>
          <w:rStyle w:val="Enfasigrassetto"/>
          <w:b w:val="0"/>
        </w:rPr>
        <w:t>"</w:t>
      </w:r>
      <w:proofErr w:type="spellStart"/>
      <w:r w:rsidRPr="00A16853">
        <w:rPr>
          <w:rStyle w:val="Enfasigrassetto"/>
          <w:b w:val="0"/>
        </w:rPr>
        <w:t>teko</w:t>
      </w:r>
      <w:proofErr w:type="spellEnd"/>
      <w:r w:rsidRPr="00A16853">
        <w:rPr>
          <w:rStyle w:val="Enfasigrassetto"/>
          <w:b w:val="0"/>
        </w:rPr>
        <w:t xml:space="preserve"> </w:t>
      </w:r>
      <w:proofErr w:type="spellStart"/>
      <w:r w:rsidRPr="00A16853">
        <w:rPr>
          <w:rStyle w:val="Enfasigrassetto"/>
          <w:b w:val="0"/>
        </w:rPr>
        <w:t>porã</w:t>
      </w:r>
      <w:proofErr w:type="spellEnd"/>
      <w:r w:rsidRPr="00A16853">
        <w:rPr>
          <w:rStyle w:val="Enfasigrassetto"/>
          <w:b w:val="0"/>
        </w:rPr>
        <w:t>"</w:t>
      </w:r>
      <w:r w:rsidRPr="00A16853">
        <w:t xml:space="preserve"> significa “vivere bene”, ma non nel senso materiale del benessere, bensì nel senso di vivere in armonia con gli altri e con la natura.</w:t>
      </w:r>
    </w:p>
    <w:p w14:paraId="6FC2CA9A" w14:textId="77777777" w:rsidR="002936D8" w:rsidRPr="00A16853" w:rsidRDefault="002936D8" w:rsidP="002936D8">
      <w:pPr>
        <w:pStyle w:val="NormaleWeb"/>
      </w:pPr>
      <w:r w:rsidRPr="00A16853">
        <w:t xml:space="preserve">Ecco, queste parole ci fanno capire che </w:t>
      </w:r>
      <w:r w:rsidRPr="00A16853">
        <w:rPr>
          <w:rStyle w:val="Enfasigrassetto"/>
          <w:b w:val="0"/>
        </w:rPr>
        <w:t>ogni lingua contiene una visione del mondo</w:t>
      </w:r>
      <w:r w:rsidRPr="00A16853">
        <w:t>, e che perdere una lingua significa perdere un modo unico di comprendere la realtà.</w:t>
      </w:r>
    </w:p>
    <w:p w14:paraId="328B29B9" w14:textId="77777777" w:rsidR="002936D8" w:rsidRPr="00A16853" w:rsidRDefault="002936D8" w:rsidP="002936D8">
      <w:pPr>
        <w:pStyle w:val="NormaleWeb"/>
      </w:pPr>
      <w:r w:rsidRPr="00A16853">
        <w:t xml:space="preserve">Con l’arrivo degli europei alla fine del XV secolo, questa pluralità linguistica subì una </w:t>
      </w:r>
      <w:r w:rsidRPr="00A16853">
        <w:rPr>
          <w:rStyle w:val="Enfasigrassetto"/>
          <w:b w:val="0"/>
        </w:rPr>
        <w:t>frattura profonda</w:t>
      </w:r>
      <w:r w:rsidRPr="00A16853">
        <w:t>.</w:t>
      </w:r>
      <w:r w:rsidRPr="00A16853">
        <w:br/>
        <w:t xml:space="preserve">La colonizzazione spagnola e portoghese portò con sé non solo armi e religione, ma anche </w:t>
      </w:r>
      <w:r w:rsidRPr="00A16853">
        <w:rPr>
          <w:rStyle w:val="Enfasigrassetto"/>
          <w:b w:val="0"/>
        </w:rPr>
        <w:t>una gerarchia linguistica</w:t>
      </w:r>
      <w:r w:rsidRPr="00A16853">
        <w:t>: lo spagnolo e il portoghese divennero le lingue del potere, dell’amministrazione, dell’educazione e della fede cristiana.</w:t>
      </w:r>
    </w:p>
    <w:p w14:paraId="1FCC7BA5" w14:textId="6811EB48" w:rsidR="002936D8" w:rsidRPr="00A16853" w:rsidRDefault="002936D8" w:rsidP="002936D8">
      <w:pPr>
        <w:pStyle w:val="NormaleWeb"/>
      </w:pPr>
      <w:r w:rsidRPr="00A16853">
        <w:t>Nei primi decenni, però, la situazione era più ambigua di quanto si pensi.</w:t>
      </w:r>
      <w:r w:rsidRPr="00A16853">
        <w:br/>
        <w:t>Molti missionari cattolici impararono le lingue indigene per poter evangelizzare le popolazioni locali.</w:t>
      </w:r>
      <w:r w:rsidRPr="00A16853">
        <w:br/>
        <w:t xml:space="preserve">Furono proprio loro a scrivere le prime </w:t>
      </w:r>
      <w:r w:rsidRPr="00A16853">
        <w:rPr>
          <w:rStyle w:val="Enfasigrassetto"/>
          <w:b w:val="0"/>
        </w:rPr>
        <w:t>grammatiche e dizionari</w:t>
      </w:r>
      <w:r w:rsidRPr="00A16853">
        <w:t xml:space="preserve"> di lingue come il quechua, il </w:t>
      </w:r>
      <w:proofErr w:type="spellStart"/>
      <w:r w:rsidRPr="00A16853">
        <w:t>guaraní</w:t>
      </w:r>
      <w:proofErr w:type="spellEnd"/>
      <w:r w:rsidRPr="00A16853">
        <w:t xml:space="preserve"> o il </w:t>
      </w:r>
      <w:proofErr w:type="spellStart"/>
      <w:r w:rsidRPr="00A16853">
        <w:t>náhuatl</w:t>
      </w:r>
      <w:proofErr w:type="spellEnd"/>
      <w:r w:rsidRPr="00A16853">
        <w:t>.</w:t>
      </w:r>
      <w:r w:rsidRPr="00A16853">
        <w:br/>
      </w:r>
    </w:p>
    <w:p w14:paraId="02B02FD4" w14:textId="77777777" w:rsidR="002936D8" w:rsidRPr="00A16853" w:rsidRDefault="002936D8" w:rsidP="002936D8">
      <w:pPr>
        <w:pStyle w:val="NormaleWeb"/>
      </w:pPr>
      <w:r w:rsidRPr="00A16853">
        <w:t>Col tempo, tuttavia, la politica linguistica divenne sempre più repressiva.</w:t>
      </w:r>
      <w:r w:rsidRPr="00A16853">
        <w:br/>
        <w:t>Le autorità coloniali iniziarono a considerare le lingue indigene un ostacolo alla “civilizzazione” e all’unità.</w:t>
      </w:r>
      <w:r w:rsidRPr="00A16853">
        <w:br/>
        <w:t xml:space="preserve">Nelle scuole missionarie si impose l’uso esclusivo dello spagnolo o del portoghese, e chi parlava la propria lingua veniva spesso </w:t>
      </w:r>
      <w:r w:rsidRPr="00A16853">
        <w:rPr>
          <w:rStyle w:val="Enfasigrassetto"/>
          <w:b w:val="0"/>
        </w:rPr>
        <w:t>punito o ridicolizzato</w:t>
      </w:r>
      <w:r w:rsidRPr="00A16853">
        <w:t>.</w:t>
      </w:r>
    </w:p>
    <w:p w14:paraId="3C27850C" w14:textId="0601310C" w:rsidR="002936D8" w:rsidRPr="00A16853" w:rsidRDefault="002936D8" w:rsidP="002936D8">
      <w:pPr>
        <w:pStyle w:val="NormaleWeb"/>
      </w:pPr>
      <w:r w:rsidRPr="00A16853">
        <w:t xml:space="preserve">Si instaurò così una vera e propria </w:t>
      </w:r>
      <w:r w:rsidRPr="00A16853">
        <w:rPr>
          <w:rStyle w:val="Enfasigrassetto"/>
          <w:b w:val="0"/>
        </w:rPr>
        <w:t>gerarchia linguistica e sociale</w:t>
      </w:r>
      <w:r w:rsidRPr="00A16853">
        <w:t>, dove le lingue europee rappresentavano il potere e il progresso, e le lingue indigene venivano associate all’arretratezza.</w:t>
      </w:r>
      <w:r w:rsidR="00F1452C" w:rsidRPr="00A16853">
        <w:rPr>
          <w:rFonts w:ascii="Segoe UI" w:hAnsi="Segoe UI" w:cs="Segoe UI"/>
          <w:color w:val="E7E9EA"/>
          <w:sz w:val="26"/>
          <w:szCs w:val="26"/>
          <w:shd w:val="clear" w:color="auto" w:fill="000000"/>
        </w:rPr>
        <w:t xml:space="preserve"> </w:t>
      </w:r>
      <w:r w:rsidRPr="00A16853">
        <w:rPr>
          <w:lang w:val="es-ES"/>
        </w:rPr>
        <w:br/>
      </w:r>
      <w:r w:rsidRPr="00A16853">
        <w:t>Questo processo, che possiamo definire “colonizzazione linguistica”, ha lasciato tracce profonde ancora oggi.</w:t>
      </w:r>
    </w:p>
    <w:p w14:paraId="3096EBEC" w14:textId="77777777" w:rsidR="002936D8" w:rsidRPr="00A16853" w:rsidRDefault="002936D8" w:rsidP="002936D8">
      <w:pPr>
        <w:pStyle w:val="NormaleWeb"/>
      </w:pPr>
      <w:r w:rsidRPr="00A16853">
        <w:t xml:space="preserve">Nel XIX secolo, dopo le guerre d’indipendenza, i nuovi Stati latinoamericani scelsero quasi ovunque di adottare </w:t>
      </w:r>
      <w:r w:rsidRPr="00A16853">
        <w:rPr>
          <w:rStyle w:val="Enfasigrassetto"/>
          <w:b w:val="0"/>
        </w:rPr>
        <w:t>una lingua unica ufficiale</w:t>
      </w:r>
      <w:r w:rsidRPr="00A16853">
        <w:t xml:space="preserve"> — lo spagnolo o il portoghese — come simbolo di unità nazionale.</w:t>
      </w:r>
      <w:r w:rsidRPr="00A16853">
        <w:br/>
        <w:t>Era comprensibile: dopo secoli di frammentazione coloniale, si cercava di costruire identità comuni.</w:t>
      </w:r>
      <w:r w:rsidRPr="00A16853">
        <w:br/>
        <w:t xml:space="preserve">Ma questa scelta ebbe una conseguenza grave: </w:t>
      </w:r>
      <w:r w:rsidRPr="00A16853">
        <w:rPr>
          <w:rStyle w:val="Enfasigrassetto"/>
          <w:b w:val="0"/>
        </w:rPr>
        <w:t>la marginalizzazione definitiva delle lingue indigene</w:t>
      </w:r>
      <w:r w:rsidRPr="00A16853">
        <w:t>.</w:t>
      </w:r>
    </w:p>
    <w:p w14:paraId="28E58544" w14:textId="77777777" w:rsidR="002936D8" w:rsidRPr="00A16853" w:rsidRDefault="002936D8" w:rsidP="002936D8">
      <w:pPr>
        <w:pStyle w:val="NormaleWeb"/>
      </w:pPr>
      <w:r w:rsidRPr="00A16853">
        <w:t>Le élite urbane vedevano il monolinguismo come sinonimo di modernità, mentre il bilinguismo o il multilinguismo venivano percepiti come un ostacolo allo sviluppo.</w:t>
      </w:r>
      <w:r w:rsidRPr="00A16853">
        <w:br/>
        <w:t xml:space="preserve">Molte lingue furono abbandonate, altre </w:t>
      </w:r>
      <w:commentRangeStart w:id="1"/>
      <w:r w:rsidRPr="00A16853">
        <w:t xml:space="preserve">sopravvissero </w:t>
      </w:r>
      <w:commentRangeEnd w:id="1"/>
      <w:r w:rsidR="005F25A4" w:rsidRPr="00A16853">
        <w:rPr>
          <w:rStyle w:val="Rimandocommento"/>
          <w:rFonts w:asciiTheme="minorHAnsi" w:eastAsiaTheme="minorEastAsia" w:hAnsiTheme="minorHAnsi" w:cstheme="minorBidi"/>
          <w:lang w:val="en-US" w:eastAsia="en-US"/>
        </w:rPr>
        <w:commentReference w:id="1"/>
      </w:r>
      <w:r w:rsidRPr="00A16853">
        <w:t>solo nelle zone rurali o montane, trasmesse di generazione in generazione in modo orale.</w:t>
      </w:r>
    </w:p>
    <w:p w14:paraId="083654F4" w14:textId="51EA1158" w:rsidR="002936D8" w:rsidRPr="00A16853" w:rsidRDefault="002936D8" w:rsidP="002936D8">
      <w:pPr>
        <w:pStyle w:val="NormaleWeb"/>
      </w:pPr>
      <w:r w:rsidRPr="00A16853">
        <w:lastRenderedPageBreak/>
        <w:t>Eppure, anche in questo periodo di apparente uniformità, le lingue indigene non scomparvero.</w:t>
      </w:r>
      <w:r w:rsidRPr="00A16853">
        <w:br/>
        <w:t xml:space="preserve">Esse continuarono a </w:t>
      </w:r>
      <w:r w:rsidRPr="00A16853">
        <w:rPr>
          <w:rStyle w:val="Enfasigrassetto"/>
          <w:b w:val="0"/>
        </w:rPr>
        <w:t>vivere nelle comunità, nei canti, nei rituali, nelle famiglie</w:t>
      </w:r>
      <w:r w:rsidRPr="00A16853">
        <w:t xml:space="preserve">, resistendo </w:t>
      </w:r>
      <w:r w:rsidR="009D267F" w:rsidRPr="00A16853">
        <w:t>(</w:t>
      </w:r>
      <w:proofErr w:type="spellStart"/>
      <w:r w:rsidR="009D267F" w:rsidRPr="00A16853">
        <w:t>prnl</w:t>
      </w:r>
      <w:proofErr w:type="spellEnd"/>
      <w:r w:rsidR="009D267F" w:rsidRPr="00A16853">
        <w:t xml:space="preserve">) </w:t>
      </w:r>
      <w:r w:rsidRPr="00A16853">
        <w:t>silenziosamente alla pressione dell’omologazione.</w:t>
      </w:r>
    </w:p>
    <w:p w14:paraId="4C170B79" w14:textId="77777777" w:rsidR="002936D8" w:rsidRPr="00A16853" w:rsidRDefault="002936D8" w:rsidP="002936D8">
      <w:pPr>
        <w:pStyle w:val="NormaleWeb"/>
      </w:pPr>
      <w:r w:rsidRPr="00A16853">
        <w:t xml:space="preserve">Oggi, nel XXI secolo, l’America Latina è ufficialmente un continente dominato da due lingue europee — lo spagnolo e il portoghese — ma in realtà, sotto questa superficie, continua a esistere un </w:t>
      </w:r>
      <w:r w:rsidRPr="00A16853">
        <w:rPr>
          <w:rStyle w:val="Enfasigrassetto"/>
          <w:b w:val="0"/>
        </w:rPr>
        <w:t>multilinguismo sorprendente</w:t>
      </w:r>
      <w:r w:rsidRPr="00A16853">
        <w:t>.</w:t>
      </w:r>
    </w:p>
    <w:p w14:paraId="2B1FEFB5" w14:textId="77777777" w:rsidR="002936D8" w:rsidRPr="00A16853" w:rsidRDefault="002936D8" w:rsidP="002936D8">
      <w:pPr>
        <w:pStyle w:val="NormaleWeb"/>
      </w:pPr>
      <w:r w:rsidRPr="00A16853">
        <w:t xml:space="preserve">Secondo l’UNESCO e l’Istituto Interamericano dei Popoli Indigeni, nel continente si parlano ancora </w:t>
      </w:r>
      <w:r w:rsidRPr="00A16853">
        <w:rPr>
          <w:rStyle w:val="Enfasigrassetto"/>
          <w:b w:val="0"/>
        </w:rPr>
        <w:t>più di 400 lingue autoctone</w:t>
      </w:r>
      <w:r w:rsidRPr="00A16853">
        <w:t>.</w:t>
      </w:r>
      <w:r w:rsidRPr="00A16853">
        <w:br/>
        <w:t>Alcune di esse sono parlate da milioni di persone, altre da poche centinaia, ma tutte sono portatrici di una ricchezza culturale inestimabile.</w:t>
      </w:r>
    </w:p>
    <w:p w14:paraId="033BC8ED" w14:textId="77777777" w:rsidR="002936D8" w:rsidRPr="00A16853" w:rsidRDefault="002936D8" w:rsidP="002936D8">
      <w:pPr>
        <w:pStyle w:val="NormaleWeb"/>
      </w:pPr>
      <w:r w:rsidRPr="00A16853">
        <w:t>Vediamo alcuni esempi significativi:</w:t>
      </w:r>
    </w:p>
    <w:p w14:paraId="2797DB3B" w14:textId="77777777" w:rsidR="002936D8" w:rsidRPr="00A16853" w:rsidRDefault="002936D8" w:rsidP="002936D8">
      <w:pPr>
        <w:pStyle w:val="NormaleWeb"/>
        <w:numPr>
          <w:ilvl w:val="0"/>
          <w:numId w:val="11"/>
        </w:numPr>
      </w:pPr>
      <w:r w:rsidRPr="00A16853">
        <w:rPr>
          <w:rStyle w:val="Enfasigrassetto"/>
          <w:b w:val="0"/>
        </w:rPr>
        <w:t>Il Paraguay</w:t>
      </w:r>
      <w:r w:rsidRPr="00A16853">
        <w:t xml:space="preserve"> è il caso più emblematico. Qui, il </w:t>
      </w:r>
      <w:proofErr w:type="spellStart"/>
      <w:r w:rsidRPr="00A16853">
        <w:rPr>
          <w:rStyle w:val="Enfasigrassetto"/>
          <w:b w:val="0"/>
        </w:rPr>
        <w:t>guaraní</w:t>
      </w:r>
      <w:proofErr w:type="spellEnd"/>
      <w:r w:rsidRPr="00A16853">
        <w:t xml:space="preserve"> è parlato da oltre il 90% della popolazione e ha </w:t>
      </w:r>
      <w:r w:rsidRPr="00A16853">
        <w:rPr>
          <w:rStyle w:val="Enfasigrassetto"/>
          <w:b w:val="0"/>
        </w:rPr>
        <w:t>status ufficiale</w:t>
      </w:r>
      <w:r w:rsidRPr="00A16853">
        <w:t xml:space="preserve"> insieme allo spagnolo. Non è solo una lingua indigena: è la lingua del popolo, della quotidianità, dei sentimenti. Persino i politici e i giornalisti la usano con naturalezza.</w:t>
      </w:r>
    </w:p>
    <w:p w14:paraId="07C22395" w14:textId="77777777" w:rsidR="002936D8" w:rsidRPr="00A16853" w:rsidRDefault="002936D8" w:rsidP="002936D8">
      <w:pPr>
        <w:pStyle w:val="NormaleWeb"/>
        <w:numPr>
          <w:ilvl w:val="0"/>
          <w:numId w:val="11"/>
        </w:numPr>
      </w:pPr>
      <w:r w:rsidRPr="00A16853">
        <w:rPr>
          <w:rStyle w:val="Enfasigrassetto"/>
          <w:b w:val="0"/>
        </w:rPr>
        <w:t>La Bolivia</w:t>
      </w:r>
      <w:r w:rsidRPr="00A16853">
        <w:t xml:space="preserve">, con la Costituzione del 2009, riconosce </w:t>
      </w:r>
      <w:r w:rsidRPr="00A16853">
        <w:rPr>
          <w:rStyle w:val="Enfasigrassetto"/>
          <w:b w:val="0"/>
        </w:rPr>
        <w:t>36 lingue ufficiali</w:t>
      </w:r>
      <w:r w:rsidRPr="00A16853">
        <w:t xml:space="preserve">. È forse il paese più multilingue del continente. Il presidente Evo Morales, di origine </w:t>
      </w:r>
      <w:proofErr w:type="spellStart"/>
      <w:r w:rsidRPr="00A16853">
        <w:t>aymara</w:t>
      </w:r>
      <w:proofErr w:type="spellEnd"/>
      <w:r w:rsidRPr="00A16853">
        <w:t>, ha portato la lingua indigena fino al Parlamento, simbolo di una nuova dignità linguistica.</w:t>
      </w:r>
    </w:p>
    <w:p w14:paraId="3DDBB7A3" w14:textId="77777777" w:rsidR="002936D8" w:rsidRPr="00A16853" w:rsidRDefault="002936D8" w:rsidP="002936D8">
      <w:pPr>
        <w:pStyle w:val="NormaleWeb"/>
        <w:numPr>
          <w:ilvl w:val="0"/>
          <w:numId w:val="11"/>
        </w:numPr>
      </w:pPr>
      <w:r w:rsidRPr="00A16853">
        <w:t xml:space="preserve">In </w:t>
      </w:r>
      <w:r w:rsidRPr="00A16853">
        <w:rPr>
          <w:rStyle w:val="Enfasigrassetto"/>
          <w:b w:val="0"/>
        </w:rPr>
        <w:t>Perù</w:t>
      </w:r>
      <w:r w:rsidRPr="00A16853">
        <w:t xml:space="preserve">, il </w:t>
      </w:r>
      <w:r w:rsidRPr="00A16853">
        <w:rPr>
          <w:rStyle w:val="Enfasigrassetto"/>
          <w:b w:val="0"/>
        </w:rPr>
        <w:t>quechua</w:t>
      </w:r>
      <w:r w:rsidRPr="00A16853">
        <w:t xml:space="preserve"> è lingua ufficiale “dove predominante”, e oggi si promuovono programmi di </w:t>
      </w:r>
      <w:r w:rsidRPr="00A16853">
        <w:rPr>
          <w:rStyle w:val="Enfasigrassetto"/>
          <w:b w:val="0"/>
        </w:rPr>
        <w:t>educazione bilingue interculturale</w:t>
      </w:r>
      <w:r w:rsidRPr="00A16853">
        <w:t>. Esistono scuole dove i bambini imparano a leggere e scrivere sia in quechua sia in spagnolo.</w:t>
      </w:r>
    </w:p>
    <w:p w14:paraId="3120BE02" w14:textId="77777777" w:rsidR="002936D8" w:rsidRPr="00A16853" w:rsidRDefault="002936D8" w:rsidP="002936D8">
      <w:pPr>
        <w:pStyle w:val="NormaleWeb"/>
        <w:numPr>
          <w:ilvl w:val="0"/>
          <w:numId w:val="11"/>
        </w:numPr>
      </w:pPr>
      <w:r w:rsidRPr="00A16853">
        <w:t xml:space="preserve">In </w:t>
      </w:r>
      <w:r w:rsidRPr="00A16853">
        <w:rPr>
          <w:rStyle w:val="Enfasigrassetto"/>
          <w:b w:val="0"/>
        </w:rPr>
        <w:t>Messico</w:t>
      </w:r>
      <w:r w:rsidRPr="00A16853">
        <w:t xml:space="preserve">, lo Stato riconosce </w:t>
      </w:r>
      <w:r w:rsidRPr="00A16853">
        <w:rPr>
          <w:rStyle w:val="Enfasigrassetto"/>
          <w:b w:val="0"/>
        </w:rPr>
        <w:t>68 gruppi linguistici indigeni</w:t>
      </w:r>
      <w:r w:rsidRPr="00A16853">
        <w:t xml:space="preserve">, ciascuno con le proprie varianti. Il </w:t>
      </w:r>
      <w:proofErr w:type="spellStart"/>
      <w:r w:rsidRPr="00A16853">
        <w:t>náhuatl</w:t>
      </w:r>
      <w:proofErr w:type="spellEnd"/>
      <w:r w:rsidRPr="00A16853">
        <w:t>, ad esempio, è parlato da più di un milione e mezzo di persone.</w:t>
      </w:r>
    </w:p>
    <w:p w14:paraId="50262BBE" w14:textId="77777777" w:rsidR="002936D8" w:rsidRPr="00A16853" w:rsidRDefault="002936D8" w:rsidP="002936D8">
      <w:pPr>
        <w:pStyle w:val="NormaleWeb"/>
        <w:numPr>
          <w:ilvl w:val="0"/>
          <w:numId w:val="11"/>
        </w:numPr>
      </w:pPr>
      <w:r w:rsidRPr="00A16853">
        <w:t xml:space="preserve">Persino nel </w:t>
      </w:r>
      <w:r w:rsidRPr="00A16853">
        <w:rPr>
          <w:rStyle w:val="Enfasigrassetto"/>
          <w:b w:val="0"/>
        </w:rPr>
        <w:t>Brasile</w:t>
      </w:r>
      <w:r w:rsidRPr="00A16853">
        <w:t xml:space="preserve">, dove il portoghese sembra onnipresente, sopravvivono </w:t>
      </w:r>
      <w:r w:rsidRPr="00A16853">
        <w:rPr>
          <w:rStyle w:val="Enfasigrassetto"/>
          <w:b w:val="0"/>
        </w:rPr>
        <w:t>oltre 180 lingue indigene</w:t>
      </w:r>
      <w:r w:rsidRPr="00A16853">
        <w:t>, molte delle quali sono oggi oggetto di ricerca e rivitalizzazione.</w:t>
      </w:r>
    </w:p>
    <w:p w14:paraId="6368E9C5" w14:textId="77777777" w:rsidR="002936D8" w:rsidRPr="00A16853" w:rsidRDefault="002936D8" w:rsidP="002936D8">
      <w:pPr>
        <w:pStyle w:val="NormaleWeb"/>
      </w:pPr>
      <w:r w:rsidRPr="00A16853">
        <w:t>Tutto questo ci mostra che l’idea di un’America Latina monolingue è solo un mito.</w:t>
      </w:r>
      <w:r w:rsidRPr="00A16853">
        <w:br/>
        <w:t>La realtà è molto più sfumata, più viva e più dinamica.</w:t>
      </w:r>
    </w:p>
    <w:p w14:paraId="1523C705" w14:textId="77777777" w:rsidR="002936D8" w:rsidRPr="00A16853" w:rsidRDefault="002936D8" w:rsidP="002936D8">
      <w:pPr>
        <w:pStyle w:val="NormaleWeb"/>
      </w:pPr>
      <w:r w:rsidRPr="00A16853">
        <w:t>Ma perché le lingue contano tanto?</w:t>
      </w:r>
      <w:r w:rsidRPr="00A16853">
        <w:br/>
        <w:t xml:space="preserve">Perché — come ha detto il linguista keniano </w:t>
      </w:r>
      <w:proofErr w:type="spellStart"/>
      <w:r w:rsidRPr="00A16853">
        <w:rPr>
          <w:rStyle w:val="Enfasigrassetto"/>
          <w:b w:val="0"/>
        </w:rPr>
        <w:t>Ngũgĩ</w:t>
      </w:r>
      <w:proofErr w:type="spellEnd"/>
      <w:r w:rsidRPr="00A16853">
        <w:rPr>
          <w:rStyle w:val="Enfasigrassetto"/>
          <w:b w:val="0"/>
        </w:rPr>
        <w:t xml:space="preserve"> </w:t>
      </w:r>
      <w:proofErr w:type="spellStart"/>
      <w:r w:rsidRPr="00A16853">
        <w:rPr>
          <w:rStyle w:val="Enfasigrassetto"/>
          <w:b w:val="0"/>
        </w:rPr>
        <w:t>wa</w:t>
      </w:r>
      <w:proofErr w:type="spellEnd"/>
      <w:r w:rsidRPr="00A16853">
        <w:rPr>
          <w:rStyle w:val="Enfasigrassetto"/>
          <w:b w:val="0"/>
        </w:rPr>
        <w:t xml:space="preserve"> </w:t>
      </w:r>
      <w:proofErr w:type="spellStart"/>
      <w:r w:rsidRPr="00A16853">
        <w:rPr>
          <w:rStyle w:val="Enfasigrassetto"/>
          <w:b w:val="0"/>
        </w:rPr>
        <w:t>Thiong’o</w:t>
      </w:r>
      <w:proofErr w:type="spellEnd"/>
      <w:r w:rsidRPr="00A16853">
        <w:t xml:space="preserve"> — “la lingua è il luogo dove si deposita l’anima di un popolo”.</w:t>
      </w:r>
    </w:p>
    <w:p w14:paraId="1896D346" w14:textId="77777777" w:rsidR="002936D8" w:rsidRPr="00A16853" w:rsidRDefault="002936D8" w:rsidP="002936D8">
      <w:pPr>
        <w:pStyle w:val="NormaleWeb"/>
      </w:pPr>
      <w:r w:rsidRPr="00A16853">
        <w:t xml:space="preserve">In America Latina, parlare una lingua indigena è spesso un atto di </w:t>
      </w:r>
      <w:r w:rsidRPr="00A16853">
        <w:rPr>
          <w:rStyle w:val="Enfasigrassetto"/>
          <w:b w:val="0"/>
        </w:rPr>
        <w:t>resistenza culturale</w:t>
      </w:r>
      <w:r w:rsidRPr="00A16853">
        <w:t>.</w:t>
      </w:r>
      <w:r w:rsidRPr="00A16853">
        <w:br/>
        <w:t>È un modo per affermare: “esistiamo, abbiamo una storia, abbiamo voce”.</w:t>
      </w:r>
    </w:p>
    <w:p w14:paraId="6D33F0B4" w14:textId="77777777" w:rsidR="002936D8" w:rsidRPr="00A16853" w:rsidRDefault="002936D8" w:rsidP="002936D8">
      <w:pPr>
        <w:pStyle w:val="NormaleWeb"/>
      </w:pPr>
      <w:r w:rsidRPr="00A16853">
        <w:t>Negli ultimi decenni, molti movimenti sociali indigeni hanno rimesso al centro la questione linguistica.</w:t>
      </w:r>
      <w:r w:rsidRPr="00A16853">
        <w:br/>
      </w:r>
      <w:r w:rsidRPr="00A16853">
        <w:lastRenderedPageBreak/>
        <w:t xml:space="preserve">Gli </w:t>
      </w:r>
      <w:r w:rsidRPr="00A16853">
        <w:rPr>
          <w:rStyle w:val="Enfasigrassetto"/>
          <w:b w:val="0"/>
        </w:rPr>
        <w:t>zapatisti</w:t>
      </w:r>
      <w:r w:rsidRPr="00A16853">
        <w:t xml:space="preserve"> in Chiapas, per esempio, hanno fatto della lingua maya e </w:t>
      </w:r>
      <w:proofErr w:type="spellStart"/>
      <w:r w:rsidRPr="00A16853">
        <w:t>tzotzil</w:t>
      </w:r>
      <w:proofErr w:type="spellEnd"/>
      <w:r w:rsidRPr="00A16853">
        <w:t xml:space="preserve"> un simbolo di autonomia.</w:t>
      </w:r>
      <w:r w:rsidRPr="00A16853">
        <w:br/>
        <w:t>In Ecuador, le organizzazioni quechua hanno promosso un’educazione interculturale.</w:t>
      </w:r>
      <w:r w:rsidRPr="00A16853">
        <w:br/>
        <w:t>In Bolivia, la lingua è diventata strumento politico di emancipazione.</w:t>
      </w:r>
    </w:p>
    <w:p w14:paraId="7CA62625" w14:textId="77777777" w:rsidR="002936D8" w:rsidRPr="00A16853" w:rsidRDefault="002936D8" w:rsidP="002936D8">
      <w:pPr>
        <w:pStyle w:val="NormaleWeb"/>
      </w:pPr>
      <w:r w:rsidRPr="00A16853">
        <w:t xml:space="preserve">La lingua, insomma, non è solo comunicazione, ma </w:t>
      </w:r>
      <w:r w:rsidRPr="00A16853">
        <w:rPr>
          <w:rStyle w:val="Enfasigrassetto"/>
          <w:b w:val="0"/>
        </w:rPr>
        <w:t>identità, appartenenza, dignità</w:t>
      </w:r>
      <w:r w:rsidRPr="00A16853">
        <w:t>.</w:t>
      </w:r>
    </w:p>
    <w:p w14:paraId="54C5AC01" w14:textId="77777777" w:rsidR="002936D8" w:rsidRPr="00A16853" w:rsidRDefault="002936D8" w:rsidP="002936D8">
      <w:pPr>
        <w:pStyle w:val="NormaleWeb"/>
      </w:pPr>
      <w:r w:rsidRPr="00A16853">
        <w:t>Nonostante i progressi, le sfide rimangono enormi.</w:t>
      </w:r>
      <w:r w:rsidRPr="00A16853">
        <w:br/>
        <w:t xml:space="preserve">Oltre la metà delle lingue indigene latinoamericane è </w:t>
      </w:r>
      <w:r w:rsidRPr="00A16853">
        <w:rPr>
          <w:rStyle w:val="Enfasigrassetto"/>
          <w:b w:val="0"/>
        </w:rPr>
        <w:t>a rischio di estinzione</w:t>
      </w:r>
      <w:r w:rsidRPr="00A16853">
        <w:t>.</w:t>
      </w:r>
      <w:r w:rsidRPr="00A16853">
        <w:br/>
        <w:t xml:space="preserve">Ogni anno, secondo l’UNESCO, almeno </w:t>
      </w:r>
      <w:r w:rsidRPr="00A16853">
        <w:rPr>
          <w:rStyle w:val="Enfasigrassetto"/>
          <w:b w:val="0"/>
        </w:rPr>
        <w:t>una lingua indigena scompare</w:t>
      </w:r>
      <w:r w:rsidRPr="00A16853">
        <w:t xml:space="preserve"> nel continente.</w:t>
      </w:r>
    </w:p>
    <w:p w14:paraId="3E6472E9" w14:textId="77777777" w:rsidR="002936D8" w:rsidRPr="00A16853" w:rsidRDefault="002936D8" w:rsidP="002936D8">
      <w:pPr>
        <w:pStyle w:val="NormaleWeb"/>
      </w:pPr>
      <w:r w:rsidRPr="00A16853">
        <w:t>Le cause sono molteplici:</w:t>
      </w:r>
    </w:p>
    <w:p w14:paraId="2E99389A" w14:textId="77777777" w:rsidR="002936D8" w:rsidRPr="00A16853" w:rsidRDefault="002936D8" w:rsidP="002936D8">
      <w:pPr>
        <w:pStyle w:val="NormaleWeb"/>
        <w:numPr>
          <w:ilvl w:val="0"/>
          <w:numId w:val="12"/>
        </w:numPr>
      </w:pPr>
      <w:r w:rsidRPr="00A16853">
        <w:rPr>
          <w:rStyle w:val="Enfasigrassetto"/>
          <w:b w:val="0"/>
        </w:rPr>
        <w:t>Discriminazione linguistica</w:t>
      </w:r>
      <w:r w:rsidRPr="00A16853">
        <w:t>: in molte scuole, parlare una lingua indigena è ancora motivo di stigma.</w:t>
      </w:r>
    </w:p>
    <w:p w14:paraId="471D2B42" w14:textId="77777777" w:rsidR="002936D8" w:rsidRPr="00A16853" w:rsidRDefault="002936D8" w:rsidP="002936D8">
      <w:pPr>
        <w:pStyle w:val="NormaleWeb"/>
        <w:numPr>
          <w:ilvl w:val="0"/>
          <w:numId w:val="12"/>
        </w:numPr>
      </w:pPr>
      <w:r w:rsidRPr="00A16853">
        <w:rPr>
          <w:rStyle w:val="Enfasigrassetto"/>
          <w:b w:val="0"/>
        </w:rPr>
        <w:t>Urbanizzazione e migrazione</w:t>
      </w:r>
      <w:r w:rsidRPr="00A16853">
        <w:t>: i giovani si spostano verso le città, dove prevale lo spagnolo o il portoghese, e finiscono per abbandonare la lingua d’origine.</w:t>
      </w:r>
    </w:p>
    <w:p w14:paraId="45116F79" w14:textId="77777777" w:rsidR="002936D8" w:rsidRPr="00A16853" w:rsidRDefault="002936D8" w:rsidP="002936D8">
      <w:pPr>
        <w:pStyle w:val="NormaleWeb"/>
        <w:numPr>
          <w:ilvl w:val="0"/>
          <w:numId w:val="12"/>
        </w:numPr>
      </w:pPr>
      <w:r w:rsidRPr="00A16853">
        <w:rPr>
          <w:rStyle w:val="Enfasigrassetto"/>
          <w:b w:val="0"/>
        </w:rPr>
        <w:t>Mancanza di risorse educative</w:t>
      </w:r>
      <w:r w:rsidRPr="00A16853">
        <w:t>: mancano insegnanti formati, libri di testo, programmi radio o televisivi nelle lingue native.</w:t>
      </w:r>
    </w:p>
    <w:p w14:paraId="48EE4F65" w14:textId="77777777" w:rsidR="002936D8" w:rsidRPr="00A16853" w:rsidRDefault="002936D8" w:rsidP="002936D8">
      <w:pPr>
        <w:pStyle w:val="NormaleWeb"/>
        <w:numPr>
          <w:ilvl w:val="0"/>
          <w:numId w:val="12"/>
        </w:numPr>
      </w:pPr>
      <w:r w:rsidRPr="00A16853">
        <w:rPr>
          <w:rStyle w:val="Enfasigrassetto"/>
          <w:b w:val="0"/>
        </w:rPr>
        <w:t>Pressione economica e culturale</w:t>
      </w:r>
      <w:r w:rsidRPr="00A16853">
        <w:t>: la globalizzazione spinge verso l’omologazione linguistica, rendendo difficile mantenere la diversità.</w:t>
      </w:r>
    </w:p>
    <w:p w14:paraId="7968B8BE" w14:textId="77777777" w:rsidR="002936D8" w:rsidRPr="00A16853" w:rsidRDefault="002936D8" w:rsidP="002936D8">
      <w:pPr>
        <w:pStyle w:val="NormaleWeb"/>
      </w:pPr>
      <w:r w:rsidRPr="00A16853">
        <w:t xml:space="preserve">Inoltre, in molti casi i governi riconoscono ufficialmente le lingue indigene, ma </w:t>
      </w:r>
      <w:r w:rsidRPr="00A16853">
        <w:rPr>
          <w:rStyle w:val="Enfasigrassetto"/>
          <w:b w:val="0"/>
        </w:rPr>
        <w:t>non forniscono gli strumenti concreti</w:t>
      </w:r>
      <w:r w:rsidRPr="00A16853">
        <w:t xml:space="preserve"> per garantirne la sopravvivenza.</w:t>
      </w:r>
      <w:r w:rsidRPr="00A16853">
        <w:br/>
        <w:t>È un riconoscimento simbolico, ma non operativo.</w:t>
      </w:r>
    </w:p>
    <w:p w14:paraId="21205212" w14:textId="77777777" w:rsidR="002936D8" w:rsidRPr="00A16853" w:rsidRDefault="002936D8" w:rsidP="002936D8">
      <w:pPr>
        <w:pStyle w:val="NormaleWeb"/>
      </w:pPr>
      <w:r w:rsidRPr="00A16853">
        <w:t xml:space="preserve">Fortunatamente, ci sono anche </w:t>
      </w:r>
      <w:r w:rsidRPr="00A16853">
        <w:rPr>
          <w:rStyle w:val="Enfasigrassetto"/>
          <w:b w:val="0"/>
        </w:rPr>
        <w:t>storie di rinascita</w:t>
      </w:r>
      <w:r w:rsidRPr="00A16853">
        <w:t>.</w:t>
      </w:r>
      <w:r w:rsidRPr="00A16853">
        <w:br/>
        <w:t>In diverse regioni del continente, le comunità locali, insieme a linguisti, educatori e artisti, stanno lavorando per rivitalizzare le proprie lingue.</w:t>
      </w:r>
    </w:p>
    <w:p w14:paraId="6FF93901" w14:textId="13AB92BC" w:rsidR="002936D8" w:rsidRPr="00A16853" w:rsidRDefault="002936D8" w:rsidP="002936D8">
      <w:pPr>
        <w:pStyle w:val="NormaleWeb"/>
      </w:pPr>
      <w:r w:rsidRPr="00A16853">
        <w:t xml:space="preserve">In </w:t>
      </w:r>
      <w:r w:rsidRPr="00A16853">
        <w:rPr>
          <w:rStyle w:val="Enfasigrassetto"/>
          <w:b w:val="0"/>
        </w:rPr>
        <w:t>Bolivia</w:t>
      </w:r>
      <w:r w:rsidRPr="00A16853">
        <w:t xml:space="preserve"> e </w:t>
      </w:r>
      <w:r w:rsidRPr="00A16853">
        <w:rPr>
          <w:rStyle w:val="Enfasigrassetto"/>
          <w:b w:val="0"/>
        </w:rPr>
        <w:t>Perù</w:t>
      </w:r>
      <w:r w:rsidRPr="00A16853">
        <w:t xml:space="preserve">, si stanno formando </w:t>
      </w:r>
      <w:r w:rsidRPr="00A16853">
        <w:rPr>
          <w:rStyle w:val="Enfasigrassetto"/>
          <w:b w:val="0"/>
        </w:rPr>
        <w:t>insegnanti bilingui</w:t>
      </w:r>
      <w:r w:rsidRPr="00A16853">
        <w:t xml:space="preserve"> e producendo libri scolastici in lingue indigene.</w:t>
      </w:r>
      <w:r w:rsidRPr="00A16853">
        <w:br/>
        <w:t xml:space="preserve">In </w:t>
      </w:r>
      <w:r w:rsidRPr="00A16853">
        <w:rPr>
          <w:rStyle w:val="Enfasigrassetto"/>
          <w:b w:val="0"/>
        </w:rPr>
        <w:t>Messico</w:t>
      </w:r>
      <w:r w:rsidRPr="00A16853">
        <w:t xml:space="preserve">, esistono università che offrono corsi in </w:t>
      </w:r>
      <w:proofErr w:type="spellStart"/>
      <w:r w:rsidRPr="00A16853">
        <w:t>náhuatl</w:t>
      </w:r>
      <w:proofErr w:type="spellEnd"/>
      <w:r w:rsidRPr="00A16853">
        <w:t>, zapoteco e maya.</w:t>
      </w:r>
      <w:r w:rsidRPr="00A16853">
        <w:br/>
        <w:t xml:space="preserve">In </w:t>
      </w:r>
      <w:r w:rsidRPr="00A16853">
        <w:rPr>
          <w:rStyle w:val="Enfasigrassetto"/>
          <w:b w:val="0"/>
        </w:rPr>
        <w:t>Guatemala</w:t>
      </w:r>
      <w:r w:rsidRPr="00A16853">
        <w:t>, alcune radio comunitarie trasmettono quotidianamente i</w:t>
      </w:r>
      <w:r w:rsidR="000F38D7" w:rsidRPr="00A16853">
        <w:t>n alcune lingue originarie</w:t>
      </w:r>
    </w:p>
    <w:p w14:paraId="470CCB9B" w14:textId="77777777" w:rsidR="002936D8" w:rsidRPr="00A16853" w:rsidRDefault="002936D8" w:rsidP="002936D8">
      <w:pPr>
        <w:pStyle w:val="NormaleWeb"/>
      </w:pPr>
      <w:r w:rsidRPr="00A16853">
        <w:t xml:space="preserve">E poi c’è il ruolo della </w:t>
      </w:r>
      <w:r w:rsidRPr="00A16853">
        <w:rPr>
          <w:rStyle w:val="Enfasigrassetto"/>
          <w:b w:val="0"/>
        </w:rPr>
        <w:t>tecnologia</w:t>
      </w:r>
      <w:r w:rsidRPr="00A16853">
        <w:t>:</w:t>
      </w:r>
      <w:r w:rsidRPr="00A16853">
        <w:br/>
        <w:t xml:space="preserve">oggi possiamo trovare </w:t>
      </w:r>
      <w:r w:rsidRPr="00A16853">
        <w:rPr>
          <w:rStyle w:val="Enfasigrassetto"/>
          <w:b w:val="0"/>
        </w:rPr>
        <w:t>app per imparare il quechua</w:t>
      </w:r>
      <w:r w:rsidRPr="00A16853">
        <w:t xml:space="preserve">, versioni di </w:t>
      </w:r>
      <w:r w:rsidRPr="00A16853">
        <w:rPr>
          <w:rStyle w:val="Enfasigrassetto"/>
          <w:b w:val="0"/>
        </w:rPr>
        <w:t>Wikipedia in lingue indigene</w:t>
      </w:r>
      <w:r w:rsidRPr="00A16853">
        <w:t xml:space="preserve">, e persino </w:t>
      </w:r>
      <w:r w:rsidRPr="00A16853">
        <w:rPr>
          <w:rStyle w:val="Enfasigrassetto"/>
          <w:b w:val="0"/>
        </w:rPr>
        <w:t xml:space="preserve">creator </w:t>
      </w:r>
      <w:proofErr w:type="spellStart"/>
      <w:r w:rsidRPr="00A16853">
        <w:rPr>
          <w:rStyle w:val="Enfasigrassetto"/>
          <w:b w:val="0"/>
        </w:rPr>
        <w:t>TikTok</w:t>
      </w:r>
      <w:proofErr w:type="spellEnd"/>
      <w:r w:rsidRPr="00A16853">
        <w:rPr>
          <w:rStyle w:val="Enfasigrassetto"/>
          <w:b w:val="0"/>
        </w:rPr>
        <w:t xml:space="preserve"> o </w:t>
      </w:r>
      <w:proofErr w:type="spellStart"/>
      <w:r w:rsidRPr="00A16853">
        <w:rPr>
          <w:rStyle w:val="Enfasigrassetto"/>
          <w:b w:val="0"/>
        </w:rPr>
        <w:t>YouTuber</w:t>
      </w:r>
      <w:proofErr w:type="spellEnd"/>
      <w:r w:rsidRPr="00A16853">
        <w:t xml:space="preserve"> che parlano in </w:t>
      </w:r>
      <w:proofErr w:type="spellStart"/>
      <w:r w:rsidRPr="00A16853">
        <w:t>guaraní</w:t>
      </w:r>
      <w:proofErr w:type="spellEnd"/>
      <w:r w:rsidRPr="00A16853">
        <w:t xml:space="preserve"> o </w:t>
      </w:r>
      <w:proofErr w:type="spellStart"/>
      <w:r w:rsidRPr="00A16853">
        <w:t>náhuatl</w:t>
      </w:r>
      <w:proofErr w:type="spellEnd"/>
      <w:r w:rsidRPr="00A16853">
        <w:t xml:space="preserve"> per diffondere la loro lingua tra i giovani.</w:t>
      </w:r>
    </w:p>
    <w:p w14:paraId="50EBD70B" w14:textId="77777777" w:rsidR="002936D8" w:rsidRPr="00A16853" w:rsidRDefault="002936D8" w:rsidP="002936D8">
      <w:pPr>
        <w:pStyle w:val="NormaleWeb"/>
      </w:pPr>
      <w:r w:rsidRPr="00A16853">
        <w:t>In Brasile, il progetto “</w:t>
      </w:r>
      <w:proofErr w:type="spellStart"/>
      <w:r w:rsidRPr="00A16853">
        <w:rPr>
          <w:rStyle w:val="Enfasigrassetto"/>
          <w:b w:val="0"/>
        </w:rPr>
        <w:t>Vozes</w:t>
      </w:r>
      <w:proofErr w:type="spellEnd"/>
      <w:r w:rsidRPr="00A16853">
        <w:rPr>
          <w:rStyle w:val="Enfasigrassetto"/>
          <w:b w:val="0"/>
        </w:rPr>
        <w:t xml:space="preserve"> </w:t>
      </w:r>
      <w:proofErr w:type="spellStart"/>
      <w:r w:rsidRPr="00A16853">
        <w:rPr>
          <w:rStyle w:val="Enfasigrassetto"/>
          <w:b w:val="0"/>
        </w:rPr>
        <w:t>Indígenas</w:t>
      </w:r>
      <w:proofErr w:type="spellEnd"/>
      <w:r w:rsidRPr="00A16853">
        <w:t xml:space="preserve">” utilizza i social per dare voce a popoli amazzonici in lingua madre, e in Paraguay l’Accademia della Lingua </w:t>
      </w:r>
      <w:proofErr w:type="spellStart"/>
      <w:r w:rsidRPr="00A16853">
        <w:t>Guaraní</w:t>
      </w:r>
      <w:proofErr w:type="spellEnd"/>
      <w:r w:rsidRPr="00A16853">
        <w:t xml:space="preserve"> lavora per creare neologismi e adattare il linguaggio digitale, dimostrando che una lingua può essere </w:t>
      </w:r>
      <w:r w:rsidRPr="00A16853">
        <w:rPr>
          <w:rStyle w:val="Enfasigrassetto"/>
          <w:b w:val="0"/>
        </w:rPr>
        <w:t>antica e moderna allo stesso tempo</w:t>
      </w:r>
      <w:r w:rsidRPr="00A16853">
        <w:t>.</w:t>
      </w:r>
    </w:p>
    <w:p w14:paraId="239055E4" w14:textId="77777777" w:rsidR="002936D8" w:rsidRPr="00A16853" w:rsidRDefault="002936D8" w:rsidP="002936D8">
      <w:pPr>
        <w:pStyle w:val="NormaleWeb"/>
      </w:pPr>
      <w:r w:rsidRPr="00A16853">
        <w:lastRenderedPageBreak/>
        <w:t xml:space="preserve">Promuovere il multilinguismo non è solo un gesto di giustizia culturale: è anche una </w:t>
      </w:r>
      <w:r w:rsidRPr="00A16853">
        <w:rPr>
          <w:rStyle w:val="Enfasigrassetto"/>
          <w:b w:val="0"/>
        </w:rPr>
        <w:t>strategia di sviluppo sostenibile</w:t>
      </w:r>
      <w:r w:rsidRPr="00A16853">
        <w:t>.</w:t>
      </w:r>
      <w:r w:rsidRPr="00A16853">
        <w:br/>
        <w:t xml:space="preserve">Le ricerche dell’UNESCO mostrano che i bambini che ricevono un’educazione bilingue hanno </w:t>
      </w:r>
      <w:r w:rsidRPr="00A16853">
        <w:rPr>
          <w:rStyle w:val="Enfasigrassetto"/>
          <w:b w:val="0"/>
        </w:rPr>
        <w:t>maggiori risultati cognitivi e scolastici</w:t>
      </w:r>
      <w:r w:rsidRPr="00A16853">
        <w:t>.</w:t>
      </w:r>
      <w:r w:rsidRPr="00A16853">
        <w:br/>
        <w:t xml:space="preserve">Le comunità che mantengono la propria lingua hanno </w:t>
      </w:r>
      <w:r w:rsidRPr="00A16853">
        <w:rPr>
          <w:rStyle w:val="Enfasigrassetto"/>
          <w:b w:val="0"/>
        </w:rPr>
        <w:t>più coesione sociale</w:t>
      </w:r>
      <w:r w:rsidRPr="00A16853">
        <w:t>, maggiore autostima e partecipano in modo più attivo alla vita politica e culturale.</w:t>
      </w:r>
    </w:p>
    <w:p w14:paraId="733BD0E9" w14:textId="77777777" w:rsidR="002936D8" w:rsidRPr="00A16853" w:rsidRDefault="002936D8" w:rsidP="002936D8">
      <w:pPr>
        <w:pStyle w:val="NormaleWeb"/>
      </w:pPr>
      <w:r w:rsidRPr="00A16853">
        <w:t>Inoltre, molte conoscenze ecologiche e mediche tradizionali si trasmettono attraverso le lingue indigene.</w:t>
      </w:r>
      <w:r w:rsidRPr="00A16853">
        <w:br/>
        <w:t xml:space="preserve">Perdere una lingua significa anche perdere </w:t>
      </w:r>
      <w:proofErr w:type="spellStart"/>
      <w:r w:rsidRPr="00A16853">
        <w:rPr>
          <w:rStyle w:val="Enfasigrassetto"/>
          <w:b w:val="0"/>
        </w:rPr>
        <w:t>saperi</w:t>
      </w:r>
      <w:proofErr w:type="spellEnd"/>
      <w:r w:rsidRPr="00A16853">
        <w:rPr>
          <w:rStyle w:val="Enfasigrassetto"/>
          <w:b w:val="0"/>
        </w:rPr>
        <w:t xml:space="preserve"> legati alla biodiversità</w:t>
      </w:r>
      <w:r w:rsidRPr="00A16853">
        <w:t>, proprio in un continente che custodisce l’Amazzonia e alcuni dei più grandi patrimoni naturali del pianeta.</w:t>
      </w:r>
    </w:p>
    <w:p w14:paraId="202767A6" w14:textId="77777777" w:rsidR="002936D8" w:rsidRPr="00A16853" w:rsidRDefault="002936D8" w:rsidP="002936D8">
      <w:pPr>
        <w:pStyle w:val="NormaleWeb"/>
      </w:pPr>
      <w:r w:rsidRPr="00A16853">
        <w:t xml:space="preserve">Il multilinguismo in America Latina non è una reliquia del passato, ma una </w:t>
      </w:r>
      <w:r w:rsidRPr="00A16853">
        <w:rPr>
          <w:rStyle w:val="Enfasigrassetto"/>
          <w:b w:val="0"/>
        </w:rPr>
        <w:t>promessa per il futuro</w:t>
      </w:r>
      <w:r w:rsidRPr="00A16853">
        <w:t>.</w:t>
      </w:r>
      <w:r w:rsidRPr="00A16853">
        <w:br/>
        <w:t xml:space="preserve">In un’epoca in cui la globalizzazione tende a uniformare tutto — lingue, culture, stili di vita — la diversità linguistica diventa un </w:t>
      </w:r>
      <w:r w:rsidRPr="00A16853">
        <w:rPr>
          <w:rStyle w:val="Enfasigrassetto"/>
          <w:b w:val="0"/>
        </w:rPr>
        <w:t>atto di libertà</w:t>
      </w:r>
      <w:r w:rsidRPr="00A16853">
        <w:t>.</w:t>
      </w:r>
    </w:p>
    <w:p w14:paraId="22BFFCFC" w14:textId="77777777" w:rsidR="002936D8" w:rsidRPr="00A16853" w:rsidRDefault="002936D8" w:rsidP="002936D8">
      <w:pPr>
        <w:pStyle w:val="NormaleWeb"/>
      </w:pPr>
      <w:r w:rsidRPr="00A16853">
        <w:t>Ogni lingua è una chiave che apre una finestra diversa sul mondo.</w:t>
      </w:r>
      <w:r w:rsidRPr="00A16853">
        <w:br/>
        <w:t xml:space="preserve">E come disse l’antropologo messicano </w:t>
      </w:r>
      <w:r w:rsidRPr="00A16853">
        <w:rPr>
          <w:rStyle w:val="Enfasigrassetto"/>
          <w:b w:val="0"/>
        </w:rPr>
        <w:t>Miguel León-</w:t>
      </w:r>
      <w:proofErr w:type="spellStart"/>
      <w:r w:rsidRPr="00A16853">
        <w:rPr>
          <w:rStyle w:val="Enfasigrassetto"/>
          <w:b w:val="0"/>
        </w:rPr>
        <w:t>Portilla</w:t>
      </w:r>
      <w:proofErr w:type="spellEnd"/>
      <w:r w:rsidRPr="00A16853">
        <w:t>:</w:t>
      </w:r>
    </w:p>
    <w:p w14:paraId="3A59136F" w14:textId="77777777" w:rsidR="002936D8" w:rsidRPr="00A16853" w:rsidRDefault="002936D8" w:rsidP="002936D8">
      <w:pPr>
        <w:pStyle w:val="NormaleWeb"/>
      </w:pPr>
      <w:r w:rsidRPr="00A16853">
        <w:t>“Ogni lingua è un universo di pensiero; quando una lingua muore, l’umanità perde un modo di vedere, di sentire e di sognare.”</w:t>
      </w:r>
    </w:p>
    <w:p w14:paraId="064B5288" w14:textId="77777777" w:rsidR="002936D8" w:rsidRPr="00A16853" w:rsidRDefault="002936D8" w:rsidP="002936D8">
      <w:pPr>
        <w:pStyle w:val="NormaleWeb"/>
      </w:pPr>
      <w:r w:rsidRPr="00A16853">
        <w:t xml:space="preserve">Difendere le lingue dell’America Latina significa, dunque, </w:t>
      </w:r>
      <w:r w:rsidRPr="00A16853">
        <w:rPr>
          <w:rStyle w:val="Enfasigrassetto"/>
          <w:b w:val="0"/>
        </w:rPr>
        <w:t>difendere la pluralità dell’essere umano</w:t>
      </w:r>
      <w:r w:rsidRPr="00A16853">
        <w:t>.</w:t>
      </w:r>
      <w:r w:rsidRPr="00A16853">
        <w:br/>
        <w:t>Significa costruire società più inclusive, dove la diversità non sia un ostacolo, ma una forza.</w:t>
      </w:r>
    </w:p>
    <w:p w14:paraId="12A9F0A5" w14:textId="77777777" w:rsidR="002936D8" w:rsidRPr="00A16853" w:rsidRDefault="002936D8" w:rsidP="002936D8">
      <w:pPr>
        <w:pStyle w:val="NormaleWeb"/>
      </w:pPr>
      <w:r w:rsidRPr="00A16853">
        <w:t xml:space="preserve">Il multilinguismo non divide: </w:t>
      </w:r>
      <w:r w:rsidRPr="00A16853">
        <w:rPr>
          <w:rStyle w:val="Enfasigrassetto"/>
          <w:b w:val="0"/>
        </w:rPr>
        <w:t>arricchisce</w:t>
      </w:r>
      <w:r w:rsidRPr="00A16853">
        <w:t>.</w:t>
      </w:r>
      <w:r w:rsidRPr="00A16853">
        <w:br/>
        <w:t xml:space="preserve">Non confonde: </w:t>
      </w:r>
      <w:r w:rsidRPr="00A16853">
        <w:rPr>
          <w:rStyle w:val="Enfasigrassetto"/>
          <w:b w:val="0"/>
        </w:rPr>
        <w:t>illumina</w:t>
      </w:r>
      <w:r w:rsidRPr="00A16853">
        <w:t>.</w:t>
      </w:r>
      <w:r w:rsidRPr="00A16853">
        <w:br/>
        <w:t>E ci ricorda che la voce dell’America Latina non è una sola — è un coro, potente, di centinaia di lingue che raccontano, ognuna a modo suo, la stessa aspirazione: quella alla dignità, alla memoria e alla speranza.</w:t>
      </w:r>
    </w:p>
    <w:p w14:paraId="1C819720" w14:textId="77777777" w:rsidR="002936D8" w:rsidRPr="00A16853" w:rsidRDefault="002936D8" w:rsidP="002936D8">
      <w:pPr>
        <w:pStyle w:val="NormaleWeb"/>
      </w:pPr>
      <w:r w:rsidRPr="00A16853">
        <w:t>Grazie.</w:t>
      </w:r>
    </w:p>
    <w:p w14:paraId="16C57BC6" w14:textId="7F8BB9DF" w:rsidR="00411079" w:rsidRPr="00A16853" w:rsidRDefault="00411079" w:rsidP="002936D8"/>
    <w:sectPr w:rsidR="00411079" w:rsidRPr="00A168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e" w:initials="A">
    <w:p w14:paraId="1BB46983" w14:textId="77777777" w:rsidR="005F25A4" w:rsidRDefault="005F25A4">
      <w:pPr>
        <w:pStyle w:val="Testocommento"/>
        <w:rPr>
          <w:color w:val="555555"/>
          <w:shd w:val="clear" w:color="auto" w:fill="FFFFFF"/>
          <w:lang w:val="es-ES"/>
        </w:rPr>
      </w:pPr>
      <w:r>
        <w:rPr>
          <w:rStyle w:val="Rimandocommento"/>
        </w:rPr>
        <w:annotationRef/>
      </w:r>
      <w:r w:rsidRPr="005F25A4">
        <w:rPr>
          <w:color w:val="555555"/>
          <w:shd w:val="clear" w:color="auto" w:fill="FFFFFF"/>
          <w:lang w:val="es-ES"/>
        </w:rPr>
        <w:t>El verbo </w:t>
      </w:r>
      <w:r w:rsidRPr="005F25A4">
        <w:rPr>
          <w:rStyle w:val="Enfasicorsivo"/>
          <w:rFonts w:ascii="inherit" w:hAnsi="inherit"/>
          <w:b/>
          <w:bCs/>
          <w:color w:val="555555"/>
          <w:bdr w:val="none" w:sz="0" w:space="0" w:color="auto" w:frame="1"/>
          <w:shd w:val="clear" w:color="auto" w:fill="FFFFFF"/>
          <w:lang w:val="es-ES"/>
        </w:rPr>
        <w:t>sobrevivir</w:t>
      </w:r>
      <w:r w:rsidRPr="005F25A4">
        <w:rPr>
          <w:rStyle w:val="Enfasigrassetto"/>
          <w:color w:val="555555"/>
          <w:bdr w:val="none" w:sz="0" w:space="0" w:color="auto" w:frame="1"/>
          <w:shd w:val="clear" w:color="auto" w:fill="FFFFFF"/>
          <w:lang w:val="es-ES"/>
        </w:rPr>
        <w:t> es preferible a </w:t>
      </w:r>
      <w:r w:rsidRPr="005F25A4">
        <w:rPr>
          <w:rStyle w:val="Enfasicorsivo"/>
          <w:rFonts w:ascii="inherit" w:hAnsi="inherit"/>
          <w:b/>
          <w:bCs/>
          <w:color w:val="555555"/>
          <w:bdr w:val="none" w:sz="0" w:space="0" w:color="auto" w:frame="1"/>
          <w:shd w:val="clear" w:color="auto" w:fill="FFFFFF"/>
          <w:lang w:val="es-ES"/>
        </w:rPr>
        <w:t>supervivir</w:t>
      </w:r>
      <w:r w:rsidRPr="005F25A4">
        <w:rPr>
          <w:rStyle w:val="Enfasigrassetto"/>
          <w:color w:val="555555"/>
          <w:bdr w:val="none" w:sz="0" w:space="0" w:color="auto" w:frame="1"/>
          <w:shd w:val="clear" w:color="auto" w:fill="FFFFFF"/>
          <w:lang w:val="es-ES"/>
        </w:rPr>
        <w:t>, también válido</w:t>
      </w:r>
      <w:r w:rsidRPr="005F25A4">
        <w:rPr>
          <w:color w:val="555555"/>
          <w:shd w:val="clear" w:color="auto" w:fill="FFFFFF"/>
          <w:lang w:val="es-ES"/>
        </w:rPr>
        <w:t>, mientras que en el caso del sustantivo está más extendido </w:t>
      </w:r>
      <w:r w:rsidRPr="005F25A4">
        <w:rPr>
          <w:rStyle w:val="Enfasicorsivo"/>
          <w:color w:val="555555"/>
          <w:bdr w:val="none" w:sz="0" w:space="0" w:color="auto" w:frame="1"/>
          <w:shd w:val="clear" w:color="auto" w:fill="FFFFFF"/>
          <w:lang w:val="es-ES"/>
        </w:rPr>
        <w:t>supervivencia</w:t>
      </w:r>
      <w:r w:rsidRPr="005F25A4">
        <w:rPr>
          <w:color w:val="555555"/>
          <w:shd w:val="clear" w:color="auto" w:fill="FFFFFF"/>
          <w:lang w:val="es-ES"/>
        </w:rPr>
        <w:t>, si bien es igualmente correcto </w:t>
      </w:r>
      <w:r w:rsidRPr="005F25A4">
        <w:rPr>
          <w:rStyle w:val="Enfasicorsivo"/>
          <w:color w:val="555555"/>
          <w:bdr w:val="none" w:sz="0" w:space="0" w:color="auto" w:frame="1"/>
          <w:shd w:val="clear" w:color="auto" w:fill="FFFFFF"/>
          <w:lang w:val="es-ES"/>
        </w:rPr>
        <w:t>sobrevivencia</w:t>
      </w:r>
      <w:r w:rsidRPr="005F25A4">
        <w:rPr>
          <w:color w:val="555555"/>
          <w:shd w:val="clear" w:color="auto" w:fill="FFFFFF"/>
          <w:lang w:val="es-ES"/>
        </w:rPr>
        <w:t>.</w:t>
      </w:r>
    </w:p>
    <w:p w14:paraId="0BF40C34" w14:textId="77777777" w:rsidR="005F25A4" w:rsidRPr="005F25A4" w:rsidRDefault="005F25A4" w:rsidP="005F2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</w:pPr>
      <w:r w:rsidRPr="005F25A4"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  <w:t>or su parte, el </w:t>
      </w:r>
      <w:r w:rsidRPr="005F25A4">
        <w:rPr>
          <w:rFonts w:ascii="inherit" w:eastAsia="Times New Roman" w:hAnsi="inherit" w:cs="Times New Roman"/>
          <w:i/>
          <w:iCs/>
          <w:color w:val="555555"/>
          <w:sz w:val="24"/>
          <w:szCs w:val="24"/>
          <w:bdr w:val="none" w:sz="0" w:space="0" w:color="auto" w:frame="1"/>
          <w:lang w:val="es-ES" w:eastAsia="it-IT"/>
        </w:rPr>
        <w:t>Diccionario panhispánico de dudas</w:t>
      </w:r>
      <w:r w:rsidRPr="005F25A4"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  <w:t> señala que la variante culta </w:t>
      </w:r>
      <w:hyperlink r:id="rId1" w:tgtFrame="_blank" w:history="1">
        <w:r w:rsidRPr="005F25A4">
          <w:rPr>
            <w:rFonts w:ascii="inherit" w:eastAsia="Times New Roman" w:hAnsi="inherit" w:cs="Times New Roman"/>
            <w:i/>
            <w:iCs/>
            <w:color w:val="6698AE"/>
            <w:sz w:val="24"/>
            <w:szCs w:val="24"/>
            <w:bdr w:val="none" w:sz="0" w:space="0" w:color="auto" w:frame="1"/>
            <w:lang w:val="es-ES" w:eastAsia="it-IT"/>
          </w:rPr>
          <w:t>supervivir</w:t>
        </w:r>
      </w:hyperlink>
      <w:r w:rsidRPr="005F25A4"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  <w:t> tiene mucho menos uso.</w:t>
      </w:r>
    </w:p>
    <w:p w14:paraId="2C84D845" w14:textId="77777777" w:rsidR="005F25A4" w:rsidRPr="005F25A4" w:rsidRDefault="005F25A4" w:rsidP="005F2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</w:pPr>
      <w:r w:rsidRPr="005F25A4"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  <w:t>Respecto a los sustantivos, la </w:t>
      </w:r>
      <w:r w:rsidRPr="005F25A4">
        <w:rPr>
          <w:rFonts w:ascii="inherit" w:eastAsia="Times New Roman" w:hAnsi="inherit" w:cs="Times New Roman"/>
          <w:i/>
          <w:iCs/>
          <w:color w:val="555555"/>
          <w:sz w:val="24"/>
          <w:szCs w:val="24"/>
          <w:bdr w:val="none" w:sz="0" w:space="0" w:color="auto" w:frame="1"/>
          <w:lang w:val="es-ES" w:eastAsia="it-IT"/>
        </w:rPr>
        <w:t>Nueva gramática de la lengua española</w:t>
      </w:r>
      <w:r w:rsidRPr="005F25A4"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  <w:t> indica que </w:t>
      </w:r>
      <w:r w:rsidRPr="005F25A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val="es-ES" w:eastAsia="it-IT"/>
        </w:rPr>
        <w:t>en América alternan </w:t>
      </w:r>
      <w:r w:rsidRPr="005F25A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val="es-ES" w:eastAsia="it-IT"/>
        </w:rPr>
        <w:t>sobrevivencia</w:t>
      </w:r>
      <w:r w:rsidRPr="005F25A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val="es-ES" w:eastAsia="it-IT"/>
        </w:rPr>
        <w:t> y </w:t>
      </w:r>
      <w:r w:rsidRPr="005F25A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val="es-ES" w:eastAsia="it-IT"/>
        </w:rPr>
        <w:t>supervivencia</w:t>
      </w:r>
      <w:r w:rsidRPr="005F25A4"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  <w:t>, mientras que </w:t>
      </w:r>
      <w:r w:rsidRPr="005F25A4">
        <w:rPr>
          <w:rFonts w:ascii="inherit" w:eastAsia="Times New Roman" w:hAnsi="inherit" w:cs="Times New Roman"/>
          <w:b/>
          <w:bCs/>
          <w:color w:val="555555"/>
          <w:sz w:val="24"/>
          <w:szCs w:val="24"/>
          <w:bdr w:val="none" w:sz="0" w:space="0" w:color="auto" w:frame="1"/>
          <w:lang w:val="es-ES" w:eastAsia="it-IT"/>
        </w:rPr>
        <w:t>en España</w:t>
      </w:r>
      <w:r w:rsidRPr="005F25A4"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  <w:t> se ha impuesto </w:t>
      </w:r>
      <w:r w:rsidRPr="005F25A4">
        <w:rPr>
          <w:rFonts w:ascii="inherit" w:eastAsia="Times New Roman" w:hAnsi="inherit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val="es-ES" w:eastAsia="it-IT"/>
        </w:rPr>
        <w:t>supervivencia</w:t>
      </w:r>
      <w:r w:rsidRPr="005F25A4">
        <w:rPr>
          <w:rFonts w:ascii="Times New Roman" w:eastAsia="Times New Roman" w:hAnsi="Times New Roman" w:cs="Times New Roman"/>
          <w:color w:val="555555"/>
          <w:sz w:val="24"/>
          <w:szCs w:val="24"/>
          <w:lang w:val="es-ES" w:eastAsia="it-IT"/>
        </w:rPr>
        <w:t>.</w:t>
      </w:r>
    </w:p>
    <w:p w14:paraId="107D6B50" w14:textId="0DB6AA2B" w:rsidR="005F25A4" w:rsidRPr="005F25A4" w:rsidRDefault="005F25A4">
      <w:pPr>
        <w:pStyle w:val="Testocommento"/>
        <w:rPr>
          <w:lang w:val="es-ES"/>
        </w:rPr>
      </w:pPr>
      <w:r>
        <w:rPr>
          <w:lang w:val="es-ES"/>
        </w:rPr>
        <w:t>Fundeu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7D6B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F1A72" w16cex:dateUtc="2025-11-12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7D6B50" w16cid:durableId="2CBF1A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5C190" w14:textId="77777777" w:rsidR="00A94680" w:rsidRDefault="00A94680" w:rsidP="00A94680">
      <w:pPr>
        <w:spacing w:after="0" w:line="240" w:lineRule="auto"/>
      </w:pPr>
      <w:r>
        <w:separator/>
      </w:r>
    </w:p>
  </w:endnote>
  <w:endnote w:type="continuationSeparator" w:id="0">
    <w:p w14:paraId="328F03C5" w14:textId="77777777" w:rsidR="00A94680" w:rsidRDefault="00A94680" w:rsidP="00A9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4BBE" w14:textId="77777777" w:rsidR="00A94680" w:rsidRDefault="00A94680" w:rsidP="00A94680">
      <w:pPr>
        <w:spacing w:after="0" w:line="240" w:lineRule="auto"/>
      </w:pPr>
      <w:r>
        <w:separator/>
      </w:r>
    </w:p>
  </w:footnote>
  <w:footnote w:type="continuationSeparator" w:id="0">
    <w:p w14:paraId="45CF6BF6" w14:textId="77777777" w:rsidR="00A94680" w:rsidRDefault="00A94680" w:rsidP="00A9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2C262B"/>
    <w:multiLevelType w:val="multilevel"/>
    <w:tmpl w:val="061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825EA"/>
    <w:multiLevelType w:val="multilevel"/>
    <w:tmpl w:val="5610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721A8"/>
    <w:multiLevelType w:val="multilevel"/>
    <w:tmpl w:val="AC8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8D7"/>
    <w:rsid w:val="0015074B"/>
    <w:rsid w:val="002936D8"/>
    <w:rsid w:val="0029639D"/>
    <w:rsid w:val="00326F90"/>
    <w:rsid w:val="00411079"/>
    <w:rsid w:val="005F25A4"/>
    <w:rsid w:val="009D267F"/>
    <w:rsid w:val="00A16853"/>
    <w:rsid w:val="00A57B17"/>
    <w:rsid w:val="00A94680"/>
    <w:rsid w:val="00AA1D8D"/>
    <w:rsid w:val="00B47730"/>
    <w:rsid w:val="00CB0664"/>
    <w:rsid w:val="00E66EB3"/>
    <w:rsid w:val="00F145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6206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29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25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25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25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2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25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6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lema.rae.es/dpd/?key=sobrevivi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B7242E-22CA-413A-8792-1827589B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9628</Characters>
  <Application>Microsoft Office Word</Application>
  <DocSecurity>0</DocSecurity>
  <Lines>80</Lines>
  <Paragraphs>22</Paragraphs>
  <ScaleCrop>false</ScaleCrop>
  <Manager/>
  <Company/>
  <LinksUpToDate>false</LinksUpToDate>
  <CharactersWithSpaces>11295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2025-11-15T14:09:00Z</dcterms:created>
  <dcterms:modified xsi:type="dcterms:W3CDTF">2025-11-15T14:09:00Z</dcterms:modified>
  <cp:category/>
</cp:coreProperties>
</file>