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68F6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Tabelle Pivot in Excel – Spiegazione Semplice</w:t>
      </w:r>
    </w:p>
    <w:p w14:paraId="17D85480" w14:textId="77777777" w:rsidR="007A1B2F" w:rsidRPr="00B27A3B" w:rsidRDefault="00000000">
      <w:pPr>
        <w:rPr>
          <w:lang w:val="it-IT"/>
        </w:rPr>
      </w:pPr>
      <w:r w:rsidRPr="00B27A3B">
        <w:rPr>
          <w:lang w:val="it-IT"/>
        </w:rPr>
        <w:t>Le tabelle pivot permettono di riassumere e analizzare grandi quantità di dati senza formule. Sono molto utili nello studio dentistico per capire numero di prestazioni, ricavi, uso dei materiali e distribuzioni per paziente.</w:t>
      </w:r>
    </w:p>
    <w:p w14:paraId="612E6FA4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1. Da dove partono le tabelle pivot</w:t>
      </w:r>
    </w:p>
    <w:p w14:paraId="4D7DC8CF" w14:textId="6610B38B" w:rsidR="007A1B2F" w:rsidRPr="00B27A3B" w:rsidRDefault="00000000">
      <w:pPr>
        <w:rPr>
          <w:lang w:val="it-IT"/>
        </w:rPr>
      </w:pPr>
      <w:r w:rsidRPr="00B27A3B">
        <w:rPr>
          <w:lang w:val="it-IT"/>
        </w:rPr>
        <w:t xml:space="preserve">Le pivot richiedono una tabella ordinata: colonne con nomi chiari, nessuna cella unita, nessuna riga vuota. </w:t>
      </w:r>
      <w:r w:rsidR="00111D39">
        <w:rPr>
          <w:lang w:val="it-IT"/>
        </w:rPr>
        <w:t>I dati sono organizzati “per righe”, ogni riga è un dato registrato (un movimento di cassa, un intervento su un paziente, ecc.)</w:t>
      </w:r>
      <w:r w:rsidR="00A924E4">
        <w:rPr>
          <w:lang w:val="it-IT"/>
        </w:rPr>
        <w:t>.</w:t>
      </w:r>
    </w:p>
    <w:p w14:paraId="6D8D8C0E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2. Cosa fa una tabella pivot</w:t>
      </w:r>
    </w:p>
    <w:p w14:paraId="6A42F3A3" w14:textId="466EC041" w:rsidR="007A1B2F" w:rsidRPr="00B27A3B" w:rsidRDefault="00000000">
      <w:pPr>
        <w:rPr>
          <w:lang w:val="it-IT"/>
        </w:rPr>
      </w:pPr>
      <w:r w:rsidRPr="00B27A3B">
        <w:rPr>
          <w:lang w:val="it-IT"/>
        </w:rPr>
        <w:t>Trasforma una tabella lunga in un riassunto sintetico</w:t>
      </w:r>
      <w:r w:rsidR="008B71C3">
        <w:rPr>
          <w:lang w:val="it-IT"/>
        </w:rPr>
        <w:t xml:space="preserve"> (dati aggregati)</w:t>
      </w:r>
      <w:r w:rsidRPr="00B27A3B">
        <w:rPr>
          <w:lang w:val="it-IT"/>
        </w:rPr>
        <w:t>. Possiamo ottenere totali, conteggi, medie, e raggruppamenti per paziente, mese, categoria o prestazione.</w:t>
      </w:r>
    </w:p>
    <w:p w14:paraId="2589AC7A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3. Come crearla</w:t>
      </w:r>
    </w:p>
    <w:p w14:paraId="2DAA8C41" w14:textId="2F03A9FF" w:rsidR="007A1B2F" w:rsidRPr="00B27A3B" w:rsidRDefault="00000000">
      <w:pPr>
        <w:rPr>
          <w:lang w:val="it-IT"/>
        </w:rPr>
      </w:pPr>
      <w:r w:rsidRPr="00B27A3B">
        <w:rPr>
          <w:lang w:val="it-IT"/>
        </w:rPr>
        <w:t>1. Selezionare una cella della tabella dat</w:t>
      </w:r>
      <w:r w:rsidR="006D04A0">
        <w:rPr>
          <w:lang w:val="it-IT"/>
        </w:rPr>
        <w:t>i</w:t>
      </w:r>
      <w:r w:rsidR="00A61A4C">
        <w:rPr>
          <w:lang w:val="it-IT"/>
        </w:rPr>
        <w:t xml:space="preserve"> (tabella descritta sinteticamente al punto 1)</w:t>
      </w:r>
      <w:r w:rsidRPr="00B27A3B">
        <w:rPr>
          <w:lang w:val="it-IT"/>
        </w:rPr>
        <w:t>. 2. Inserisci → Tabella Pivot. 3. Confermare l'intervallo suggerito. 4. Scegliere nuovo foglio. Excel mostrerà i campi disponibili e le aree: Filtri, Colonne, Righe e Valori.</w:t>
      </w:r>
    </w:p>
    <w:p w14:paraId="02D35B7B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4. Costruire il riassunto</w:t>
      </w:r>
    </w:p>
    <w:p w14:paraId="01692433" w14:textId="77777777" w:rsidR="007A1B2F" w:rsidRPr="00B27A3B" w:rsidRDefault="00000000">
      <w:pPr>
        <w:rPr>
          <w:lang w:val="it-IT"/>
        </w:rPr>
      </w:pPr>
      <w:r w:rsidRPr="00B27A3B">
        <w:rPr>
          <w:lang w:val="it-IT"/>
        </w:rPr>
        <w:t>Trascinando i campi nelle aree si ottengono diversi risultati. Esempio: Categoria nelle Righe e Totale nei Valori produce i ricavi per categoria. Oppure Paziente nelle Righe e Codice nei Valori (conteggio) produce il numero di prestazioni per paziente.</w:t>
      </w:r>
    </w:p>
    <w:p w14:paraId="399E79F1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5. Perché si chiamano Pivot</w:t>
      </w:r>
    </w:p>
    <w:p w14:paraId="0FB8F2FB" w14:textId="77777777" w:rsidR="007A1B2F" w:rsidRPr="00B27A3B" w:rsidRDefault="00000000">
      <w:pPr>
        <w:rPr>
          <w:lang w:val="it-IT"/>
        </w:rPr>
      </w:pPr>
      <w:r w:rsidRPr="00B27A3B">
        <w:rPr>
          <w:lang w:val="it-IT"/>
        </w:rPr>
        <w:t>Perché i dati si possono ‘ruotare’: cambiando la posizione dei campi, la tabella si riconfigura istantaneamente. Si può passare da una vista per paziente a una vista per categoria in un secondo.</w:t>
      </w:r>
    </w:p>
    <w:p w14:paraId="454E4526" w14:textId="77777777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6. Aggiornare la tabella pivot</w:t>
      </w:r>
    </w:p>
    <w:p w14:paraId="66BFA4F5" w14:textId="77777777" w:rsidR="007A1B2F" w:rsidRPr="00B27A3B" w:rsidRDefault="00000000">
      <w:pPr>
        <w:rPr>
          <w:lang w:val="it-IT"/>
        </w:rPr>
      </w:pPr>
      <w:r w:rsidRPr="00B27A3B">
        <w:rPr>
          <w:lang w:val="it-IT"/>
        </w:rPr>
        <w:t>Se i dati originali cambiano, la pivot non si aggiorna automaticamente. Serve Aggiorna (tasto destro → Aggiorna oppure Dati → Aggiorna tutto).</w:t>
      </w:r>
    </w:p>
    <w:p w14:paraId="61284942" w14:textId="362BBA93" w:rsidR="007A1B2F" w:rsidRPr="00B27A3B" w:rsidRDefault="00000000">
      <w:pPr>
        <w:rPr>
          <w:lang w:val="it-IT"/>
        </w:rPr>
      </w:pPr>
      <w:r w:rsidRPr="00B27A3B">
        <w:rPr>
          <w:b/>
          <w:sz w:val="24"/>
          <w:lang w:val="it-IT"/>
        </w:rPr>
        <w:t>7. Errori da evitare</w:t>
      </w:r>
      <w:r w:rsidR="003540AB">
        <w:rPr>
          <w:b/>
          <w:sz w:val="24"/>
          <w:lang w:val="it-IT"/>
        </w:rPr>
        <w:t xml:space="preserve"> nella tabella dati</w:t>
      </w:r>
    </w:p>
    <w:p w14:paraId="221A1B36" w14:textId="77777777" w:rsidR="00535003" w:rsidRDefault="00000000" w:rsidP="00535003">
      <w:pPr>
        <w:spacing w:after="0"/>
        <w:rPr>
          <w:lang w:val="it-IT"/>
        </w:rPr>
      </w:pPr>
      <w:r w:rsidRPr="00B27A3B">
        <w:rPr>
          <w:lang w:val="it-IT"/>
        </w:rPr>
        <w:t>• Celle unite</w:t>
      </w:r>
      <w:r w:rsidRPr="00B27A3B">
        <w:rPr>
          <w:lang w:val="it-IT"/>
        </w:rPr>
        <w:br/>
        <w:t>• Righe vuote</w:t>
      </w:r>
    </w:p>
    <w:p w14:paraId="55BE82E0" w14:textId="0686A79B" w:rsidR="00535003" w:rsidRDefault="00535003" w:rsidP="00535003">
      <w:pPr>
        <w:spacing w:after="0"/>
        <w:rPr>
          <w:lang w:val="it-IT"/>
        </w:rPr>
      </w:pPr>
      <w:r w:rsidRPr="00B27A3B">
        <w:rPr>
          <w:lang w:val="it-IT"/>
        </w:rPr>
        <w:t xml:space="preserve">• </w:t>
      </w:r>
      <w:r>
        <w:rPr>
          <w:lang w:val="it-IT"/>
        </w:rPr>
        <w:t>Colonne prive di intestazione</w:t>
      </w:r>
      <w:r w:rsidR="006F0998">
        <w:rPr>
          <w:lang w:val="it-IT"/>
        </w:rPr>
        <w:t xml:space="preserve"> (titolo)</w:t>
      </w:r>
    </w:p>
    <w:p w14:paraId="47258F63" w14:textId="6A7B9543" w:rsidR="00535003" w:rsidRDefault="00000000" w:rsidP="00535003">
      <w:pPr>
        <w:spacing w:after="0"/>
        <w:rPr>
          <w:lang w:val="it-IT"/>
        </w:rPr>
      </w:pPr>
      <w:r w:rsidRPr="00B27A3B">
        <w:rPr>
          <w:lang w:val="it-IT"/>
        </w:rPr>
        <w:t>• Titoli colonna duplicati</w:t>
      </w:r>
    </w:p>
    <w:p w14:paraId="5061F954" w14:textId="23CFDF60" w:rsidR="007A1B2F" w:rsidRPr="00B27A3B" w:rsidRDefault="00000000" w:rsidP="00535003">
      <w:pPr>
        <w:spacing w:after="0"/>
        <w:rPr>
          <w:lang w:val="it-IT"/>
        </w:rPr>
      </w:pPr>
      <w:r w:rsidRPr="00B27A3B">
        <w:rPr>
          <w:lang w:val="it-IT"/>
        </w:rPr>
        <w:br/>
      </w:r>
      <w:r w:rsidRPr="00B27A3B">
        <w:rPr>
          <w:b/>
          <w:sz w:val="24"/>
          <w:lang w:val="it-IT"/>
        </w:rPr>
        <w:t xml:space="preserve">8. </w:t>
      </w:r>
      <w:r w:rsidR="00B27A3B" w:rsidRPr="00B27A3B">
        <w:rPr>
          <w:b/>
          <w:sz w:val="24"/>
          <w:lang w:val="it-IT"/>
        </w:rPr>
        <w:t>Conce</w:t>
      </w:r>
      <w:r w:rsidR="00B27A3B">
        <w:rPr>
          <w:b/>
          <w:sz w:val="24"/>
          <w:lang w:val="it-IT"/>
        </w:rPr>
        <w:t>tto chiave</w:t>
      </w:r>
    </w:p>
    <w:p w14:paraId="59A6F65D" w14:textId="77777777" w:rsidR="007A1B2F" w:rsidRPr="00B27A3B" w:rsidRDefault="00000000">
      <w:pPr>
        <w:rPr>
          <w:lang w:val="it-IT"/>
        </w:rPr>
      </w:pPr>
      <w:r w:rsidRPr="00B27A3B">
        <w:rPr>
          <w:lang w:val="it-IT"/>
        </w:rPr>
        <w:t>“La pivot è un modo per cambiare prospettiva sui dati: gli stessi dati, tante viste diverse, senza mai modificarli.”</w:t>
      </w:r>
    </w:p>
    <w:sectPr w:rsidR="007A1B2F" w:rsidRPr="00B27A3B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413247">
    <w:abstractNumId w:val="8"/>
  </w:num>
  <w:num w:numId="2" w16cid:durableId="1424647966">
    <w:abstractNumId w:val="6"/>
  </w:num>
  <w:num w:numId="3" w16cid:durableId="1473213016">
    <w:abstractNumId w:val="5"/>
  </w:num>
  <w:num w:numId="4" w16cid:durableId="755172393">
    <w:abstractNumId w:val="4"/>
  </w:num>
  <w:num w:numId="5" w16cid:durableId="89401735">
    <w:abstractNumId w:val="7"/>
  </w:num>
  <w:num w:numId="6" w16cid:durableId="2023241355">
    <w:abstractNumId w:val="3"/>
  </w:num>
  <w:num w:numId="7" w16cid:durableId="352148160">
    <w:abstractNumId w:val="2"/>
  </w:num>
  <w:num w:numId="8" w16cid:durableId="2057393996">
    <w:abstractNumId w:val="1"/>
  </w:num>
  <w:num w:numId="9" w16cid:durableId="3669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D39"/>
    <w:rsid w:val="0015074B"/>
    <w:rsid w:val="0029639D"/>
    <w:rsid w:val="00326F90"/>
    <w:rsid w:val="003540AB"/>
    <w:rsid w:val="00535003"/>
    <w:rsid w:val="006D04A0"/>
    <w:rsid w:val="006F0998"/>
    <w:rsid w:val="007A1B2F"/>
    <w:rsid w:val="008B71C3"/>
    <w:rsid w:val="009B2D01"/>
    <w:rsid w:val="00A61A4C"/>
    <w:rsid w:val="00A924E4"/>
    <w:rsid w:val="00AA1D8D"/>
    <w:rsid w:val="00B27A3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23C1"/>
  <w14:defaultImageDpi w14:val="300"/>
  <w15:docId w15:val="{ACFDC666-AEE1-43D3-BE8B-223F7BC5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Paolo Querci</cp:lastModifiedBy>
  <cp:revision>10</cp:revision>
  <dcterms:created xsi:type="dcterms:W3CDTF">2013-12-23T23:15:00Z</dcterms:created>
  <dcterms:modified xsi:type="dcterms:W3CDTF">2025-11-20T14:48:00Z</dcterms:modified>
  <cp:category/>
</cp:coreProperties>
</file>