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7D25F" w14:textId="524235CF" w:rsidR="00B17207" w:rsidRPr="00CD1485" w:rsidRDefault="00CD1485">
      <w:pPr>
        <w:rPr>
          <w:rFonts w:asciiTheme="majorHAnsi" w:hAnsiTheme="majorHAnsi" w:cstheme="majorHAnsi"/>
          <w:b/>
          <w:sz w:val="24"/>
          <w:szCs w:val="24"/>
        </w:rPr>
      </w:pPr>
      <w:r w:rsidRPr="00CD1485">
        <w:rPr>
          <w:rFonts w:asciiTheme="majorHAnsi" w:hAnsiTheme="majorHAnsi" w:cstheme="majorHAnsi"/>
          <w:b/>
          <w:sz w:val="24"/>
          <w:szCs w:val="24"/>
        </w:rPr>
        <w:t>Cloze exercise of English summary of Cosa si nasconde nell’universo oscuro?</w:t>
      </w:r>
    </w:p>
    <w:p w14:paraId="0B169841" w14:textId="20A2662C" w:rsidR="0038294C" w:rsidRPr="00B17207" w:rsidRDefault="00CD1485">
      <w:pPr>
        <w:rPr>
          <w:rFonts w:asciiTheme="majorHAnsi" w:hAnsiTheme="majorHAnsi" w:cstheme="majorHAnsi"/>
          <w:sz w:val="24"/>
          <w:szCs w:val="24"/>
        </w:rPr>
      </w:pPr>
      <w:r w:rsidRPr="00B17207">
        <w:rPr>
          <w:rFonts w:asciiTheme="majorHAnsi" w:hAnsiTheme="majorHAnsi" w:cstheme="majorHAnsi"/>
          <w:sz w:val="24"/>
          <w:szCs w:val="24"/>
        </w:rPr>
        <w:t xml:space="preserve">Leonard </w:t>
      </w:r>
      <w:proofErr w:type="spellStart"/>
      <w:r w:rsidRPr="00B17207">
        <w:rPr>
          <w:rFonts w:asciiTheme="majorHAnsi" w:hAnsiTheme="majorHAnsi" w:cstheme="majorHAnsi"/>
          <w:sz w:val="24"/>
          <w:szCs w:val="24"/>
        </w:rPr>
        <w:t>Shlain</w:t>
      </w:r>
      <w:proofErr w:type="spellEnd"/>
      <w:r w:rsidRPr="00B17207">
        <w:rPr>
          <w:rFonts w:asciiTheme="majorHAnsi" w:hAnsiTheme="majorHAnsi" w:cstheme="majorHAnsi"/>
          <w:sz w:val="24"/>
          <w:szCs w:val="24"/>
        </w:rPr>
        <w:t xml:space="preserve">, a neurosurgeon and writer, was deeply </w:t>
      </w:r>
      <w:r w:rsidR="00F657B0">
        <w:rPr>
          <w:rFonts w:asciiTheme="majorHAnsi" w:hAnsiTheme="majorHAnsi" w:cstheme="majorHAnsi"/>
          <w:sz w:val="24"/>
          <w:szCs w:val="24"/>
        </w:rPr>
        <w:t xml:space="preserve">(fascinated) </w:t>
      </w:r>
      <w:r w:rsidR="00F657B0" w:rsidRPr="00F657B0">
        <w:rPr>
          <w:rFonts w:asciiTheme="majorHAnsi" w:hAnsiTheme="majorHAnsi" w:cstheme="majorHAnsi"/>
          <w:b/>
          <w:sz w:val="24"/>
          <w:szCs w:val="24"/>
        </w:rPr>
        <w:t>1</w:t>
      </w:r>
      <w:r w:rsidR="00F657B0">
        <w:rPr>
          <w:rFonts w:asciiTheme="majorHAnsi" w:hAnsiTheme="majorHAnsi" w:cstheme="majorHAnsi"/>
          <w:sz w:val="24"/>
          <w:szCs w:val="24"/>
        </w:rPr>
        <w:t>i_______________</w:t>
      </w:r>
      <w:r w:rsidRPr="00B17207">
        <w:rPr>
          <w:rFonts w:asciiTheme="majorHAnsi" w:hAnsiTheme="majorHAnsi" w:cstheme="majorHAnsi"/>
          <w:sz w:val="24"/>
          <w:szCs w:val="24"/>
        </w:rPr>
        <w:t xml:space="preserve"> </w:t>
      </w:r>
      <w:r w:rsidRPr="00B17207">
        <w:rPr>
          <w:rFonts w:asciiTheme="majorHAnsi" w:hAnsiTheme="majorHAnsi" w:cstheme="majorHAnsi"/>
          <w:sz w:val="24"/>
          <w:szCs w:val="24"/>
        </w:rPr>
        <w:t>by the mind of Leonardo da Vinci. He believed Leonardo’s genius stemmed from an extraordin</w:t>
      </w:r>
      <w:bookmarkStart w:id="0" w:name="_GoBack"/>
      <w:bookmarkEnd w:id="0"/>
      <w:r w:rsidRPr="00B17207">
        <w:rPr>
          <w:rFonts w:asciiTheme="majorHAnsi" w:hAnsiTheme="majorHAnsi" w:cstheme="majorHAnsi"/>
          <w:sz w:val="24"/>
          <w:szCs w:val="24"/>
        </w:rPr>
        <w:t xml:space="preserve">ary integration of the brain’s hemispheres, making him a symbol of the vast </w:t>
      </w:r>
      <w:r w:rsidRPr="00B17207">
        <w:rPr>
          <w:rFonts w:asciiTheme="majorHAnsi" w:hAnsiTheme="majorHAnsi" w:cstheme="majorHAnsi"/>
          <w:sz w:val="24"/>
          <w:szCs w:val="24"/>
        </w:rPr>
        <w:t xml:space="preserve">intellectual potential humans may possess. This idea naturally invites comparison to the widespread </w:t>
      </w:r>
      <w:r w:rsidR="00F657B0">
        <w:rPr>
          <w:rFonts w:asciiTheme="majorHAnsi" w:hAnsiTheme="majorHAnsi" w:cstheme="majorHAnsi"/>
          <w:sz w:val="24"/>
          <w:szCs w:val="24"/>
        </w:rPr>
        <w:t xml:space="preserve">(assertion) </w:t>
      </w:r>
      <w:r w:rsidR="00F657B0" w:rsidRPr="00F657B0">
        <w:rPr>
          <w:rFonts w:asciiTheme="majorHAnsi" w:hAnsiTheme="majorHAnsi" w:cstheme="majorHAnsi"/>
          <w:b/>
          <w:sz w:val="24"/>
          <w:szCs w:val="24"/>
        </w:rPr>
        <w:t xml:space="preserve">2 </w:t>
      </w:r>
      <w:r w:rsidR="00F657B0">
        <w:rPr>
          <w:rFonts w:asciiTheme="majorHAnsi" w:hAnsiTheme="majorHAnsi" w:cstheme="majorHAnsi"/>
          <w:b/>
          <w:sz w:val="24"/>
          <w:szCs w:val="24"/>
        </w:rPr>
        <w:t>c___________________</w:t>
      </w:r>
      <w:r w:rsidRPr="00B17207">
        <w:rPr>
          <w:rFonts w:asciiTheme="majorHAnsi" w:hAnsiTheme="majorHAnsi" w:cstheme="majorHAnsi"/>
          <w:sz w:val="24"/>
          <w:szCs w:val="24"/>
        </w:rPr>
        <w:t xml:space="preserve"> that people use only a small portion of their brains—a popular but unscientific notion that nonetheless </w:t>
      </w:r>
      <w:r w:rsidR="00F657B0">
        <w:rPr>
          <w:rFonts w:asciiTheme="majorHAnsi" w:hAnsiTheme="majorHAnsi" w:cstheme="majorHAnsi"/>
          <w:sz w:val="24"/>
          <w:szCs w:val="24"/>
        </w:rPr>
        <w:t xml:space="preserve">(remain) </w:t>
      </w:r>
      <w:r w:rsidR="00F657B0" w:rsidRPr="000E0868">
        <w:rPr>
          <w:rFonts w:asciiTheme="majorHAnsi" w:hAnsiTheme="majorHAnsi" w:cstheme="majorHAnsi"/>
          <w:b/>
          <w:sz w:val="24"/>
          <w:szCs w:val="24"/>
        </w:rPr>
        <w:t>3</w:t>
      </w:r>
      <w:r w:rsidR="00F657B0">
        <w:rPr>
          <w:rFonts w:asciiTheme="majorHAnsi" w:hAnsiTheme="majorHAnsi" w:cstheme="majorHAnsi"/>
          <w:sz w:val="24"/>
          <w:szCs w:val="24"/>
        </w:rPr>
        <w:t>l</w:t>
      </w:r>
      <w:r w:rsidR="00F657B0">
        <w:rPr>
          <w:rFonts w:asciiTheme="majorHAnsi" w:hAnsiTheme="majorHAnsi" w:cstheme="majorHAnsi"/>
          <w:sz w:val="24"/>
          <w:szCs w:val="24"/>
        </w:rPr>
        <w:t>_______________</w:t>
      </w:r>
      <w:r w:rsidR="00F657B0" w:rsidRPr="00B17207">
        <w:rPr>
          <w:rFonts w:asciiTheme="majorHAnsi" w:hAnsiTheme="majorHAnsi" w:cstheme="majorHAnsi"/>
          <w:sz w:val="24"/>
          <w:szCs w:val="24"/>
        </w:rPr>
        <w:t xml:space="preserve"> </w:t>
      </w:r>
      <w:r w:rsidR="00F657B0">
        <w:rPr>
          <w:rFonts w:asciiTheme="majorHAnsi" w:hAnsiTheme="majorHAnsi" w:cstheme="majorHAnsi"/>
          <w:sz w:val="24"/>
          <w:szCs w:val="24"/>
        </w:rPr>
        <w:t xml:space="preserve"> </w:t>
      </w:r>
      <w:r w:rsidRPr="00B17207">
        <w:rPr>
          <w:rFonts w:asciiTheme="majorHAnsi" w:hAnsiTheme="majorHAnsi" w:cstheme="majorHAnsi"/>
          <w:sz w:val="24"/>
          <w:szCs w:val="24"/>
        </w:rPr>
        <w:t>in public imagination.</w:t>
      </w:r>
    </w:p>
    <w:p w14:paraId="138516ED" w14:textId="6E3C3B33" w:rsidR="0038294C" w:rsidRPr="00B17207" w:rsidRDefault="00CD1485">
      <w:pPr>
        <w:rPr>
          <w:rFonts w:asciiTheme="majorHAnsi" w:hAnsiTheme="majorHAnsi" w:cstheme="majorHAnsi"/>
          <w:sz w:val="24"/>
          <w:szCs w:val="24"/>
        </w:rPr>
      </w:pPr>
      <w:r w:rsidRPr="00B17207">
        <w:rPr>
          <w:rFonts w:asciiTheme="majorHAnsi" w:hAnsiTheme="majorHAnsi" w:cstheme="majorHAnsi"/>
          <w:sz w:val="24"/>
          <w:szCs w:val="24"/>
        </w:rPr>
        <w:t>For a cosmolog</w:t>
      </w:r>
      <w:r w:rsidRPr="00B17207">
        <w:rPr>
          <w:rFonts w:asciiTheme="majorHAnsi" w:hAnsiTheme="majorHAnsi" w:cstheme="majorHAnsi"/>
          <w:sz w:val="24"/>
          <w:szCs w:val="24"/>
        </w:rPr>
        <w:t xml:space="preserve">ist, the </w:t>
      </w:r>
      <w:r w:rsidR="000E0868">
        <w:rPr>
          <w:rFonts w:asciiTheme="majorHAnsi" w:hAnsiTheme="majorHAnsi" w:cstheme="majorHAnsi"/>
          <w:sz w:val="24"/>
          <w:szCs w:val="24"/>
        </w:rPr>
        <w:t xml:space="preserve">(repetition) </w:t>
      </w:r>
      <w:r w:rsidR="000E0868" w:rsidRPr="000E0868">
        <w:rPr>
          <w:rFonts w:asciiTheme="majorHAnsi" w:hAnsiTheme="majorHAnsi" w:cstheme="majorHAnsi"/>
          <w:b/>
          <w:sz w:val="24"/>
          <w:szCs w:val="24"/>
        </w:rPr>
        <w:t>4</w:t>
      </w:r>
      <w:r w:rsidR="000E0868">
        <w:rPr>
          <w:rFonts w:asciiTheme="majorHAnsi" w:hAnsiTheme="majorHAnsi" w:cstheme="majorHAnsi"/>
          <w:sz w:val="24"/>
          <w:szCs w:val="24"/>
        </w:rPr>
        <w:t xml:space="preserve">r </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xml:space="preserve">of the number “5%” evokes an entirely different puzzle. Cosmology, the scientific study of the universe as a unified system, is among humanity’s oldest intellectual pursuits. Its origins lie with our prehistoric ancestors </w:t>
      </w:r>
      <w:r w:rsidR="000E0868">
        <w:rPr>
          <w:rFonts w:asciiTheme="majorHAnsi" w:hAnsiTheme="majorHAnsi" w:cstheme="majorHAnsi"/>
          <w:sz w:val="24"/>
          <w:szCs w:val="24"/>
        </w:rPr>
        <w:t xml:space="preserve">(look) </w:t>
      </w:r>
      <w:r w:rsidR="000E0868" w:rsidRPr="000E0868">
        <w:rPr>
          <w:rFonts w:asciiTheme="majorHAnsi" w:hAnsiTheme="majorHAnsi" w:cstheme="majorHAnsi"/>
          <w:b/>
          <w:sz w:val="24"/>
          <w:szCs w:val="24"/>
        </w:rPr>
        <w:t>5</w:t>
      </w:r>
      <w:r w:rsidR="000E0868">
        <w:rPr>
          <w:rFonts w:asciiTheme="majorHAnsi" w:hAnsiTheme="majorHAnsi" w:cstheme="majorHAnsi"/>
          <w:sz w:val="24"/>
          <w:szCs w:val="24"/>
        </w:rPr>
        <w:t>g</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xml:space="preserve">at the </w:t>
      </w:r>
      <w:r w:rsidRPr="00B17207">
        <w:rPr>
          <w:rFonts w:asciiTheme="majorHAnsi" w:hAnsiTheme="majorHAnsi" w:cstheme="majorHAnsi"/>
          <w:sz w:val="24"/>
          <w:szCs w:val="24"/>
        </w:rPr>
        <w:t xml:space="preserve">sky and wondering where they were. But only in the last century has cosmology transformed into a </w:t>
      </w:r>
      <w:r w:rsidR="000E0868">
        <w:rPr>
          <w:rFonts w:asciiTheme="majorHAnsi" w:hAnsiTheme="majorHAnsi" w:cstheme="majorHAnsi"/>
          <w:sz w:val="24"/>
          <w:szCs w:val="24"/>
        </w:rPr>
        <w:t xml:space="preserve">(strict) </w:t>
      </w:r>
      <w:r w:rsidR="000E0868" w:rsidRPr="000E0868">
        <w:rPr>
          <w:rFonts w:asciiTheme="majorHAnsi" w:hAnsiTheme="majorHAnsi" w:cstheme="majorHAnsi"/>
          <w:b/>
          <w:sz w:val="24"/>
          <w:szCs w:val="24"/>
        </w:rPr>
        <w:t>6</w:t>
      </w:r>
      <w:r w:rsidR="000E0868">
        <w:rPr>
          <w:rFonts w:asciiTheme="majorHAnsi" w:hAnsiTheme="majorHAnsi" w:cstheme="majorHAnsi"/>
          <w:sz w:val="24"/>
          <w:szCs w:val="24"/>
        </w:rPr>
        <w:t>r</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xml:space="preserve">scientific discipline. Despite remarkable progress since then, modern cosmologists face a surprising and </w:t>
      </w:r>
      <w:r w:rsidR="000E0868">
        <w:rPr>
          <w:rFonts w:asciiTheme="majorHAnsi" w:hAnsiTheme="majorHAnsi" w:cstheme="majorHAnsi"/>
          <w:sz w:val="24"/>
          <w:szCs w:val="24"/>
        </w:rPr>
        <w:t xml:space="preserve">(disconcerting) </w:t>
      </w:r>
      <w:r w:rsidR="000E0868" w:rsidRPr="000E0868">
        <w:rPr>
          <w:rFonts w:asciiTheme="majorHAnsi" w:hAnsiTheme="majorHAnsi" w:cstheme="majorHAnsi"/>
          <w:b/>
          <w:sz w:val="24"/>
          <w:szCs w:val="24"/>
        </w:rPr>
        <w:t>7</w:t>
      </w:r>
      <w:r w:rsidR="000E0868">
        <w:rPr>
          <w:rFonts w:asciiTheme="majorHAnsi" w:hAnsiTheme="majorHAnsi" w:cstheme="majorHAnsi"/>
          <w:sz w:val="24"/>
          <w:szCs w:val="24"/>
        </w:rPr>
        <w:t>u</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xml:space="preserve">reality: we understand only about </w:t>
      </w:r>
      <w:r w:rsidRPr="00B17207">
        <w:rPr>
          <w:rFonts w:asciiTheme="majorHAnsi" w:hAnsiTheme="majorHAnsi" w:cstheme="majorHAnsi"/>
          <w:sz w:val="24"/>
          <w:szCs w:val="24"/>
        </w:rPr>
        <w:t>5% of the universe.</w:t>
      </w:r>
    </w:p>
    <w:p w14:paraId="22481D2E" w14:textId="3E7EEF9B" w:rsidR="0038294C" w:rsidRPr="00B17207" w:rsidRDefault="00CD1485">
      <w:pPr>
        <w:rPr>
          <w:rFonts w:asciiTheme="majorHAnsi" w:hAnsiTheme="majorHAnsi" w:cstheme="majorHAnsi"/>
          <w:sz w:val="24"/>
          <w:szCs w:val="24"/>
        </w:rPr>
      </w:pPr>
      <w:r w:rsidRPr="00B17207">
        <w:rPr>
          <w:rFonts w:asciiTheme="majorHAnsi" w:hAnsiTheme="majorHAnsi" w:cstheme="majorHAnsi"/>
          <w:sz w:val="24"/>
          <w:szCs w:val="24"/>
        </w:rPr>
        <w:t xml:space="preserve">This figure refers not to the fraction of space we have explored but to the nature of its contents. Everything familiar—matter composing humans, planets, stars, and </w:t>
      </w:r>
      <w:r w:rsidR="000E0868" w:rsidRPr="000E0868">
        <w:rPr>
          <w:rFonts w:asciiTheme="majorHAnsi" w:hAnsiTheme="majorHAnsi" w:cstheme="majorHAnsi"/>
          <w:b/>
          <w:sz w:val="24"/>
          <w:szCs w:val="24"/>
        </w:rPr>
        <w:t>8</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xml:space="preserve">—accounts for a mere </w:t>
      </w:r>
      <w:r w:rsidR="000E0868">
        <w:rPr>
          <w:rFonts w:asciiTheme="majorHAnsi" w:hAnsiTheme="majorHAnsi" w:cstheme="majorHAnsi"/>
          <w:sz w:val="24"/>
          <w:szCs w:val="24"/>
        </w:rPr>
        <w:t xml:space="preserve">(fragment) </w:t>
      </w:r>
      <w:r w:rsidR="000E0868" w:rsidRPr="000E0868">
        <w:rPr>
          <w:rFonts w:asciiTheme="majorHAnsi" w:hAnsiTheme="majorHAnsi" w:cstheme="majorHAnsi"/>
          <w:b/>
          <w:sz w:val="24"/>
          <w:szCs w:val="24"/>
        </w:rPr>
        <w:t>9</w:t>
      </w:r>
      <w:r w:rsidR="000E0868">
        <w:rPr>
          <w:rFonts w:asciiTheme="majorHAnsi" w:hAnsiTheme="majorHAnsi" w:cstheme="majorHAnsi"/>
          <w:sz w:val="24"/>
          <w:szCs w:val="24"/>
        </w:rPr>
        <w:t>s</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of the cosmos. The remaining 95% c</w:t>
      </w:r>
      <w:r w:rsidRPr="00B17207">
        <w:rPr>
          <w:rFonts w:asciiTheme="majorHAnsi" w:hAnsiTheme="majorHAnsi" w:cstheme="majorHAnsi"/>
          <w:sz w:val="24"/>
          <w:szCs w:val="24"/>
        </w:rPr>
        <w:t xml:space="preserve">onsists of entities fundamentally different from anything we know. To uncover how scientists reached this conclusion, one can imagine a field of grain bending in the wind. Though we cannot see the wind directly, its presence is </w:t>
      </w:r>
      <w:r w:rsidR="000E0868">
        <w:rPr>
          <w:rFonts w:asciiTheme="majorHAnsi" w:hAnsiTheme="majorHAnsi" w:cstheme="majorHAnsi"/>
          <w:sz w:val="24"/>
          <w:szCs w:val="24"/>
        </w:rPr>
        <w:t xml:space="preserve">(expose) </w:t>
      </w:r>
      <w:r w:rsidR="000E0868" w:rsidRPr="000E0868">
        <w:rPr>
          <w:rFonts w:asciiTheme="majorHAnsi" w:hAnsiTheme="majorHAnsi" w:cstheme="majorHAnsi"/>
          <w:b/>
          <w:sz w:val="24"/>
          <w:szCs w:val="24"/>
        </w:rPr>
        <w:t>10</w:t>
      </w:r>
      <w:r w:rsidR="000E0868">
        <w:rPr>
          <w:rFonts w:asciiTheme="majorHAnsi" w:hAnsiTheme="majorHAnsi" w:cstheme="majorHAnsi"/>
          <w:sz w:val="24"/>
          <w:szCs w:val="24"/>
        </w:rPr>
        <w:t>r</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xml:space="preserve">by the movement it </w:t>
      </w:r>
      <w:r w:rsidRPr="00B17207">
        <w:rPr>
          <w:rFonts w:asciiTheme="majorHAnsi" w:hAnsiTheme="majorHAnsi" w:cstheme="majorHAnsi"/>
          <w:sz w:val="24"/>
          <w:szCs w:val="24"/>
        </w:rPr>
        <w:t xml:space="preserve">induces. Likewise, cosmologists </w:t>
      </w:r>
      <w:r w:rsidR="000E0868">
        <w:rPr>
          <w:rFonts w:asciiTheme="majorHAnsi" w:hAnsiTheme="majorHAnsi" w:cstheme="majorHAnsi"/>
          <w:sz w:val="24"/>
          <w:szCs w:val="24"/>
        </w:rPr>
        <w:t xml:space="preserve">(deduce) </w:t>
      </w:r>
      <w:r w:rsidR="000E0868" w:rsidRPr="000E0868">
        <w:rPr>
          <w:rFonts w:asciiTheme="majorHAnsi" w:hAnsiTheme="majorHAnsi" w:cstheme="majorHAnsi"/>
          <w:b/>
          <w:sz w:val="24"/>
          <w:szCs w:val="24"/>
        </w:rPr>
        <w:t>11</w:t>
      </w:r>
      <w:r w:rsidR="000E0868">
        <w:rPr>
          <w:rFonts w:asciiTheme="majorHAnsi" w:hAnsiTheme="majorHAnsi" w:cstheme="majorHAnsi"/>
          <w:sz w:val="24"/>
          <w:szCs w:val="24"/>
        </w:rPr>
        <w:t>i</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xml:space="preserve">the existence of unseen mass—now </w:t>
      </w:r>
      <w:r w:rsidR="000E0868" w:rsidRPr="000E0868">
        <w:rPr>
          <w:rFonts w:asciiTheme="majorHAnsi" w:hAnsiTheme="majorHAnsi" w:cstheme="majorHAnsi"/>
          <w:b/>
          <w:sz w:val="24"/>
          <w:szCs w:val="24"/>
        </w:rPr>
        <w:t>12</w:t>
      </w:r>
      <w:r w:rsidR="000E0868">
        <w:rPr>
          <w:rFonts w:asciiTheme="majorHAnsi" w:hAnsiTheme="majorHAnsi" w:cstheme="majorHAnsi"/>
          <w:sz w:val="24"/>
          <w:szCs w:val="24"/>
        </w:rPr>
        <w:t>t</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xml:space="preserve">“dark matter”—by observing the motions and gravitational effects within galaxies and </w:t>
      </w:r>
      <w:r w:rsidR="000E0868">
        <w:rPr>
          <w:rFonts w:asciiTheme="majorHAnsi" w:hAnsiTheme="majorHAnsi" w:cstheme="majorHAnsi"/>
          <w:sz w:val="24"/>
          <w:szCs w:val="24"/>
        </w:rPr>
        <w:t xml:space="preserve">(group of similar things) </w:t>
      </w:r>
      <w:r w:rsidR="000E0868" w:rsidRPr="000E0868">
        <w:rPr>
          <w:rFonts w:asciiTheme="majorHAnsi" w:hAnsiTheme="majorHAnsi" w:cstheme="majorHAnsi"/>
          <w:b/>
          <w:sz w:val="24"/>
          <w:szCs w:val="24"/>
        </w:rPr>
        <w:t>13</w:t>
      </w:r>
      <w:r w:rsidR="000E0868">
        <w:rPr>
          <w:rFonts w:asciiTheme="majorHAnsi" w:hAnsiTheme="majorHAnsi" w:cstheme="majorHAnsi"/>
          <w:sz w:val="24"/>
          <w:szCs w:val="24"/>
        </w:rPr>
        <w:t>c</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Ordinary matter alone cannot account for these dynamics. Dark matter appears to for</w:t>
      </w:r>
      <w:r w:rsidRPr="00B17207">
        <w:rPr>
          <w:rFonts w:asciiTheme="majorHAnsi" w:hAnsiTheme="majorHAnsi" w:cstheme="majorHAnsi"/>
          <w:sz w:val="24"/>
          <w:szCs w:val="24"/>
        </w:rPr>
        <w:t xml:space="preserve">m a vast cosmic skeleton, a hidden </w:t>
      </w:r>
      <w:r w:rsidR="000E0868">
        <w:rPr>
          <w:rFonts w:asciiTheme="majorHAnsi" w:hAnsiTheme="majorHAnsi" w:cstheme="majorHAnsi"/>
          <w:sz w:val="24"/>
          <w:szCs w:val="24"/>
        </w:rPr>
        <w:t xml:space="preserve">(frame) </w:t>
      </w:r>
      <w:r w:rsidR="000E0868" w:rsidRPr="000E0868">
        <w:rPr>
          <w:rFonts w:asciiTheme="majorHAnsi" w:hAnsiTheme="majorHAnsi" w:cstheme="majorHAnsi"/>
          <w:b/>
          <w:sz w:val="24"/>
          <w:szCs w:val="24"/>
        </w:rPr>
        <w:t>14</w:t>
      </w:r>
      <w:r w:rsidR="000E0868">
        <w:rPr>
          <w:rFonts w:asciiTheme="majorHAnsi" w:hAnsiTheme="majorHAnsi" w:cstheme="majorHAnsi"/>
          <w:sz w:val="24"/>
          <w:szCs w:val="24"/>
        </w:rPr>
        <w:t>s</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xml:space="preserve">whose densest nodes serve as </w:t>
      </w:r>
      <w:r w:rsidR="000E0868">
        <w:rPr>
          <w:rFonts w:asciiTheme="majorHAnsi" w:hAnsiTheme="majorHAnsi" w:cstheme="majorHAnsi"/>
          <w:sz w:val="24"/>
          <w:szCs w:val="24"/>
        </w:rPr>
        <w:t xml:space="preserve">(the place of origin of) </w:t>
      </w:r>
      <w:r w:rsidR="000E0868" w:rsidRPr="000E0868">
        <w:rPr>
          <w:rFonts w:asciiTheme="majorHAnsi" w:hAnsiTheme="majorHAnsi" w:cstheme="majorHAnsi"/>
          <w:b/>
          <w:sz w:val="24"/>
          <w:szCs w:val="24"/>
        </w:rPr>
        <w:t>1</w:t>
      </w:r>
      <w:r w:rsidR="000E0868">
        <w:rPr>
          <w:rFonts w:asciiTheme="majorHAnsi" w:hAnsiTheme="majorHAnsi" w:cstheme="majorHAnsi"/>
          <w:b/>
          <w:sz w:val="24"/>
          <w:szCs w:val="24"/>
        </w:rPr>
        <w:t>5</w:t>
      </w:r>
      <w:r w:rsidR="000E0868">
        <w:rPr>
          <w:rFonts w:asciiTheme="majorHAnsi" w:hAnsiTheme="majorHAnsi" w:cstheme="majorHAnsi"/>
          <w:sz w:val="24"/>
          <w:szCs w:val="24"/>
        </w:rPr>
        <w:t>c</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where galaxies take shape.</w:t>
      </w:r>
    </w:p>
    <w:p w14:paraId="28115A59" w14:textId="60B72688" w:rsidR="0038294C" w:rsidRPr="00B17207" w:rsidRDefault="00CD1485">
      <w:pPr>
        <w:rPr>
          <w:rFonts w:asciiTheme="majorHAnsi" w:hAnsiTheme="majorHAnsi" w:cstheme="majorHAnsi"/>
          <w:sz w:val="24"/>
          <w:szCs w:val="24"/>
        </w:rPr>
      </w:pPr>
      <w:r w:rsidRPr="00B17207">
        <w:rPr>
          <w:rFonts w:asciiTheme="majorHAnsi" w:hAnsiTheme="majorHAnsi" w:cstheme="majorHAnsi"/>
          <w:sz w:val="24"/>
          <w:szCs w:val="24"/>
        </w:rPr>
        <w:t>Yet despite understanding its role, we have only vague ideas about what dark matter truly is. Observations indicate that it makes up about 25% o</w:t>
      </w:r>
      <w:r w:rsidRPr="00B17207">
        <w:rPr>
          <w:rFonts w:asciiTheme="majorHAnsi" w:hAnsiTheme="majorHAnsi" w:cstheme="majorHAnsi"/>
          <w:sz w:val="24"/>
          <w:szCs w:val="24"/>
        </w:rPr>
        <w:t xml:space="preserve">f the universe. Combined with the 5% of ordinary matter, that leaves 70% </w:t>
      </w:r>
      <w:r w:rsidR="000E0868">
        <w:rPr>
          <w:rFonts w:asciiTheme="majorHAnsi" w:hAnsiTheme="majorHAnsi" w:cstheme="majorHAnsi"/>
          <w:sz w:val="24"/>
          <w:szCs w:val="24"/>
        </w:rPr>
        <w:t xml:space="preserve">(unexplained/mislaid) </w:t>
      </w:r>
      <w:r w:rsidR="000E0868" w:rsidRPr="000E0868">
        <w:rPr>
          <w:rFonts w:asciiTheme="majorHAnsi" w:hAnsiTheme="majorHAnsi" w:cstheme="majorHAnsi"/>
          <w:b/>
          <w:sz w:val="24"/>
          <w:szCs w:val="24"/>
        </w:rPr>
        <w:t>16</w:t>
      </w:r>
      <w:r w:rsidR="000E0868">
        <w:rPr>
          <w:rFonts w:asciiTheme="majorHAnsi" w:hAnsiTheme="majorHAnsi" w:cstheme="majorHAnsi"/>
          <w:sz w:val="24"/>
          <w:szCs w:val="24"/>
        </w:rPr>
        <w:t>u</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xml:space="preserve">for. The explanation of this missing majority arises from examining the expansion of the universe. According to Big Bang theory, the universe has been expanding since its </w:t>
      </w:r>
      <w:r w:rsidR="000E0868">
        <w:rPr>
          <w:rFonts w:asciiTheme="majorHAnsi" w:hAnsiTheme="majorHAnsi" w:cstheme="majorHAnsi"/>
          <w:sz w:val="24"/>
          <w:szCs w:val="24"/>
        </w:rPr>
        <w:t xml:space="preserve">(original/first) </w:t>
      </w:r>
      <w:r w:rsidR="000E0868" w:rsidRPr="000E0868">
        <w:rPr>
          <w:rFonts w:asciiTheme="majorHAnsi" w:hAnsiTheme="majorHAnsi" w:cstheme="majorHAnsi"/>
          <w:b/>
          <w:sz w:val="24"/>
          <w:szCs w:val="24"/>
        </w:rPr>
        <w:t>17</w:t>
      </w:r>
      <w:r w:rsidR="000E0868">
        <w:rPr>
          <w:rFonts w:asciiTheme="majorHAnsi" w:hAnsiTheme="majorHAnsi" w:cstheme="majorHAnsi"/>
          <w:sz w:val="24"/>
          <w:szCs w:val="24"/>
        </w:rPr>
        <w:t>e</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xml:space="preserve">moments, but gravity works in opposition, pulling matter together. These </w:t>
      </w:r>
      <w:r w:rsidR="000E0868">
        <w:rPr>
          <w:rFonts w:asciiTheme="majorHAnsi" w:hAnsiTheme="majorHAnsi" w:cstheme="majorHAnsi"/>
          <w:sz w:val="24"/>
          <w:szCs w:val="24"/>
        </w:rPr>
        <w:t xml:space="preserve">(rival) </w:t>
      </w:r>
      <w:r w:rsidR="000E0868" w:rsidRPr="000E0868">
        <w:rPr>
          <w:rFonts w:asciiTheme="majorHAnsi" w:hAnsiTheme="majorHAnsi" w:cstheme="majorHAnsi"/>
          <w:b/>
          <w:sz w:val="24"/>
          <w:szCs w:val="24"/>
        </w:rPr>
        <w:t>18</w:t>
      </w:r>
      <w:r w:rsidR="000E0868">
        <w:rPr>
          <w:rFonts w:asciiTheme="majorHAnsi" w:hAnsiTheme="majorHAnsi" w:cstheme="majorHAnsi"/>
          <w:sz w:val="24"/>
          <w:szCs w:val="24"/>
        </w:rPr>
        <w:t>c</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xml:space="preserve">forces </w:t>
      </w:r>
      <w:r w:rsidRPr="00B17207">
        <w:rPr>
          <w:rFonts w:asciiTheme="majorHAnsi" w:hAnsiTheme="majorHAnsi" w:cstheme="majorHAnsi"/>
          <w:sz w:val="24"/>
          <w:szCs w:val="24"/>
        </w:rPr>
        <w:lastRenderedPageBreak/>
        <w:t xml:space="preserve">suggested two possible futures: either gravity would eventually halt the expansion and cause a collapse, or the universe would continue to expand </w:t>
      </w:r>
      <w:r w:rsidR="000E0868">
        <w:rPr>
          <w:rFonts w:asciiTheme="majorHAnsi" w:hAnsiTheme="majorHAnsi" w:cstheme="majorHAnsi"/>
          <w:sz w:val="24"/>
          <w:szCs w:val="24"/>
        </w:rPr>
        <w:t xml:space="preserve">(forever) </w:t>
      </w:r>
      <w:r w:rsidR="000E0868" w:rsidRPr="000E0868">
        <w:rPr>
          <w:rFonts w:asciiTheme="majorHAnsi" w:hAnsiTheme="majorHAnsi" w:cstheme="majorHAnsi"/>
          <w:b/>
          <w:sz w:val="24"/>
          <w:szCs w:val="24"/>
        </w:rPr>
        <w:t>19</w:t>
      </w:r>
      <w:r w:rsidR="000E0868">
        <w:rPr>
          <w:rFonts w:asciiTheme="majorHAnsi" w:hAnsiTheme="majorHAnsi" w:cstheme="majorHAnsi"/>
          <w:sz w:val="24"/>
          <w:szCs w:val="24"/>
        </w:rPr>
        <w:t>i</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though at an ever</w:t>
      </w:r>
      <w:r w:rsidRPr="00B17207">
        <w:rPr>
          <w:rFonts w:ascii="Cambria Math" w:hAnsi="Cambria Math" w:cs="Cambria Math"/>
          <w:sz w:val="24"/>
          <w:szCs w:val="24"/>
        </w:rPr>
        <w:t>‑</w:t>
      </w:r>
      <w:r w:rsidRPr="00B17207">
        <w:rPr>
          <w:rFonts w:asciiTheme="majorHAnsi" w:hAnsiTheme="majorHAnsi" w:cstheme="majorHAnsi"/>
          <w:sz w:val="24"/>
          <w:szCs w:val="24"/>
        </w:rPr>
        <w:t>decreasing rate.</w:t>
      </w:r>
    </w:p>
    <w:p w14:paraId="3F9ADCBF" w14:textId="012A5CD9" w:rsidR="0038294C" w:rsidRPr="00B17207" w:rsidRDefault="00CD1485">
      <w:pPr>
        <w:rPr>
          <w:rFonts w:asciiTheme="majorHAnsi" w:hAnsiTheme="majorHAnsi" w:cstheme="majorHAnsi"/>
          <w:sz w:val="24"/>
          <w:szCs w:val="24"/>
        </w:rPr>
      </w:pPr>
      <w:r w:rsidRPr="00B17207">
        <w:rPr>
          <w:rFonts w:asciiTheme="majorHAnsi" w:hAnsiTheme="majorHAnsi" w:cstheme="majorHAnsi"/>
          <w:sz w:val="24"/>
          <w:szCs w:val="24"/>
        </w:rPr>
        <w:t xml:space="preserve">However, careful analysis of astronomical data </w:t>
      </w:r>
      <w:r w:rsidR="000E0868">
        <w:rPr>
          <w:rFonts w:asciiTheme="majorHAnsi" w:hAnsiTheme="majorHAnsi" w:cstheme="majorHAnsi"/>
          <w:sz w:val="24"/>
          <w:szCs w:val="24"/>
        </w:rPr>
        <w:t xml:space="preserve">(inform) </w:t>
      </w:r>
      <w:r w:rsidR="000E0868" w:rsidRPr="000E0868">
        <w:rPr>
          <w:rFonts w:asciiTheme="majorHAnsi" w:hAnsiTheme="majorHAnsi" w:cstheme="majorHAnsi"/>
          <w:b/>
          <w:sz w:val="24"/>
          <w:szCs w:val="24"/>
        </w:rPr>
        <w:t>20</w:t>
      </w:r>
      <w:r w:rsidR="000E0868">
        <w:rPr>
          <w:rFonts w:asciiTheme="majorHAnsi" w:hAnsiTheme="majorHAnsi" w:cstheme="majorHAnsi"/>
          <w:sz w:val="24"/>
          <w:szCs w:val="24"/>
        </w:rPr>
        <w:t>r</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xml:space="preserve">that neither prediction was correct. Instead, the universe is expanding at an accelerating </w:t>
      </w:r>
      <w:r w:rsidR="000E0868">
        <w:rPr>
          <w:rFonts w:asciiTheme="majorHAnsi" w:hAnsiTheme="majorHAnsi" w:cstheme="majorHAnsi"/>
          <w:sz w:val="24"/>
          <w:szCs w:val="24"/>
        </w:rPr>
        <w:t xml:space="preserve">(rate) </w:t>
      </w:r>
      <w:r w:rsidR="000E0868" w:rsidRPr="000E0868">
        <w:rPr>
          <w:rFonts w:asciiTheme="majorHAnsi" w:hAnsiTheme="majorHAnsi" w:cstheme="majorHAnsi"/>
          <w:b/>
          <w:sz w:val="24"/>
          <w:szCs w:val="24"/>
        </w:rPr>
        <w:t>21</w:t>
      </w:r>
      <w:r w:rsidR="000E0868">
        <w:rPr>
          <w:rFonts w:asciiTheme="majorHAnsi" w:hAnsiTheme="majorHAnsi" w:cstheme="majorHAnsi"/>
          <w:sz w:val="24"/>
          <w:szCs w:val="24"/>
        </w:rPr>
        <w:t>p</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—an astonishing and unexpected result. This acceleration implies t</w:t>
      </w:r>
      <w:r w:rsidRPr="00B17207">
        <w:rPr>
          <w:rFonts w:asciiTheme="majorHAnsi" w:hAnsiTheme="majorHAnsi" w:cstheme="majorHAnsi"/>
          <w:sz w:val="24"/>
          <w:szCs w:val="24"/>
        </w:rPr>
        <w:t xml:space="preserve">he presence of a mysterious form of energy that behaves as if gravity </w:t>
      </w:r>
      <w:r w:rsidR="000E0868">
        <w:rPr>
          <w:rFonts w:asciiTheme="majorHAnsi" w:hAnsiTheme="majorHAnsi" w:cstheme="majorHAnsi"/>
          <w:sz w:val="24"/>
          <w:szCs w:val="24"/>
        </w:rPr>
        <w:t xml:space="preserve">(repulse) </w:t>
      </w:r>
      <w:r w:rsidR="000E0868" w:rsidRPr="000E0868">
        <w:rPr>
          <w:rFonts w:asciiTheme="majorHAnsi" w:hAnsiTheme="majorHAnsi" w:cstheme="majorHAnsi"/>
          <w:b/>
          <w:sz w:val="24"/>
          <w:szCs w:val="24"/>
        </w:rPr>
        <w:t>22</w:t>
      </w:r>
      <w:r w:rsidR="000E0868">
        <w:rPr>
          <w:rFonts w:asciiTheme="majorHAnsi" w:hAnsiTheme="majorHAnsi" w:cstheme="majorHAnsi"/>
          <w:sz w:val="24"/>
          <w:szCs w:val="24"/>
        </w:rPr>
        <w:t>r</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rather than attracted. Scientists have named this component “dark energy,” and it accounts for the missing 70% of the cosmos.</w:t>
      </w:r>
    </w:p>
    <w:p w14:paraId="33135EA2" w14:textId="4803EC40" w:rsidR="0038294C" w:rsidRPr="00B17207" w:rsidRDefault="00CD1485">
      <w:pPr>
        <w:rPr>
          <w:rFonts w:asciiTheme="majorHAnsi" w:hAnsiTheme="majorHAnsi" w:cstheme="majorHAnsi"/>
          <w:sz w:val="24"/>
          <w:szCs w:val="24"/>
        </w:rPr>
      </w:pPr>
      <w:r w:rsidRPr="00B17207">
        <w:rPr>
          <w:rFonts w:asciiTheme="majorHAnsi" w:hAnsiTheme="majorHAnsi" w:cstheme="majorHAnsi"/>
          <w:sz w:val="24"/>
          <w:szCs w:val="24"/>
        </w:rPr>
        <w:t>The existence of dark matter and dark energy prese</w:t>
      </w:r>
      <w:r w:rsidRPr="00B17207">
        <w:rPr>
          <w:rFonts w:asciiTheme="majorHAnsi" w:hAnsiTheme="majorHAnsi" w:cstheme="majorHAnsi"/>
          <w:sz w:val="24"/>
          <w:szCs w:val="24"/>
        </w:rPr>
        <w:t xml:space="preserve">nts one of the greatest scientific challenges of our time. Though their effects are measurable, their nature remains </w:t>
      </w:r>
      <w:r w:rsidR="000E0868">
        <w:rPr>
          <w:rFonts w:asciiTheme="majorHAnsi" w:hAnsiTheme="majorHAnsi" w:cstheme="majorHAnsi"/>
          <w:sz w:val="24"/>
          <w:szCs w:val="24"/>
        </w:rPr>
        <w:t xml:space="preserve">(puzzling) </w:t>
      </w:r>
      <w:r w:rsidR="000E0868" w:rsidRPr="000E0868">
        <w:rPr>
          <w:rFonts w:asciiTheme="majorHAnsi" w:hAnsiTheme="majorHAnsi" w:cstheme="majorHAnsi"/>
          <w:b/>
          <w:sz w:val="24"/>
          <w:szCs w:val="24"/>
        </w:rPr>
        <w:t>23</w:t>
      </w:r>
      <w:r w:rsidR="000E0868">
        <w:rPr>
          <w:rFonts w:asciiTheme="majorHAnsi" w:hAnsiTheme="majorHAnsi" w:cstheme="majorHAnsi"/>
          <w:sz w:val="24"/>
          <w:szCs w:val="24"/>
        </w:rPr>
        <w:t>e</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 xml:space="preserve">. Perhaps a future intellect, as uniquely </w:t>
      </w:r>
      <w:r w:rsidR="000E0868">
        <w:rPr>
          <w:rFonts w:asciiTheme="majorHAnsi" w:hAnsiTheme="majorHAnsi" w:cstheme="majorHAnsi"/>
          <w:sz w:val="24"/>
          <w:szCs w:val="24"/>
        </w:rPr>
        <w:t xml:space="preserve">(imaginative thinker) </w:t>
      </w:r>
      <w:r w:rsidR="000E0868" w:rsidRPr="000E0868">
        <w:rPr>
          <w:rFonts w:asciiTheme="majorHAnsi" w:hAnsiTheme="majorHAnsi" w:cstheme="majorHAnsi"/>
          <w:b/>
          <w:sz w:val="24"/>
          <w:szCs w:val="24"/>
        </w:rPr>
        <w:t>24</w:t>
      </w:r>
      <w:r w:rsidR="000E0868">
        <w:rPr>
          <w:rFonts w:asciiTheme="majorHAnsi" w:hAnsiTheme="majorHAnsi" w:cstheme="majorHAnsi"/>
          <w:sz w:val="24"/>
          <w:szCs w:val="24"/>
        </w:rPr>
        <w:t>v</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as Leonardo, will unlock their secrets. Until then, cosmologists continue to cra</w:t>
      </w:r>
      <w:r w:rsidRPr="00B17207">
        <w:rPr>
          <w:rFonts w:asciiTheme="majorHAnsi" w:hAnsiTheme="majorHAnsi" w:cstheme="majorHAnsi"/>
          <w:sz w:val="24"/>
          <w:szCs w:val="24"/>
        </w:rPr>
        <w:t xml:space="preserve">ft new theories, </w:t>
      </w:r>
      <w:r w:rsidR="000E0868">
        <w:rPr>
          <w:rFonts w:asciiTheme="majorHAnsi" w:hAnsiTheme="majorHAnsi" w:cstheme="majorHAnsi"/>
          <w:sz w:val="24"/>
          <w:szCs w:val="24"/>
        </w:rPr>
        <w:t>(hone)</w:t>
      </w:r>
      <w:r w:rsidR="000E0868" w:rsidRPr="000E0868">
        <w:rPr>
          <w:rFonts w:asciiTheme="majorHAnsi" w:hAnsiTheme="majorHAnsi" w:cstheme="majorHAnsi"/>
          <w:b/>
          <w:sz w:val="24"/>
          <w:szCs w:val="24"/>
        </w:rPr>
        <w:t>25</w:t>
      </w:r>
      <w:r w:rsidR="000E0868">
        <w:rPr>
          <w:rFonts w:asciiTheme="majorHAnsi" w:hAnsiTheme="majorHAnsi" w:cstheme="majorHAnsi"/>
          <w:sz w:val="24"/>
          <w:szCs w:val="24"/>
        </w:rPr>
        <w:t>r</w:t>
      </w:r>
      <w:r w:rsidR="000E0868">
        <w:rPr>
          <w:rFonts w:asciiTheme="majorHAnsi" w:hAnsiTheme="majorHAnsi" w:cstheme="majorHAnsi"/>
          <w:sz w:val="24"/>
          <w:szCs w:val="24"/>
        </w:rPr>
        <w:t>_______________</w:t>
      </w:r>
      <w:r w:rsidR="000E0868" w:rsidRPr="00B17207">
        <w:rPr>
          <w:rFonts w:asciiTheme="majorHAnsi" w:hAnsiTheme="majorHAnsi" w:cstheme="majorHAnsi"/>
          <w:sz w:val="24"/>
          <w:szCs w:val="24"/>
        </w:rPr>
        <w:t xml:space="preserve"> </w:t>
      </w:r>
      <w:r w:rsidR="000E0868">
        <w:rPr>
          <w:rFonts w:asciiTheme="majorHAnsi" w:hAnsiTheme="majorHAnsi" w:cstheme="majorHAnsi"/>
          <w:sz w:val="24"/>
          <w:szCs w:val="24"/>
        </w:rPr>
        <w:t xml:space="preserve"> </w:t>
      </w:r>
      <w:r w:rsidRPr="00B17207">
        <w:rPr>
          <w:rFonts w:asciiTheme="majorHAnsi" w:hAnsiTheme="majorHAnsi" w:cstheme="majorHAnsi"/>
          <w:sz w:val="24"/>
          <w:szCs w:val="24"/>
        </w:rPr>
        <w:t>mathematical models, and design experimental tools to interrogate the universe. As Galileo famously noted, the cosmos is written in the language of mathematics, and experiments are the questions we pose to nature. The universe alway</w:t>
      </w:r>
      <w:r w:rsidRPr="00B17207">
        <w:rPr>
          <w:rFonts w:asciiTheme="majorHAnsi" w:hAnsiTheme="majorHAnsi" w:cstheme="majorHAnsi"/>
          <w:sz w:val="24"/>
          <w:szCs w:val="24"/>
        </w:rPr>
        <w:t>s responds—it is only a matter of asking the right questions.</w:t>
      </w:r>
    </w:p>
    <w:sectPr w:rsidR="0038294C" w:rsidRPr="00B172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0868"/>
    <w:rsid w:val="0015074B"/>
    <w:rsid w:val="0029639D"/>
    <w:rsid w:val="00326F90"/>
    <w:rsid w:val="0038294C"/>
    <w:rsid w:val="005478D1"/>
    <w:rsid w:val="00AA1D8D"/>
    <w:rsid w:val="00B17207"/>
    <w:rsid w:val="00B47730"/>
    <w:rsid w:val="00CB0664"/>
    <w:rsid w:val="00CD1485"/>
    <w:rsid w:val="00F657B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DC730A"/>
  <w14:defaultImageDpi w14:val="300"/>
  <w15:docId w15:val="{26B8941F-45F3-5D42-9DB6-BA7B34B9E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FDF81-D882-504F-8029-E81A9075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3</cp:revision>
  <cp:lastPrinted>2025-12-01T22:01:00Z</cp:lastPrinted>
  <dcterms:created xsi:type="dcterms:W3CDTF">2025-12-01T22:04:00Z</dcterms:created>
  <dcterms:modified xsi:type="dcterms:W3CDTF">2025-12-01T22:06:00Z</dcterms:modified>
  <cp:category/>
</cp:coreProperties>
</file>