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F940B" w14:textId="4713461C" w:rsidR="00FF6670" w:rsidRPr="00FF6670" w:rsidRDefault="00FF6670" w:rsidP="00FF6670">
      <w:pPr>
        <w:pStyle w:val="Heading1"/>
        <w:rPr>
          <w:color w:val="auto"/>
        </w:rPr>
      </w:pPr>
      <w:r w:rsidRPr="00FF6670">
        <w:rPr>
          <w:color w:val="auto"/>
        </w:rPr>
        <w:t xml:space="preserve">I </w:t>
      </w:r>
      <w:proofErr w:type="spellStart"/>
      <w:r>
        <w:rPr>
          <w:color w:val="auto"/>
        </w:rPr>
        <w:t>b</w:t>
      </w:r>
      <w:r w:rsidRPr="00FF6670">
        <w:rPr>
          <w:color w:val="auto"/>
        </w:rPr>
        <w:t>uchi</w:t>
      </w:r>
      <w:proofErr w:type="spellEnd"/>
      <w:r w:rsidRPr="00FF6670">
        <w:rPr>
          <w:color w:val="auto"/>
        </w:rPr>
        <w:t xml:space="preserve"> </w:t>
      </w:r>
      <w:proofErr w:type="spellStart"/>
      <w:r w:rsidRPr="00FF6670">
        <w:rPr>
          <w:color w:val="auto"/>
        </w:rPr>
        <w:t>neri</w:t>
      </w:r>
      <w:proofErr w:type="spellEnd"/>
    </w:p>
    <w:tbl>
      <w:tblPr>
        <w:tblStyle w:val="TableGrid"/>
        <w:tblW w:w="0" w:type="auto"/>
        <w:tblLayout w:type="fixed"/>
        <w:tblLook w:val="04A0" w:firstRow="1" w:lastRow="0" w:firstColumn="1" w:lastColumn="0" w:noHBand="0" w:noVBand="1"/>
      </w:tblPr>
      <w:tblGrid>
        <w:gridCol w:w="4315"/>
        <w:gridCol w:w="4315"/>
      </w:tblGrid>
      <w:tr w:rsidR="00FF6670" w14:paraId="148949D7" w14:textId="77777777" w:rsidTr="00F618EA">
        <w:tc>
          <w:tcPr>
            <w:tcW w:w="4315" w:type="dxa"/>
          </w:tcPr>
          <w:p w14:paraId="110E7C27" w14:textId="7AF706C7" w:rsidR="00FF6670" w:rsidRDefault="00FF6670" w:rsidP="00FF6670">
            <w:pPr>
              <w:rPr>
                <w:lang w:val="it-IT"/>
              </w:rPr>
            </w:pPr>
            <w:r w:rsidRPr="00310A3D">
              <w:rPr>
                <w:lang w:val="it-IT"/>
              </w:rPr>
              <w:t>Buonasera, oggi voglio parlarvi del paradosso dell'informazione che è una questione che ha</w:t>
            </w:r>
            <w:r>
              <w:rPr>
                <w:lang w:val="it-IT"/>
              </w:rPr>
              <w:t xml:space="preserve"> </w:t>
            </w:r>
            <w:r w:rsidRPr="00310A3D">
              <w:rPr>
                <w:lang w:val="it-IT"/>
              </w:rPr>
              <w:t>diviso la comunità dei fisici nell'ultimo secolo ma ha portato anche a intuizioni molto profonde</w:t>
            </w:r>
            <w:r>
              <w:rPr>
                <w:lang w:val="it-IT"/>
              </w:rPr>
              <w:t xml:space="preserve"> </w:t>
            </w:r>
            <w:r w:rsidRPr="00310A3D">
              <w:rPr>
                <w:lang w:val="it-IT"/>
              </w:rPr>
              <w:t>su come funziona il nostro universo e vorrei condividerne qualcuna con voi. Bene, la prima cosa</w:t>
            </w:r>
            <w:r>
              <w:rPr>
                <w:lang w:val="it-IT"/>
              </w:rPr>
              <w:t xml:space="preserve"> </w:t>
            </w:r>
            <w:r w:rsidRPr="00310A3D">
              <w:rPr>
                <w:lang w:val="it-IT"/>
              </w:rPr>
              <w:t>da fare però è capire cosa intendiamo noi fisici quando parliamo di paradosso. Vedete, un</w:t>
            </w:r>
            <w:r>
              <w:rPr>
                <w:lang w:val="it-IT"/>
              </w:rPr>
              <w:t xml:space="preserve"> </w:t>
            </w:r>
            <w:r w:rsidRPr="00310A3D">
              <w:rPr>
                <w:highlight w:val="yellow"/>
                <w:lang w:val="it-IT"/>
              </w:rPr>
              <w:t>paradosso</w:t>
            </w:r>
            <w:r w:rsidRPr="00310A3D">
              <w:rPr>
                <w:lang w:val="it-IT"/>
              </w:rPr>
              <w:t xml:space="preserve"> in fisica è quando due leggi che noi consideriamo ben testate e accertate sono in</w:t>
            </w:r>
            <w:r>
              <w:rPr>
                <w:lang w:val="it-IT"/>
              </w:rPr>
              <w:t xml:space="preserve"> </w:t>
            </w:r>
            <w:r w:rsidRPr="00310A3D">
              <w:rPr>
                <w:lang w:val="it-IT"/>
              </w:rPr>
              <w:t>disaccordo sulla risposta a un quesito che noi poniamo che sostanzialmente vuol dire che non</w:t>
            </w:r>
            <w:r>
              <w:rPr>
                <w:lang w:val="it-IT"/>
              </w:rPr>
              <w:t xml:space="preserve"> </w:t>
            </w:r>
            <w:r w:rsidRPr="00310A3D">
              <w:rPr>
                <w:lang w:val="it-IT"/>
              </w:rPr>
              <w:t>abbiamo idea di cosa stia accadendo.</w:t>
            </w:r>
            <w:r>
              <w:rPr>
                <w:lang w:val="it-IT"/>
              </w:rPr>
              <w:t xml:space="preserve"> </w:t>
            </w:r>
          </w:p>
          <w:p w14:paraId="49E59855" w14:textId="77777777" w:rsidR="00FF6670" w:rsidRDefault="00FF6670" w:rsidP="00FF6670">
            <w:pPr>
              <w:rPr>
                <w:lang w:val="it-IT"/>
              </w:rPr>
            </w:pPr>
          </w:p>
          <w:p w14:paraId="67D7CFD8" w14:textId="494AE1CC" w:rsidR="00FF6670" w:rsidRDefault="00FF6670" w:rsidP="00FF6670">
            <w:pPr>
              <w:rPr>
                <w:lang w:val="it-IT"/>
              </w:rPr>
            </w:pPr>
            <w:r w:rsidRPr="00310A3D">
              <w:rPr>
                <w:lang w:val="it-IT"/>
              </w:rPr>
              <w:t xml:space="preserve">Bene, quali sono queste due leggi nel nostro caso? Da una parte la </w:t>
            </w:r>
            <w:r w:rsidRPr="00310A3D">
              <w:rPr>
                <w:highlight w:val="yellow"/>
                <w:lang w:val="it-IT"/>
              </w:rPr>
              <w:t>Relatività Generale di</w:t>
            </w:r>
            <w:r>
              <w:rPr>
                <w:lang w:val="it-IT"/>
              </w:rPr>
              <w:t xml:space="preserve"> </w:t>
            </w:r>
            <w:r w:rsidRPr="00310A3D">
              <w:rPr>
                <w:highlight w:val="yellow"/>
                <w:lang w:val="it-IT"/>
              </w:rPr>
              <w:t>Einstein</w:t>
            </w:r>
            <w:r w:rsidRPr="00310A3D">
              <w:rPr>
                <w:lang w:val="it-IT"/>
              </w:rPr>
              <w:t xml:space="preserve"> che spiega la forza di gravità come la </w:t>
            </w:r>
            <w:r w:rsidRPr="00310A3D">
              <w:rPr>
                <w:highlight w:val="yellow"/>
                <w:lang w:val="it-IT"/>
              </w:rPr>
              <w:t>curvatura di un tessuto spazio-temporale</w:t>
            </w:r>
            <w:r w:rsidRPr="00310A3D">
              <w:rPr>
                <w:lang w:val="it-IT"/>
              </w:rPr>
              <w:t xml:space="preserve"> che ci</w:t>
            </w:r>
            <w:r>
              <w:rPr>
                <w:lang w:val="it-IT"/>
              </w:rPr>
              <w:t xml:space="preserve"> </w:t>
            </w:r>
            <w:r w:rsidRPr="00310A3D">
              <w:rPr>
                <w:lang w:val="it-IT"/>
              </w:rPr>
              <w:t xml:space="preserve">circonda. Dall'altra la </w:t>
            </w:r>
            <w:r w:rsidRPr="00310A3D">
              <w:rPr>
                <w:highlight w:val="yellow"/>
                <w:lang w:val="it-IT"/>
              </w:rPr>
              <w:t>Meccanica Quantistica</w:t>
            </w:r>
            <w:r w:rsidRPr="00310A3D">
              <w:rPr>
                <w:lang w:val="it-IT"/>
              </w:rPr>
              <w:t>. Ma procediamo con ordine.</w:t>
            </w:r>
          </w:p>
          <w:p w14:paraId="1C98DCC8" w14:textId="77777777" w:rsidR="00FF6670" w:rsidRPr="00310A3D" w:rsidRDefault="00FF6670" w:rsidP="00FF6670">
            <w:pPr>
              <w:rPr>
                <w:lang w:val="it-IT"/>
              </w:rPr>
            </w:pPr>
          </w:p>
          <w:p w14:paraId="28D09362" w14:textId="5792DEE5" w:rsidR="00FF6670" w:rsidRDefault="00FF6670" w:rsidP="00FF6670">
            <w:pPr>
              <w:rPr>
                <w:lang w:val="it-IT"/>
              </w:rPr>
            </w:pPr>
            <w:r w:rsidRPr="00310A3D">
              <w:rPr>
                <w:lang w:val="it-IT"/>
              </w:rPr>
              <w:t>Bene, dalla Relatività Generale voglio prendere il concetto di un buco nero. I buchi neri sono</w:t>
            </w:r>
            <w:r>
              <w:rPr>
                <w:lang w:val="it-IT"/>
              </w:rPr>
              <w:t xml:space="preserve"> </w:t>
            </w:r>
            <w:r w:rsidRPr="00310A3D">
              <w:rPr>
                <w:lang w:val="it-IT"/>
              </w:rPr>
              <w:t>oggetti estremamente interessanti quindi iniziamo a vedere come si formano e cos'è un buco</w:t>
            </w:r>
            <w:r>
              <w:rPr>
                <w:lang w:val="it-IT"/>
              </w:rPr>
              <w:t xml:space="preserve"> </w:t>
            </w:r>
            <w:r w:rsidRPr="00310A3D">
              <w:rPr>
                <w:lang w:val="it-IT"/>
              </w:rPr>
              <w:t xml:space="preserve">nero. Vedete, i </w:t>
            </w:r>
            <w:r w:rsidRPr="00310A3D">
              <w:rPr>
                <w:highlight w:val="yellow"/>
                <w:lang w:val="it-IT"/>
              </w:rPr>
              <w:t>buchi neri</w:t>
            </w:r>
            <w:r w:rsidRPr="00310A3D">
              <w:rPr>
                <w:lang w:val="it-IT"/>
              </w:rPr>
              <w:t xml:space="preserve"> si formano tramite un processo chiamato </w:t>
            </w:r>
            <w:r w:rsidRPr="00310A3D">
              <w:rPr>
                <w:highlight w:val="yellow"/>
                <w:lang w:val="it-IT"/>
              </w:rPr>
              <w:t>collasso gravitazionale</w:t>
            </w:r>
            <w:r w:rsidRPr="00310A3D">
              <w:rPr>
                <w:lang w:val="it-IT"/>
              </w:rPr>
              <w:t>.</w:t>
            </w:r>
            <w:r>
              <w:rPr>
                <w:lang w:val="it-IT"/>
              </w:rPr>
              <w:t xml:space="preserve"> </w:t>
            </w:r>
            <w:r w:rsidRPr="00310A3D">
              <w:rPr>
                <w:lang w:val="it-IT"/>
              </w:rPr>
              <w:t>Quando una stella è in vita vive in una sorta di equilibrio. Da un lato la forza di gravità vuole</w:t>
            </w:r>
            <w:r>
              <w:rPr>
                <w:lang w:val="it-IT"/>
              </w:rPr>
              <w:t xml:space="preserve"> </w:t>
            </w:r>
            <w:r w:rsidRPr="00310A3D">
              <w:rPr>
                <w:lang w:val="it-IT"/>
              </w:rPr>
              <w:t xml:space="preserve">comprimerla, dall'altro la </w:t>
            </w:r>
            <w:r w:rsidRPr="00310A3D">
              <w:rPr>
                <w:highlight w:val="yellow"/>
                <w:lang w:val="it-IT"/>
              </w:rPr>
              <w:t>fusione nucleare</w:t>
            </w:r>
            <w:r w:rsidRPr="00310A3D">
              <w:rPr>
                <w:lang w:val="it-IT"/>
              </w:rPr>
              <w:t xml:space="preserve"> al suo interno cerca di farla esplodere. Ed è in</w:t>
            </w:r>
            <w:r>
              <w:rPr>
                <w:lang w:val="it-IT"/>
              </w:rPr>
              <w:t xml:space="preserve"> </w:t>
            </w:r>
            <w:r w:rsidRPr="00310A3D">
              <w:rPr>
                <w:lang w:val="it-IT"/>
              </w:rPr>
              <w:t>equilibrio fino a che, ad un certo punto, finisce il carburante, il carburante che alimenta la</w:t>
            </w:r>
            <w:r>
              <w:rPr>
                <w:lang w:val="it-IT"/>
              </w:rPr>
              <w:t xml:space="preserve"> </w:t>
            </w:r>
            <w:r w:rsidRPr="00310A3D">
              <w:rPr>
                <w:lang w:val="it-IT"/>
              </w:rPr>
              <w:t>fusione e inizia quindi a collassare.</w:t>
            </w:r>
          </w:p>
          <w:p w14:paraId="4D7E4067" w14:textId="77777777" w:rsidR="00FF6670" w:rsidRPr="00310A3D" w:rsidRDefault="00FF6670" w:rsidP="00FF6670">
            <w:pPr>
              <w:rPr>
                <w:lang w:val="it-IT"/>
              </w:rPr>
            </w:pPr>
          </w:p>
          <w:p w14:paraId="736BB73B" w14:textId="7000FE46" w:rsidR="00FF6670" w:rsidRPr="00310A3D" w:rsidRDefault="00FF6670" w:rsidP="00FF6670">
            <w:pPr>
              <w:rPr>
                <w:lang w:val="it-IT"/>
              </w:rPr>
            </w:pPr>
            <w:r w:rsidRPr="00310A3D">
              <w:rPr>
                <w:lang w:val="it-IT"/>
              </w:rPr>
              <w:t>Quando la stella è molto grossa, si parla di almeno due volte la massa del sole, gli strati più</w:t>
            </w:r>
            <w:r>
              <w:rPr>
                <w:lang w:val="it-IT"/>
              </w:rPr>
              <w:t xml:space="preserve"> </w:t>
            </w:r>
            <w:r w:rsidRPr="00310A3D">
              <w:rPr>
                <w:lang w:val="it-IT"/>
              </w:rPr>
              <w:t xml:space="preserve">interni </w:t>
            </w:r>
            <w:r w:rsidRPr="00310A3D">
              <w:rPr>
                <w:highlight w:val="yellow"/>
                <w:lang w:val="it-IT"/>
              </w:rPr>
              <w:t>precipitano</w:t>
            </w:r>
            <w:r w:rsidRPr="00310A3D">
              <w:rPr>
                <w:lang w:val="it-IT"/>
              </w:rPr>
              <w:t xml:space="preserve"> e formano questo oggetto chiamato appunto un buco nero. Ora, i buchi neri</w:t>
            </w:r>
            <w:r>
              <w:rPr>
                <w:lang w:val="it-IT"/>
              </w:rPr>
              <w:t xml:space="preserve"> </w:t>
            </w:r>
            <w:r w:rsidRPr="00310A3D">
              <w:rPr>
                <w:lang w:val="it-IT"/>
              </w:rPr>
              <w:t xml:space="preserve">hanno tantissime proprietà interessanti ma a noi interessa </w:t>
            </w:r>
            <w:r w:rsidRPr="00310A3D">
              <w:rPr>
                <w:lang w:val="it-IT"/>
              </w:rPr>
              <w:lastRenderedPageBreak/>
              <w:t>quello che succede sul loro bordo,</w:t>
            </w:r>
            <w:r>
              <w:rPr>
                <w:lang w:val="it-IT"/>
              </w:rPr>
              <w:t xml:space="preserve"> </w:t>
            </w:r>
            <w:r w:rsidRPr="00310A3D">
              <w:rPr>
                <w:lang w:val="it-IT"/>
              </w:rPr>
              <w:t xml:space="preserve">sul loro parte più esterna ecco, che ha questo nome, si chiama </w:t>
            </w:r>
            <w:r w:rsidRPr="00310A3D">
              <w:rPr>
                <w:highlight w:val="yellow"/>
                <w:lang w:val="it-IT"/>
              </w:rPr>
              <w:t>l'orizzonte degli eventi</w:t>
            </w:r>
            <w:r w:rsidRPr="00310A3D">
              <w:rPr>
                <w:lang w:val="it-IT"/>
              </w:rPr>
              <w:t>. È un</w:t>
            </w:r>
            <w:r>
              <w:rPr>
                <w:lang w:val="it-IT"/>
              </w:rPr>
              <w:t xml:space="preserve"> </w:t>
            </w:r>
            <w:r w:rsidRPr="00310A3D">
              <w:rPr>
                <w:lang w:val="it-IT"/>
              </w:rPr>
              <w:t xml:space="preserve">nome molto </w:t>
            </w:r>
            <w:r w:rsidRPr="00310A3D">
              <w:rPr>
                <w:highlight w:val="yellow"/>
                <w:lang w:val="it-IT"/>
              </w:rPr>
              <w:t>altisonante</w:t>
            </w:r>
            <w:r w:rsidRPr="00310A3D">
              <w:rPr>
                <w:lang w:val="it-IT"/>
              </w:rPr>
              <w:t xml:space="preserve"> ma ha un motivo.</w:t>
            </w:r>
          </w:p>
          <w:p w14:paraId="4A1251F8" w14:textId="2452876B" w:rsidR="00FF6670" w:rsidRDefault="00FF6670" w:rsidP="00FF6670">
            <w:pPr>
              <w:rPr>
                <w:lang w:val="it-IT"/>
              </w:rPr>
            </w:pPr>
            <w:r w:rsidRPr="00310A3D">
              <w:rPr>
                <w:lang w:val="it-IT"/>
              </w:rPr>
              <w:t>Infatti, vedete, quando qualsiasi cosa, qualsiasi forma di massa o di energia attraversa</w:t>
            </w:r>
            <w:r>
              <w:rPr>
                <w:lang w:val="it-IT"/>
              </w:rPr>
              <w:t xml:space="preserve"> </w:t>
            </w:r>
            <w:r w:rsidRPr="00310A3D">
              <w:rPr>
                <w:lang w:val="it-IT"/>
              </w:rPr>
              <w:t>l'orizzonte degli eventi rimane intrappolata per sempre nel buco nero. Il buco nero è una specie</w:t>
            </w:r>
            <w:r>
              <w:rPr>
                <w:lang w:val="it-IT"/>
              </w:rPr>
              <w:t xml:space="preserve"> </w:t>
            </w:r>
            <w:r w:rsidRPr="00310A3D">
              <w:rPr>
                <w:lang w:val="it-IT"/>
              </w:rPr>
              <w:t>di pozzo gravitazionale. Ma l'orizzonte degli eventi fa di più.</w:t>
            </w:r>
          </w:p>
          <w:p w14:paraId="63F4F27C" w14:textId="77777777" w:rsidR="00FF6670" w:rsidRPr="00310A3D" w:rsidRDefault="00FF6670" w:rsidP="00FF6670">
            <w:pPr>
              <w:rPr>
                <w:lang w:val="it-IT"/>
              </w:rPr>
            </w:pPr>
          </w:p>
          <w:p w14:paraId="2079BBC6" w14:textId="11CC3391" w:rsidR="00FF6670" w:rsidRDefault="00FF6670" w:rsidP="00FF6670">
            <w:pPr>
              <w:rPr>
                <w:lang w:val="it-IT"/>
              </w:rPr>
            </w:pPr>
            <w:r w:rsidRPr="00310A3D">
              <w:rPr>
                <w:lang w:val="it-IT"/>
              </w:rPr>
              <w:t>Infatti, esso nasconde le proprietà del buco nero. Cosa intendo? Intendo che se noi osserviamo</w:t>
            </w:r>
            <w:r>
              <w:rPr>
                <w:lang w:val="it-IT"/>
              </w:rPr>
              <w:t xml:space="preserve"> </w:t>
            </w:r>
            <w:r w:rsidRPr="00310A3D">
              <w:rPr>
                <w:lang w:val="it-IT"/>
              </w:rPr>
              <w:t>un buco nero, le uniche cose che possiamo capire sono la sua massa, dato da quanto è grosso,</w:t>
            </w:r>
            <w:r>
              <w:rPr>
                <w:lang w:val="it-IT"/>
              </w:rPr>
              <w:t xml:space="preserve"> </w:t>
            </w:r>
            <w:r w:rsidRPr="00310A3D">
              <w:rPr>
                <w:lang w:val="it-IT"/>
              </w:rPr>
              <w:t>la sua carica elettrica, che però non ci interessa molto, e la velocità con cui ruota. Tutto il resto è</w:t>
            </w:r>
            <w:r>
              <w:rPr>
                <w:lang w:val="it-IT"/>
              </w:rPr>
              <w:t xml:space="preserve"> </w:t>
            </w:r>
            <w:r w:rsidRPr="00310A3D">
              <w:rPr>
                <w:lang w:val="it-IT"/>
              </w:rPr>
              <w:t>celato.</w:t>
            </w:r>
          </w:p>
          <w:p w14:paraId="5959DC8E" w14:textId="77777777" w:rsidR="00FF6670" w:rsidRPr="00310A3D" w:rsidRDefault="00FF6670" w:rsidP="00FF6670">
            <w:pPr>
              <w:rPr>
                <w:lang w:val="it-IT"/>
              </w:rPr>
            </w:pPr>
          </w:p>
          <w:p w14:paraId="290F6881" w14:textId="7149BFED" w:rsidR="00FF6670" w:rsidRDefault="00FF6670" w:rsidP="00FF6670">
            <w:pPr>
              <w:rPr>
                <w:lang w:val="it-IT"/>
              </w:rPr>
            </w:pPr>
            <w:r w:rsidRPr="00310A3D">
              <w:rPr>
                <w:lang w:val="it-IT"/>
              </w:rPr>
              <w:t>Quindi l'orizzonte degli eventi è una specie di censore cosmico. Ma c'è di più. Vedete, per molto</w:t>
            </w:r>
            <w:r>
              <w:rPr>
                <w:lang w:val="it-IT"/>
              </w:rPr>
              <w:t xml:space="preserve"> </w:t>
            </w:r>
            <w:r w:rsidRPr="00310A3D">
              <w:rPr>
                <w:lang w:val="it-IT"/>
              </w:rPr>
              <w:t>tempo pensavamo che i buchi neri fossero oggetti eterni.</w:t>
            </w:r>
          </w:p>
          <w:p w14:paraId="1251C825" w14:textId="77777777" w:rsidR="00FF6670" w:rsidRPr="00310A3D" w:rsidRDefault="00FF6670" w:rsidP="00FF6670">
            <w:pPr>
              <w:rPr>
                <w:lang w:val="it-IT"/>
              </w:rPr>
            </w:pPr>
          </w:p>
          <w:p w14:paraId="4F58A95E" w14:textId="69981E24" w:rsidR="00FF6670" w:rsidRDefault="00FF6670" w:rsidP="00FF6670">
            <w:pPr>
              <w:rPr>
                <w:lang w:val="it-IT"/>
              </w:rPr>
            </w:pPr>
            <w:r w:rsidRPr="00310A3D">
              <w:rPr>
                <w:lang w:val="it-IT"/>
              </w:rPr>
              <w:t>Un giorno Stephen Hawking è arrivato e in modo molto elegante ha dimostrato che i buchi neri</w:t>
            </w:r>
            <w:r>
              <w:rPr>
                <w:lang w:val="it-IT"/>
              </w:rPr>
              <w:t xml:space="preserve"> </w:t>
            </w:r>
            <w:r w:rsidRPr="00310A3D">
              <w:rPr>
                <w:lang w:val="it-IT"/>
              </w:rPr>
              <w:t>evaporano. Cosa intendo per evaporano? Intendo che col tempo, molto lentamente, emettono</w:t>
            </w:r>
            <w:r>
              <w:rPr>
                <w:lang w:val="it-IT"/>
              </w:rPr>
              <w:t xml:space="preserve"> </w:t>
            </w:r>
            <w:r w:rsidRPr="00310A3D">
              <w:rPr>
                <w:lang w:val="it-IT"/>
              </w:rPr>
              <w:t xml:space="preserve">questa </w:t>
            </w:r>
            <w:r w:rsidRPr="00310A3D">
              <w:rPr>
                <w:highlight w:val="yellow"/>
                <w:lang w:val="it-IT"/>
              </w:rPr>
              <w:t>radiazione elettromagnetica</w:t>
            </w:r>
            <w:r w:rsidRPr="00310A3D">
              <w:rPr>
                <w:lang w:val="it-IT"/>
              </w:rPr>
              <w:t>. Questa radiazione si porta via l'energia del buco nero, si</w:t>
            </w:r>
            <w:r>
              <w:rPr>
                <w:lang w:val="it-IT"/>
              </w:rPr>
              <w:t xml:space="preserve"> </w:t>
            </w:r>
            <w:r w:rsidRPr="00310A3D">
              <w:rPr>
                <w:lang w:val="it-IT"/>
              </w:rPr>
              <w:t>porta via la sua massa, e il buco nero rimpicciolisce, e rimpicciolisce sempre più velocemente,</w:t>
            </w:r>
            <w:r>
              <w:rPr>
                <w:lang w:val="it-IT"/>
              </w:rPr>
              <w:t xml:space="preserve"> </w:t>
            </w:r>
            <w:r w:rsidRPr="00310A3D">
              <w:rPr>
                <w:lang w:val="it-IT"/>
              </w:rPr>
              <w:t>fino a svanire.</w:t>
            </w:r>
          </w:p>
          <w:p w14:paraId="40D6234F" w14:textId="77777777" w:rsidR="00FF6670" w:rsidRPr="00310A3D" w:rsidRDefault="00FF6670" w:rsidP="00FF6670">
            <w:pPr>
              <w:rPr>
                <w:lang w:val="it-IT"/>
              </w:rPr>
            </w:pPr>
          </w:p>
          <w:p w14:paraId="79A653EF" w14:textId="58D63553" w:rsidR="00FF6670" w:rsidRDefault="00FF6670" w:rsidP="00FF6670">
            <w:pPr>
              <w:rPr>
                <w:lang w:val="it-IT"/>
              </w:rPr>
            </w:pPr>
            <w:r w:rsidRPr="00310A3D">
              <w:rPr>
                <w:lang w:val="it-IT"/>
              </w:rPr>
              <w:t>Ok, ora sappiamo quello che ci interessa dei buchi neri. Mettiamolo da parte un attimo.</w:t>
            </w:r>
            <w:r>
              <w:rPr>
                <w:lang w:val="it-IT"/>
              </w:rPr>
              <w:t xml:space="preserve"> </w:t>
            </w:r>
            <w:r w:rsidRPr="00310A3D">
              <w:rPr>
                <w:lang w:val="it-IT"/>
              </w:rPr>
              <w:t>Abbiamo detto che i buchi neri evaporano, e i buchi neri agiscono come una specie di censura</w:t>
            </w:r>
            <w:r>
              <w:rPr>
                <w:lang w:val="it-IT"/>
              </w:rPr>
              <w:t xml:space="preserve"> </w:t>
            </w:r>
            <w:r w:rsidRPr="00310A3D">
              <w:rPr>
                <w:lang w:val="it-IT"/>
              </w:rPr>
              <w:t>cosmica.</w:t>
            </w:r>
          </w:p>
          <w:p w14:paraId="2574B958" w14:textId="77777777" w:rsidR="00FF6670" w:rsidRDefault="00FF6670" w:rsidP="00FF6670">
            <w:pPr>
              <w:rPr>
                <w:lang w:val="it-IT"/>
              </w:rPr>
            </w:pPr>
          </w:p>
          <w:p w14:paraId="5C64AEAB" w14:textId="77777777" w:rsidR="00F618EA" w:rsidRPr="00310A3D" w:rsidRDefault="00F618EA" w:rsidP="00FF6670">
            <w:pPr>
              <w:rPr>
                <w:lang w:val="it-IT"/>
              </w:rPr>
            </w:pPr>
          </w:p>
          <w:p w14:paraId="75881129" w14:textId="3E23F64E" w:rsidR="00FF6670" w:rsidRDefault="00FF6670" w:rsidP="00FF6670">
            <w:pPr>
              <w:rPr>
                <w:lang w:val="it-IT"/>
              </w:rPr>
            </w:pPr>
            <w:r w:rsidRPr="00310A3D">
              <w:rPr>
                <w:lang w:val="it-IT"/>
              </w:rPr>
              <w:t xml:space="preserve">Tra l'altro noi fisici diciamo che i buchi neri non hanno peli, </w:t>
            </w:r>
            <w:r w:rsidR="00D01779">
              <w:rPr>
                <w:lang w:val="it-IT"/>
              </w:rPr>
              <w:t>(</w:t>
            </w:r>
            <w:r w:rsidR="00D01779" w:rsidRPr="00D01779">
              <w:rPr>
                <w:b/>
                <w:bCs/>
                <w:lang w:val="it-IT"/>
              </w:rPr>
              <w:t>no features that distinguish them from their fellows with the same mass and spin</w:t>
            </w:r>
            <w:r w:rsidR="00D01779" w:rsidRPr="00D01779">
              <w:rPr>
                <w:lang w:val="it-IT"/>
              </w:rPr>
              <w:t>.</w:t>
            </w:r>
            <w:r w:rsidR="00D01779" w:rsidRPr="00D01779">
              <w:rPr>
                <w:lang w:val="it-IT"/>
              </w:rPr>
              <w:t xml:space="preserve"> </w:t>
            </w:r>
            <w:r w:rsidRPr="00310A3D">
              <w:rPr>
                <w:lang w:val="it-IT"/>
              </w:rPr>
              <w:t>per questo motivo qua. Andiamo</w:t>
            </w:r>
            <w:r>
              <w:rPr>
                <w:lang w:val="it-IT"/>
              </w:rPr>
              <w:t xml:space="preserve"> </w:t>
            </w:r>
            <w:r w:rsidRPr="00310A3D">
              <w:rPr>
                <w:lang w:val="it-IT"/>
              </w:rPr>
              <w:t xml:space="preserve">all'altra faccia del paradosso, </w:t>
            </w:r>
            <w:r w:rsidRPr="00310A3D">
              <w:rPr>
                <w:highlight w:val="yellow"/>
                <w:lang w:val="it-IT"/>
              </w:rPr>
              <w:t xml:space="preserve">l'informazione </w:t>
            </w:r>
            <w:r w:rsidRPr="00310A3D">
              <w:rPr>
                <w:highlight w:val="yellow"/>
                <w:lang w:val="it-IT"/>
              </w:rPr>
              <w:lastRenderedPageBreak/>
              <w:t>quantistica</w:t>
            </w:r>
            <w:r w:rsidRPr="00310A3D">
              <w:rPr>
                <w:lang w:val="it-IT"/>
              </w:rPr>
              <w:t>. L'informazione quantistica è un</w:t>
            </w:r>
            <w:r>
              <w:rPr>
                <w:lang w:val="it-IT"/>
              </w:rPr>
              <w:t xml:space="preserve"> </w:t>
            </w:r>
            <w:r w:rsidRPr="00310A3D">
              <w:rPr>
                <w:lang w:val="it-IT"/>
              </w:rPr>
              <w:t>concetto che viene dalla branca della fisica chiamata appunto meccanica quantistica.</w:t>
            </w:r>
          </w:p>
          <w:p w14:paraId="214D59F0" w14:textId="77777777" w:rsidR="00FF6670" w:rsidRPr="00310A3D" w:rsidRDefault="00FF6670" w:rsidP="00FF6670">
            <w:pPr>
              <w:rPr>
                <w:lang w:val="it-IT"/>
              </w:rPr>
            </w:pPr>
          </w:p>
          <w:p w14:paraId="070B77FF" w14:textId="69AC7013" w:rsidR="00FF6670" w:rsidRDefault="00FF6670" w:rsidP="00FF6670">
            <w:pPr>
              <w:rPr>
                <w:lang w:val="it-IT"/>
              </w:rPr>
            </w:pPr>
            <w:r w:rsidRPr="00310A3D">
              <w:rPr>
                <w:lang w:val="it-IT"/>
              </w:rPr>
              <w:t>Ed è un concetto abbastanza astratto, un po' difficile da spiegare senza l'uso di formule. Quindi</w:t>
            </w:r>
            <w:r>
              <w:rPr>
                <w:lang w:val="it-IT"/>
              </w:rPr>
              <w:t xml:space="preserve"> </w:t>
            </w:r>
            <w:r w:rsidRPr="00310A3D">
              <w:rPr>
                <w:lang w:val="it-IT"/>
              </w:rPr>
              <w:t>voglio portarvi degli esempi per cercare di farvi capire perché è molto importante. Immaginate</w:t>
            </w:r>
            <w:r>
              <w:rPr>
                <w:lang w:val="it-IT"/>
              </w:rPr>
              <w:t xml:space="preserve"> </w:t>
            </w:r>
            <w:r w:rsidRPr="00310A3D">
              <w:rPr>
                <w:lang w:val="it-IT"/>
              </w:rPr>
              <w:t>gli atomi di carbonio.</w:t>
            </w:r>
          </w:p>
          <w:p w14:paraId="205EEB05" w14:textId="77777777" w:rsidR="00FF6670" w:rsidRPr="00310A3D" w:rsidRDefault="00FF6670" w:rsidP="00FF6670">
            <w:pPr>
              <w:rPr>
                <w:lang w:val="it-IT"/>
              </w:rPr>
            </w:pPr>
          </w:p>
          <w:p w14:paraId="7E364AC5" w14:textId="231D2563" w:rsidR="00FF6670" w:rsidRDefault="00FF6670" w:rsidP="00FF6670">
            <w:pPr>
              <w:rPr>
                <w:lang w:val="it-IT"/>
              </w:rPr>
            </w:pPr>
            <w:r w:rsidRPr="00310A3D">
              <w:rPr>
                <w:lang w:val="it-IT"/>
              </w:rPr>
              <w:t xml:space="preserve">Gli atomi di carbonio sono completamente identici tra di loro. </w:t>
            </w:r>
            <w:proofErr w:type="gramStart"/>
            <w:r w:rsidRPr="00310A3D">
              <w:rPr>
                <w:lang w:val="it-IT"/>
              </w:rPr>
              <w:t>Eppure</w:t>
            </w:r>
            <w:proofErr w:type="gramEnd"/>
            <w:r w:rsidRPr="00310A3D">
              <w:rPr>
                <w:lang w:val="it-IT"/>
              </w:rPr>
              <w:t xml:space="preserve"> noi sappiamo che</w:t>
            </w:r>
            <w:r w:rsidR="00F618EA">
              <w:rPr>
                <w:lang w:val="it-IT"/>
              </w:rPr>
              <w:t xml:space="preserve"> </w:t>
            </w:r>
            <w:r w:rsidRPr="00310A3D">
              <w:rPr>
                <w:lang w:val="it-IT"/>
              </w:rPr>
              <w:t>possono formare oggetti estremamente diversi, dalle proprietà estremamente diverse, dai</w:t>
            </w:r>
            <w:r>
              <w:rPr>
                <w:lang w:val="it-IT"/>
              </w:rPr>
              <w:t xml:space="preserve"> </w:t>
            </w:r>
            <w:r w:rsidRPr="00310A3D">
              <w:rPr>
                <w:lang w:val="it-IT"/>
              </w:rPr>
              <w:t xml:space="preserve">diamanti alla </w:t>
            </w:r>
            <w:r w:rsidRPr="00310A3D">
              <w:rPr>
                <w:highlight w:val="yellow"/>
                <w:lang w:val="it-IT"/>
              </w:rPr>
              <w:t>grafite</w:t>
            </w:r>
            <w:r w:rsidRPr="00310A3D">
              <w:rPr>
                <w:lang w:val="it-IT"/>
              </w:rPr>
              <w:t xml:space="preserve"> che avete nelle matite, ma anche oggetti, scusate, materiali più moderni</w:t>
            </w:r>
            <w:r>
              <w:rPr>
                <w:lang w:val="it-IT"/>
              </w:rPr>
              <w:t xml:space="preserve"> </w:t>
            </w:r>
            <w:r w:rsidRPr="00310A3D">
              <w:rPr>
                <w:lang w:val="it-IT"/>
              </w:rPr>
              <w:t xml:space="preserve">come il </w:t>
            </w:r>
            <w:r w:rsidRPr="00310A3D">
              <w:rPr>
                <w:highlight w:val="yellow"/>
                <w:lang w:val="it-IT"/>
              </w:rPr>
              <w:t>grafene</w:t>
            </w:r>
            <w:r w:rsidRPr="00310A3D">
              <w:rPr>
                <w:lang w:val="it-IT"/>
              </w:rPr>
              <w:t>, un superconduttore estremamente resistente. Ma se tutti questi materiali</w:t>
            </w:r>
            <w:r>
              <w:rPr>
                <w:lang w:val="it-IT"/>
              </w:rPr>
              <w:t xml:space="preserve"> </w:t>
            </w:r>
            <w:r w:rsidRPr="00310A3D">
              <w:rPr>
                <w:lang w:val="it-IT"/>
              </w:rPr>
              <w:t>sono fatti dello stesso identico tipo di atomo, cos'è che li distingue, cos'è che gli dà le loro</w:t>
            </w:r>
            <w:r>
              <w:rPr>
                <w:lang w:val="it-IT"/>
              </w:rPr>
              <w:t xml:space="preserve"> </w:t>
            </w:r>
            <w:r w:rsidRPr="00310A3D">
              <w:rPr>
                <w:lang w:val="it-IT"/>
              </w:rPr>
              <w:t>proprietà? Beh, il modo in cui questi atomi sono disposti tra di loro.</w:t>
            </w:r>
          </w:p>
          <w:p w14:paraId="5D25ABF6" w14:textId="77777777" w:rsidR="00FF6670" w:rsidRPr="00310A3D" w:rsidRDefault="00FF6670" w:rsidP="00FF6670">
            <w:pPr>
              <w:rPr>
                <w:lang w:val="it-IT"/>
              </w:rPr>
            </w:pPr>
          </w:p>
          <w:p w14:paraId="77954BD1" w14:textId="3DB3BB18" w:rsidR="00FF6670" w:rsidRDefault="00FF6670" w:rsidP="00FF6670">
            <w:pPr>
              <w:rPr>
                <w:lang w:val="it-IT"/>
              </w:rPr>
            </w:pPr>
            <w:r w:rsidRPr="00310A3D">
              <w:rPr>
                <w:lang w:val="it-IT"/>
              </w:rPr>
              <w:t>Vedete, questo è in un certo senso l'informazione quantistica. L'informazione quantistica è tutto</w:t>
            </w:r>
            <w:r>
              <w:rPr>
                <w:lang w:val="it-IT"/>
              </w:rPr>
              <w:t xml:space="preserve"> </w:t>
            </w:r>
            <w:r w:rsidRPr="00310A3D">
              <w:rPr>
                <w:lang w:val="it-IT"/>
              </w:rPr>
              <w:t>l'insieme delle proprietà che dà a un sistema fisico appunto le sue caratteristiche. E perché ci</w:t>
            </w:r>
            <w:r>
              <w:rPr>
                <w:lang w:val="it-IT"/>
              </w:rPr>
              <w:t xml:space="preserve"> </w:t>
            </w:r>
            <w:r w:rsidRPr="00310A3D">
              <w:rPr>
                <w:lang w:val="it-IT"/>
              </w:rPr>
              <w:t>interessa così tanto? Perché l'informazione quantistica ha una proprietà unica.</w:t>
            </w:r>
          </w:p>
          <w:p w14:paraId="08EC9FDC" w14:textId="77777777" w:rsidR="00FF6670" w:rsidRPr="00310A3D" w:rsidRDefault="00FF6670" w:rsidP="00FF6670">
            <w:pPr>
              <w:rPr>
                <w:lang w:val="it-IT"/>
              </w:rPr>
            </w:pPr>
          </w:p>
          <w:p w14:paraId="2B0235A9" w14:textId="79B8BC42" w:rsidR="00FF6670" w:rsidRDefault="00FF6670" w:rsidP="00FF6670">
            <w:pPr>
              <w:rPr>
                <w:lang w:val="it-IT"/>
              </w:rPr>
            </w:pPr>
            <w:r w:rsidRPr="00310A3D">
              <w:rPr>
                <w:lang w:val="it-IT"/>
              </w:rPr>
              <w:t>È indistruttibile. L'informazione quantistica, qualsiasi cosa noi facciamo al nostro sistema fisico,</w:t>
            </w:r>
            <w:r>
              <w:rPr>
                <w:lang w:val="it-IT"/>
              </w:rPr>
              <w:t xml:space="preserve"> </w:t>
            </w:r>
            <w:r w:rsidRPr="00310A3D">
              <w:rPr>
                <w:lang w:val="it-IT"/>
              </w:rPr>
              <w:t>non può mai essere distrutta. Cosa vuol dire? Immaginate di avere un foglio di carta con un</w:t>
            </w:r>
            <w:r>
              <w:rPr>
                <w:lang w:val="it-IT"/>
              </w:rPr>
              <w:t xml:space="preserve"> </w:t>
            </w:r>
            <w:r w:rsidRPr="00310A3D">
              <w:rPr>
                <w:lang w:val="it-IT"/>
              </w:rPr>
              <w:t>messaggio e di bruciarlo.</w:t>
            </w:r>
          </w:p>
          <w:p w14:paraId="10B82A99" w14:textId="77777777" w:rsidR="00FF6670" w:rsidRPr="00310A3D" w:rsidRDefault="00FF6670" w:rsidP="00FF6670">
            <w:pPr>
              <w:rPr>
                <w:lang w:val="it-IT"/>
              </w:rPr>
            </w:pPr>
          </w:p>
          <w:p w14:paraId="19973F59" w14:textId="325D98CD" w:rsidR="00FF6670" w:rsidRDefault="00FF6670" w:rsidP="00FF6670">
            <w:pPr>
              <w:rPr>
                <w:lang w:val="it-IT"/>
              </w:rPr>
            </w:pPr>
            <w:r w:rsidRPr="00310A3D">
              <w:rPr>
                <w:lang w:val="it-IT"/>
              </w:rPr>
              <w:t>Tecnicamente è una situazione irrecuperabile, però dal punto di vista teorico, se voi riusciste a</w:t>
            </w:r>
            <w:r>
              <w:rPr>
                <w:lang w:val="it-IT"/>
              </w:rPr>
              <w:t xml:space="preserve"> </w:t>
            </w:r>
            <w:r w:rsidRPr="00310A3D">
              <w:rPr>
                <w:lang w:val="it-IT"/>
              </w:rPr>
              <w:t>raccogliere tutte le molecole di gas e tutte le molecole di cenere in cui questo foglio era</w:t>
            </w:r>
            <w:r>
              <w:rPr>
                <w:lang w:val="it-IT"/>
              </w:rPr>
              <w:t xml:space="preserve"> </w:t>
            </w:r>
            <w:r w:rsidRPr="00310A3D">
              <w:rPr>
                <w:lang w:val="it-IT"/>
              </w:rPr>
              <w:t>composto, potreste ricostruire sia il foglio che il messaggio. Questo per dire che una traccia</w:t>
            </w:r>
            <w:r>
              <w:rPr>
                <w:lang w:val="it-IT"/>
              </w:rPr>
              <w:t xml:space="preserve"> </w:t>
            </w:r>
            <w:r w:rsidRPr="00310A3D">
              <w:rPr>
                <w:lang w:val="it-IT"/>
              </w:rPr>
              <w:t xml:space="preserve">dello stato di un sistema fisico rimane </w:t>
            </w:r>
            <w:r w:rsidRPr="00310A3D">
              <w:rPr>
                <w:lang w:val="it-IT"/>
              </w:rPr>
              <w:lastRenderedPageBreak/>
              <w:t>sempre durante le sue trasformazioni. E qui arriviamo</w:t>
            </w:r>
            <w:r>
              <w:rPr>
                <w:lang w:val="it-IT"/>
              </w:rPr>
              <w:t xml:space="preserve"> </w:t>
            </w:r>
            <w:r w:rsidRPr="00310A3D">
              <w:rPr>
                <w:lang w:val="it-IT"/>
              </w:rPr>
              <w:t>alla chiave.</w:t>
            </w:r>
          </w:p>
          <w:p w14:paraId="7C2DE92C" w14:textId="77777777" w:rsidR="00FF6670" w:rsidRPr="00310A3D" w:rsidRDefault="00FF6670" w:rsidP="00FF6670">
            <w:pPr>
              <w:rPr>
                <w:lang w:val="it-IT"/>
              </w:rPr>
            </w:pPr>
          </w:p>
          <w:p w14:paraId="49BEDD6E" w14:textId="1133CB81" w:rsidR="00FF6670" w:rsidRDefault="00FF6670" w:rsidP="00FF6670">
            <w:pPr>
              <w:rPr>
                <w:lang w:val="it-IT"/>
              </w:rPr>
            </w:pPr>
            <w:r w:rsidRPr="00310A3D">
              <w:rPr>
                <w:lang w:val="it-IT"/>
              </w:rPr>
              <w:t>Abbiamo i due lati del paradosso. Qual è la domanda? La domanda che i fisici si sono posti è</w:t>
            </w:r>
            <w:r>
              <w:rPr>
                <w:lang w:val="it-IT"/>
              </w:rPr>
              <w:t xml:space="preserve"> </w:t>
            </w:r>
            <w:r w:rsidRPr="00310A3D">
              <w:rPr>
                <w:lang w:val="it-IT"/>
              </w:rPr>
              <w:t>cosa succede all'informazione che cade dentro un buco nero? E perché questo è interessante?</w:t>
            </w:r>
            <w:r>
              <w:rPr>
                <w:lang w:val="it-IT"/>
              </w:rPr>
              <w:t xml:space="preserve"> </w:t>
            </w:r>
            <w:r w:rsidRPr="00310A3D">
              <w:rPr>
                <w:lang w:val="it-IT"/>
              </w:rPr>
              <w:t>Immaginate di avere 50 kg di diamanti che vi avanzano e di buttarli dentro un buco nero. Poi di</w:t>
            </w:r>
            <w:r>
              <w:rPr>
                <w:lang w:val="it-IT"/>
              </w:rPr>
              <w:t xml:space="preserve"> </w:t>
            </w:r>
            <w:r w:rsidRPr="00310A3D">
              <w:rPr>
                <w:lang w:val="it-IT"/>
              </w:rPr>
              <w:t>misurare questo buco nero e vedrete che effettivamente la sua massa è aumentata di 50 kg.</w:t>
            </w:r>
          </w:p>
          <w:p w14:paraId="6D19A7E2" w14:textId="77777777" w:rsidR="00FF6670" w:rsidRPr="00310A3D" w:rsidRDefault="00FF6670" w:rsidP="00FF6670">
            <w:pPr>
              <w:rPr>
                <w:lang w:val="it-IT"/>
              </w:rPr>
            </w:pPr>
          </w:p>
          <w:p w14:paraId="4C562EFD" w14:textId="186705E1" w:rsidR="00FF6670" w:rsidRDefault="00FF6670" w:rsidP="00FF6670">
            <w:pPr>
              <w:rPr>
                <w:lang w:val="it-IT"/>
              </w:rPr>
            </w:pPr>
            <w:r w:rsidRPr="00310A3D">
              <w:rPr>
                <w:lang w:val="it-IT"/>
              </w:rPr>
              <w:t>Ma per le proprietà che vi ho spiegato prima dell'orizzonte degli eventi, non potrete mai capire</w:t>
            </w:r>
            <w:r>
              <w:rPr>
                <w:lang w:val="it-IT"/>
              </w:rPr>
              <w:t xml:space="preserve"> </w:t>
            </w:r>
            <w:r w:rsidRPr="00310A3D">
              <w:rPr>
                <w:lang w:val="it-IT"/>
              </w:rPr>
              <w:t>se avete buttato dei diamanti, avete buttato della grafite, avete buttato della plastica, qualsiasi</w:t>
            </w:r>
            <w:r>
              <w:rPr>
                <w:lang w:val="it-IT"/>
              </w:rPr>
              <w:t xml:space="preserve"> </w:t>
            </w:r>
            <w:r w:rsidRPr="00310A3D">
              <w:rPr>
                <w:lang w:val="it-IT"/>
              </w:rPr>
              <w:t>altra cosa. Per cui dove va a finire questa informazione? È questa domanda che ha spaccato la</w:t>
            </w:r>
            <w:r>
              <w:rPr>
                <w:lang w:val="it-IT"/>
              </w:rPr>
              <w:t xml:space="preserve"> </w:t>
            </w:r>
            <w:r w:rsidRPr="00310A3D">
              <w:rPr>
                <w:lang w:val="it-IT"/>
              </w:rPr>
              <w:t xml:space="preserve">comunità dei fisici. Per molti anni, da una parte, i </w:t>
            </w:r>
            <w:r w:rsidRPr="00310A3D">
              <w:rPr>
                <w:highlight w:val="yellow"/>
                <w:lang w:val="it-IT"/>
              </w:rPr>
              <w:t>relativisti</w:t>
            </w:r>
            <w:r w:rsidRPr="00310A3D">
              <w:rPr>
                <w:lang w:val="it-IT"/>
              </w:rPr>
              <w:t xml:space="preserve"> dicevano che l'informazione è persa,</w:t>
            </w:r>
            <w:r>
              <w:rPr>
                <w:lang w:val="it-IT"/>
              </w:rPr>
              <w:t xml:space="preserve"> </w:t>
            </w:r>
            <w:r w:rsidRPr="00310A3D">
              <w:rPr>
                <w:lang w:val="it-IT"/>
              </w:rPr>
              <w:t>la meccanica quantistica va ripensata.</w:t>
            </w:r>
          </w:p>
          <w:p w14:paraId="556CED5A" w14:textId="77777777" w:rsidR="00FF6670" w:rsidRPr="00310A3D" w:rsidRDefault="00FF6670" w:rsidP="00FF6670">
            <w:pPr>
              <w:rPr>
                <w:lang w:val="it-IT"/>
              </w:rPr>
            </w:pPr>
          </w:p>
          <w:p w14:paraId="3F682CD4" w14:textId="77777777" w:rsidR="00FF6670" w:rsidRDefault="00FF6670" w:rsidP="00FF6670">
            <w:pPr>
              <w:rPr>
                <w:lang w:val="it-IT"/>
              </w:rPr>
            </w:pPr>
            <w:r w:rsidRPr="00310A3D">
              <w:rPr>
                <w:lang w:val="it-IT"/>
              </w:rPr>
              <w:t>Dall'altra parte, i sostenitori della fisica quantistica invece dicevano che no, da qualche parte</w:t>
            </w:r>
            <w:r>
              <w:rPr>
                <w:lang w:val="it-IT"/>
              </w:rPr>
              <w:t xml:space="preserve"> </w:t>
            </w:r>
            <w:r w:rsidRPr="00310A3D">
              <w:rPr>
                <w:lang w:val="it-IT"/>
              </w:rPr>
              <w:t>questa informazione deve finire, deve andare, non può svanire nel nulla. Bene, ora i dettagli</w:t>
            </w:r>
            <w:r>
              <w:rPr>
                <w:lang w:val="it-IT"/>
              </w:rPr>
              <w:t xml:space="preserve"> </w:t>
            </w:r>
            <w:r w:rsidRPr="00310A3D">
              <w:rPr>
                <w:lang w:val="it-IT"/>
              </w:rPr>
              <w:t>della risoluzione del paradosso si stanno ancora decidendo, però abbiamo già capito molto</w:t>
            </w:r>
            <w:r>
              <w:rPr>
                <w:lang w:val="it-IT"/>
              </w:rPr>
              <w:t xml:space="preserve"> </w:t>
            </w:r>
            <w:r w:rsidRPr="00310A3D">
              <w:rPr>
                <w:lang w:val="it-IT"/>
              </w:rPr>
              <w:t>molto di più su cosa succede effettivamente. Vedete, immaginate di essere sul bordo di uno</w:t>
            </w:r>
            <w:r>
              <w:rPr>
                <w:lang w:val="it-IT"/>
              </w:rPr>
              <w:t xml:space="preserve"> </w:t>
            </w:r>
            <w:r w:rsidRPr="00310A3D">
              <w:rPr>
                <w:lang w:val="it-IT"/>
              </w:rPr>
              <w:t>stagno, uno stagno profondo, e di prendere un sasso e buttarlo dentro.</w:t>
            </w:r>
            <w:r>
              <w:rPr>
                <w:lang w:val="it-IT"/>
              </w:rPr>
              <w:t xml:space="preserve"> </w:t>
            </w:r>
          </w:p>
          <w:p w14:paraId="1FE3EC4F" w14:textId="77777777" w:rsidR="00FF6670" w:rsidRDefault="00FF6670" w:rsidP="00FF6670">
            <w:pPr>
              <w:rPr>
                <w:lang w:val="it-IT"/>
              </w:rPr>
            </w:pPr>
          </w:p>
          <w:p w14:paraId="3F4F6FD5" w14:textId="34566AF0" w:rsidR="00FF6670" w:rsidRDefault="00FF6670" w:rsidP="00FF6670">
            <w:pPr>
              <w:rPr>
                <w:lang w:val="it-IT"/>
              </w:rPr>
            </w:pPr>
            <w:proofErr w:type="gramStart"/>
            <w:r w:rsidRPr="00310A3D">
              <w:rPr>
                <w:lang w:val="it-IT"/>
              </w:rPr>
              <w:t>Mano</w:t>
            </w:r>
            <w:proofErr w:type="gramEnd"/>
            <w:r w:rsidRPr="00310A3D">
              <w:rPr>
                <w:lang w:val="it-IT"/>
              </w:rPr>
              <w:t xml:space="preserve"> a mano che il sasso affonda e scompare alla vostra vista, voi non potete più fare niente</w:t>
            </w:r>
            <w:r>
              <w:rPr>
                <w:lang w:val="it-IT"/>
              </w:rPr>
              <w:t xml:space="preserve"> </w:t>
            </w:r>
            <w:r w:rsidRPr="00310A3D">
              <w:rPr>
                <w:lang w:val="it-IT"/>
              </w:rPr>
              <w:t>per misurarlo, perdete le informazioni al riguardo. Invece no, perché se voi poteste misurare la</w:t>
            </w:r>
            <w:r>
              <w:rPr>
                <w:lang w:val="it-IT"/>
              </w:rPr>
              <w:t xml:space="preserve"> </w:t>
            </w:r>
            <w:r w:rsidRPr="00310A3D">
              <w:rPr>
                <w:lang w:val="it-IT"/>
              </w:rPr>
              <w:t>forma, l'ampiezza e la velocità con cui questo sasso ha creato delle increspature, se voi poteste</w:t>
            </w:r>
            <w:r>
              <w:rPr>
                <w:lang w:val="it-IT"/>
              </w:rPr>
              <w:t xml:space="preserve"> </w:t>
            </w:r>
            <w:r w:rsidRPr="00310A3D">
              <w:rPr>
                <w:lang w:val="it-IT"/>
              </w:rPr>
              <w:t>misurare le increspature sull'acqua, sareste in grado di capire un sacco di informazioni su</w:t>
            </w:r>
            <w:r>
              <w:rPr>
                <w:lang w:val="it-IT"/>
              </w:rPr>
              <w:t xml:space="preserve"> </w:t>
            </w:r>
            <w:r w:rsidRPr="00310A3D">
              <w:rPr>
                <w:lang w:val="it-IT"/>
              </w:rPr>
              <w:t>questa roccia che è caduta, potreste capire la sua forma, la velocità con cui è entrata, la sua</w:t>
            </w:r>
            <w:r>
              <w:rPr>
                <w:lang w:val="it-IT"/>
              </w:rPr>
              <w:t xml:space="preserve"> </w:t>
            </w:r>
            <w:r w:rsidRPr="00310A3D">
              <w:rPr>
                <w:lang w:val="it-IT"/>
              </w:rPr>
              <w:t xml:space="preserve">massa, la </w:t>
            </w:r>
            <w:r w:rsidRPr="00310A3D">
              <w:rPr>
                <w:lang w:val="it-IT"/>
              </w:rPr>
              <w:lastRenderedPageBreak/>
              <w:t>sua energia. Ecco, in questo senso l'informazione del sasso viene dipinta sulla</w:t>
            </w:r>
            <w:r>
              <w:rPr>
                <w:lang w:val="it-IT"/>
              </w:rPr>
              <w:t xml:space="preserve"> </w:t>
            </w:r>
            <w:r w:rsidRPr="00310A3D">
              <w:rPr>
                <w:lang w:val="it-IT"/>
              </w:rPr>
              <w:t>superficie dello stagno.</w:t>
            </w:r>
          </w:p>
          <w:p w14:paraId="32C76DDA" w14:textId="77777777" w:rsidR="00FF6670" w:rsidRPr="00310A3D" w:rsidRDefault="00FF6670" w:rsidP="00FF6670">
            <w:pPr>
              <w:rPr>
                <w:lang w:val="it-IT"/>
              </w:rPr>
            </w:pPr>
          </w:p>
          <w:p w14:paraId="6512392B" w14:textId="7281F8E9" w:rsidR="00FF6670" w:rsidRDefault="00FF6670" w:rsidP="00FF6670">
            <w:pPr>
              <w:rPr>
                <w:lang w:val="it-IT"/>
              </w:rPr>
            </w:pPr>
            <w:r w:rsidRPr="00310A3D">
              <w:rPr>
                <w:lang w:val="it-IT"/>
              </w:rPr>
              <w:t>Ed è allo stesso modo che quando la materia e l'energia entrano in un buco nero, una traccia</w:t>
            </w:r>
            <w:r>
              <w:rPr>
                <w:lang w:val="it-IT"/>
              </w:rPr>
              <w:t xml:space="preserve"> </w:t>
            </w:r>
            <w:r w:rsidRPr="00310A3D">
              <w:rPr>
                <w:lang w:val="it-IT"/>
              </w:rPr>
              <w:t xml:space="preserve">del loro passaggio rimane </w:t>
            </w:r>
            <w:r w:rsidRPr="00310A3D">
              <w:rPr>
                <w:highlight w:val="yellow"/>
                <w:lang w:val="it-IT"/>
              </w:rPr>
              <w:t>dipinta</w:t>
            </w:r>
            <w:r w:rsidRPr="00310A3D">
              <w:rPr>
                <w:lang w:val="it-IT"/>
              </w:rPr>
              <w:t xml:space="preserve"> sull'orizzonte degli eventi. Dopodiché la radiazione, quando</w:t>
            </w:r>
            <w:r>
              <w:rPr>
                <w:lang w:val="it-IT"/>
              </w:rPr>
              <w:t xml:space="preserve"> </w:t>
            </w:r>
            <w:r w:rsidRPr="00310A3D">
              <w:rPr>
                <w:lang w:val="it-IT"/>
              </w:rPr>
              <w:t>viene emessa e se ne va nell'universo, porta con sé questa informazione. L'informazione è</w:t>
            </w:r>
            <w:r>
              <w:rPr>
                <w:lang w:val="it-IT"/>
              </w:rPr>
              <w:t xml:space="preserve"> </w:t>
            </w:r>
            <w:r w:rsidRPr="00310A3D">
              <w:rPr>
                <w:lang w:val="it-IT"/>
              </w:rPr>
              <w:t>quindi salva e viene restituita dal luogo in cui è venuta.</w:t>
            </w:r>
          </w:p>
          <w:p w14:paraId="79CBCF4D" w14:textId="77777777" w:rsidR="00FF6670" w:rsidRPr="00310A3D" w:rsidRDefault="00FF6670" w:rsidP="00FF6670">
            <w:pPr>
              <w:rPr>
                <w:lang w:val="it-IT"/>
              </w:rPr>
            </w:pPr>
          </w:p>
          <w:p w14:paraId="1BF0727A" w14:textId="3881E404" w:rsidR="00FF6670" w:rsidRDefault="00FF6670" w:rsidP="00FF6670">
            <w:pPr>
              <w:rPr>
                <w:lang w:val="it-IT"/>
              </w:rPr>
            </w:pPr>
            <w:r w:rsidRPr="00310A3D">
              <w:rPr>
                <w:lang w:val="it-IT"/>
              </w:rPr>
              <w:t>Bene, direte voi, abbiamo risolto il paradosso. Beh, in un certo senso sì, ma il punto è ancora</w:t>
            </w:r>
            <w:r>
              <w:rPr>
                <w:lang w:val="it-IT"/>
              </w:rPr>
              <w:t xml:space="preserve"> </w:t>
            </w:r>
            <w:r w:rsidRPr="00310A3D">
              <w:rPr>
                <w:lang w:val="it-IT"/>
              </w:rPr>
              <w:t>più profondo. Vedete, i fisici si sono accorti che questo aveva delle conseguenze ancora più</w:t>
            </w:r>
            <w:r>
              <w:rPr>
                <w:lang w:val="it-IT"/>
              </w:rPr>
              <w:t xml:space="preserve"> </w:t>
            </w:r>
            <w:r w:rsidRPr="00310A3D">
              <w:rPr>
                <w:lang w:val="it-IT"/>
              </w:rPr>
              <w:t>profonde.</w:t>
            </w:r>
          </w:p>
          <w:p w14:paraId="4D207CA2" w14:textId="77777777" w:rsidR="00FF6670" w:rsidRPr="00310A3D" w:rsidRDefault="00FF6670" w:rsidP="00FF6670">
            <w:pPr>
              <w:rPr>
                <w:lang w:val="it-IT"/>
              </w:rPr>
            </w:pPr>
          </w:p>
          <w:p w14:paraId="2882B7C7" w14:textId="43036C46" w:rsidR="00FF6670" w:rsidRDefault="00FF6670" w:rsidP="00FF6670">
            <w:pPr>
              <w:rPr>
                <w:lang w:val="it-IT"/>
              </w:rPr>
            </w:pPr>
            <w:r w:rsidRPr="00310A3D">
              <w:rPr>
                <w:lang w:val="it-IT"/>
              </w:rPr>
              <w:t>Se prendete un buco nero, è un volume tridimensionale. Eppure, come vi ho appena spiegato,</w:t>
            </w:r>
            <w:r>
              <w:rPr>
                <w:lang w:val="it-IT"/>
              </w:rPr>
              <w:t xml:space="preserve"> </w:t>
            </w:r>
            <w:r w:rsidRPr="00310A3D">
              <w:rPr>
                <w:lang w:val="it-IT"/>
              </w:rPr>
              <w:t>l'informazione di tutto ciò che contiene è scritta sulla sua superficie, che è un'area</w:t>
            </w:r>
            <w:r>
              <w:rPr>
                <w:lang w:val="it-IT"/>
              </w:rPr>
              <w:t xml:space="preserve"> </w:t>
            </w:r>
            <w:r w:rsidRPr="00310A3D">
              <w:rPr>
                <w:lang w:val="it-IT"/>
              </w:rPr>
              <w:t xml:space="preserve">bidimensionale. Cosa vuol dire? Vuol dire che il buco nero funziona un po' come un </w:t>
            </w:r>
            <w:r w:rsidRPr="00310A3D">
              <w:rPr>
                <w:highlight w:val="yellow"/>
                <w:lang w:val="it-IT"/>
              </w:rPr>
              <w:t>ologramma</w:t>
            </w:r>
            <w:r w:rsidRPr="00310A3D">
              <w:rPr>
                <w:lang w:val="it-IT"/>
              </w:rPr>
              <w:t>.</w:t>
            </w:r>
          </w:p>
          <w:p w14:paraId="22324C61" w14:textId="77777777" w:rsidR="00FF6670" w:rsidRPr="00310A3D" w:rsidRDefault="00FF6670" w:rsidP="00FF6670">
            <w:pPr>
              <w:rPr>
                <w:lang w:val="it-IT"/>
              </w:rPr>
            </w:pPr>
          </w:p>
          <w:p w14:paraId="44413062" w14:textId="1B39AAEA" w:rsidR="00FF6670" w:rsidRDefault="00FF6670" w:rsidP="00FF6670">
            <w:pPr>
              <w:rPr>
                <w:lang w:val="it-IT"/>
              </w:rPr>
            </w:pPr>
            <w:r w:rsidRPr="00310A3D">
              <w:rPr>
                <w:lang w:val="it-IT"/>
              </w:rPr>
              <w:t>Se avete presente quelle carte che alcuni di noi avevano da piccoli, sono immagini</w:t>
            </w:r>
            <w:r>
              <w:rPr>
                <w:lang w:val="it-IT"/>
              </w:rPr>
              <w:t xml:space="preserve"> </w:t>
            </w:r>
            <w:r w:rsidRPr="00310A3D">
              <w:rPr>
                <w:lang w:val="it-IT"/>
              </w:rPr>
              <w:t>bidimensionali, eppure se le guardate viene proiettata un'immagine con una dimensione in più,</w:t>
            </w:r>
            <w:r>
              <w:rPr>
                <w:lang w:val="it-IT"/>
              </w:rPr>
              <w:t xml:space="preserve"> </w:t>
            </w:r>
            <w:r w:rsidRPr="00310A3D">
              <w:rPr>
                <w:lang w:val="it-IT"/>
              </w:rPr>
              <w:t>che sembra in 3D. Ora, quella è un'illusione ottica, mentre io sto parlando di dati quantistici. Ma</w:t>
            </w:r>
            <w:r>
              <w:rPr>
                <w:lang w:val="it-IT"/>
              </w:rPr>
              <w:t xml:space="preserve"> </w:t>
            </w:r>
            <w:r w:rsidRPr="00310A3D">
              <w:rPr>
                <w:lang w:val="it-IT"/>
              </w:rPr>
              <w:t>se i buchi neri funzionano come degli ologrammi, sono questi fisici, perché non potrebbe</w:t>
            </w:r>
            <w:r>
              <w:rPr>
                <w:lang w:val="it-IT"/>
              </w:rPr>
              <w:t xml:space="preserve"> </w:t>
            </w:r>
            <w:r w:rsidRPr="00310A3D">
              <w:rPr>
                <w:lang w:val="it-IT"/>
              </w:rPr>
              <w:t>essere l'universo stesso che funziona come un ologramma? E se fosse che tutte le informazioni</w:t>
            </w:r>
            <w:r>
              <w:rPr>
                <w:lang w:val="it-IT"/>
              </w:rPr>
              <w:t xml:space="preserve"> </w:t>
            </w:r>
            <w:r w:rsidRPr="00310A3D">
              <w:rPr>
                <w:lang w:val="it-IT"/>
              </w:rPr>
              <w:t>su tutto quello che succede all'interno del nostro universo non fosse altro che una immagine</w:t>
            </w:r>
            <w:r>
              <w:rPr>
                <w:lang w:val="it-IT"/>
              </w:rPr>
              <w:t xml:space="preserve"> </w:t>
            </w:r>
            <w:r w:rsidRPr="00310A3D">
              <w:rPr>
                <w:lang w:val="it-IT"/>
              </w:rPr>
              <w:t>bidimensionale distantissima da noi? Beh, questo probabilmente non lo sapremo mai, però i</w:t>
            </w:r>
            <w:r>
              <w:rPr>
                <w:lang w:val="it-IT"/>
              </w:rPr>
              <w:t xml:space="preserve"> </w:t>
            </w:r>
            <w:r w:rsidRPr="00310A3D">
              <w:rPr>
                <w:lang w:val="it-IT"/>
              </w:rPr>
              <w:t>fisici hanno costruito dei modelli simili, li chiamano modelli di gravità olografica, o universi in</w:t>
            </w:r>
            <w:r>
              <w:rPr>
                <w:lang w:val="it-IT"/>
              </w:rPr>
              <w:t xml:space="preserve"> </w:t>
            </w:r>
            <w:r w:rsidRPr="00310A3D">
              <w:rPr>
                <w:lang w:val="it-IT"/>
              </w:rPr>
              <w:t>scatola.</w:t>
            </w:r>
          </w:p>
          <w:p w14:paraId="5C6568B1" w14:textId="77777777" w:rsidR="00FF6670" w:rsidRPr="00310A3D" w:rsidRDefault="00FF6670" w:rsidP="00FF6670">
            <w:pPr>
              <w:rPr>
                <w:lang w:val="it-IT"/>
              </w:rPr>
            </w:pPr>
          </w:p>
          <w:p w14:paraId="301AC8F4" w14:textId="00C4BD18" w:rsidR="00FF6670" w:rsidRPr="00FF6670" w:rsidRDefault="00FF6670">
            <w:pPr>
              <w:rPr>
                <w:lang w:val="it-IT"/>
              </w:rPr>
            </w:pPr>
            <w:r w:rsidRPr="00310A3D">
              <w:rPr>
                <w:lang w:val="it-IT"/>
              </w:rPr>
              <w:t xml:space="preserve">E questo ha portato a grandissimi sviluppi, anzi, si è aperto un intero campo che studia </w:t>
            </w:r>
            <w:r w:rsidRPr="00310A3D">
              <w:rPr>
                <w:lang w:val="it-IT"/>
              </w:rPr>
              <w:lastRenderedPageBreak/>
              <w:t>questo</w:t>
            </w:r>
            <w:r>
              <w:rPr>
                <w:lang w:val="it-IT"/>
              </w:rPr>
              <w:t xml:space="preserve"> </w:t>
            </w:r>
            <w:r w:rsidRPr="00310A3D">
              <w:rPr>
                <w:lang w:val="it-IT"/>
              </w:rPr>
              <w:t xml:space="preserve">genere di fenomeni. E di conseguenza, quello con cui voglio lasciarvi è un po' l'idea </w:t>
            </w:r>
            <w:proofErr w:type="gramStart"/>
            <w:r w:rsidRPr="00310A3D">
              <w:rPr>
                <w:lang w:val="it-IT"/>
              </w:rPr>
              <w:t>che</w:t>
            </w:r>
            <w:proofErr w:type="gramEnd"/>
            <w:r w:rsidRPr="00310A3D">
              <w:rPr>
                <w:lang w:val="it-IT"/>
              </w:rPr>
              <w:t xml:space="preserve"> come i</w:t>
            </w:r>
            <w:r>
              <w:rPr>
                <w:lang w:val="it-IT"/>
              </w:rPr>
              <w:t xml:space="preserve"> </w:t>
            </w:r>
            <w:r w:rsidRPr="00310A3D">
              <w:rPr>
                <w:lang w:val="it-IT"/>
              </w:rPr>
              <w:t>fisici che studiavano ed erano bloccati su questo paradosso dell'informazione, si sono poi resi</w:t>
            </w:r>
            <w:r>
              <w:rPr>
                <w:lang w:val="it-IT"/>
              </w:rPr>
              <w:t xml:space="preserve"> </w:t>
            </w:r>
            <w:r w:rsidRPr="00310A3D">
              <w:rPr>
                <w:lang w:val="it-IT"/>
              </w:rPr>
              <w:t>conto che il nocciolo della questione era in realtà se l'universo è un ologramma oppure no. A</w:t>
            </w:r>
            <w:r>
              <w:rPr>
                <w:lang w:val="it-IT"/>
              </w:rPr>
              <w:t xml:space="preserve"> </w:t>
            </w:r>
            <w:r w:rsidRPr="00310A3D">
              <w:rPr>
                <w:lang w:val="it-IT"/>
              </w:rPr>
              <w:t>volte anche noi, quando siamo bloccati su un problema, invece di continuare a buttarci energie,</w:t>
            </w:r>
            <w:r>
              <w:rPr>
                <w:lang w:val="it-IT"/>
              </w:rPr>
              <w:t xml:space="preserve"> </w:t>
            </w:r>
            <w:r w:rsidRPr="00310A3D">
              <w:rPr>
                <w:lang w:val="it-IT"/>
              </w:rPr>
              <w:t>forse dovremmo chiederci se ci stiamo facendo la giusta domanda.</w:t>
            </w:r>
          </w:p>
        </w:tc>
        <w:tc>
          <w:tcPr>
            <w:tcW w:w="4315" w:type="dxa"/>
          </w:tcPr>
          <w:p w14:paraId="039D20D6" w14:textId="77777777" w:rsidR="00BB19CC" w:rsidRDefault="00FF6670" w:rsidP="00FF6670">
            <w:r>
              <w:lastRenderedPageBreak/>
              <w:t>Good evening. Today I want to talk to you about the information paradox, which is an issue that has divided the physics community over the last century, but has also led to very deep insights into how our universe works, and I would like to share some of these with you. Well, the first thing to do, however, is to understand what we physicists mean when we talk about a paradox. You see, a paradox in physics is when two laws that we consider well tested and well established disagree on the answer to a question we ask—essentially meaning that we have no idea what is actually going on.</w:t>
            </w:r>
            <w:r>
              <w:br/>
            </w:r>
            <w:r>
              <w:br/>
              <w:t>So what are these two laws in our case? On one hand, Einstein’s General Relativity, which explains the force of gravity as the curvature of the space–time fabric that surrounds us. On the other, Quantum Mechanics. But let’s proceed in order.</w:t>
            </w:r>
            <w:r>
              <w:br/>
            </w:r>
          </w:p>
          <w:p w14:paraId="77DDB4C1" w14:textId="15915601" w:rsidR="00FF6670" w:rsidRDefault="00FF6670" w:rsidP="00FF6670">
            <w:r>
              <w:br/>
              <w:t>From General Relativity, I want to take the concept of a black hole. Black holes are extremely interesting objects, so let’s begin by seeing how they form and what a black hole actually is. You see, black holes form through a process called gravitational collapse. When a star is alive, it exists in a kind of equilibrium. On one side, gravity wants to compress it; on the other, nuclear fusion inside it tries to make it explode. And it stays in equilibrium until, at a certain point, it runs out of fuel—the fuel that powers fusion—and so it begins to collapse.</w:t>
            </w:r>
            <w:r>
              <w:br/>
            </w:r>
          </w:p>
          <w:p w14:paraId="031FE927" w14:textId="77777777" w:rsidR="00FF6670" w:rsidRDefault="00FF6670" w:rsidP="00FF6670">
            <w:r>
              <w:br/>
              <w:t xml:space="preserve">When the star is very large, meaning at least twice the mass of the Sun, the inner layers fall inward and form this object called, precisely, a black hole. Now, black holes have many interesting properties, but what interests us is what happens on their </w:t>
            </w:r>
            <w:r>
              <w:lastRenderedPageBreak/>
              <w:t>edge, on their outermost part, which has this name: the event horizon. It’s a very grand-sounding name, but there’s a reason for it.</w:t>
            </w:r>
            <w:r>
              <w:br/>
            </w:r>
            <w:r>
              <w:br/>
              <w:t>In fact, you see, when anything—any form of mass or energy—crosses the event horizon, it remains trapped forever inside the black hole. The black hole is a kind of gravitational well. But the event horizon does more.</w:t>
            </w:r>
            <w:r>
              <w:br/>
            </w:r>
          </w:p>
          <w:p w14:paraId="2E709196" w14:textId="77777777" w:rsidR="00FF6670" w:rsidRDefault="00FF6670" w:rsidP="00FF6670">
            <w:r>
              <w:br/>
              <w:t>It hides the properties of the black hole. What do I mean? I mean that if we observe a black hole, the only things we can determine are its mass—given by how large it is—its electric charge, which isn’t very relevant here, and the speed at which it spins. Everything else is concealed.</w:t>
            </w:r>
            <w:r>
              <w:br/>
            </w:r>
          </w:p>
          <w:p w14:paraId="37F5E48B" w14:textId="77777777" w:rsidR="00FF6670" w:rsidRDefault="00FF6670" w:rsidP="00FF6670">
            <w:r>
              <w:br/>
            </w:r>
            <w:proofErr w:type="gramStart"/>
            <w:r>
              <w:t>So</w:t>
            </w:r>
            <w:proofErr w:type="gramEnd"/>
            <w:r>
              <w:t xml:space="preserve"> the event horizon is a kind of cosmic censor. But there’s more. You see, for a long time we thought black holes were eternal objects.</w:t>
            </w:r>
            <w:r>
              <w:br/>
            </w:r>
            <w:r>
              <w:br/>
              <w:t>Then one day Stephen Hawking came along and very elegantly demonstrated that black holes evaporate. What do I mean by “evaporate”? I mean that over time, very slowly, they emit this electromagnetic radiation. This radiation carries away the black hole’s energy, carries away its mass, and the black hole shrinks—and shrinks ever more quickly—until it disappears.</w:t>
            </w:r>
            <w:r>
              <w:br/>
            </w:r>
          </w:p>
          <w:p w14:paraId="6078F878" w14:textId="77777777" w:rsidR="00F618EA" w:rsidRDefault="00FF6670" w:rsidP="00FF6670">
            <w:r>
              <w:br/>
              <w:t>Okay, now we know what we need to know about black holes. Let’s set that aside for a moment. We said that black holes evaporate, and black holes act as a kind of cosmic censorship.</w:t>
            </w:r>
            <w:r>
              <w:br/>
            </w:r>
            <w:r>
              <w:br/>
              <w:t xml:space="preserve">By the way, we physicists say that black holes have “no hair” for exactly this reason. Let’s move to the other side of the paradox: quantum information. Quantum information is a concept that comes from the branch of physics known as quantum </w:t>
            </w:r>
            <w:r>
              <w:lastRenderedPageBreak/>
              <w:t>mechanics.</w:t>
            </w:r>
            <w:r>
              <w:br/>
            </w:r>
          </w:p>
          <w:p w14:paraId="1F3B0A69" w14:textId="77777777" w:rsidR="00F618EA" w:rsidRDefault="00F618EA" w:rsidP="00FF6670"/>
          <w:p w14:paraId="4383DAD3" w14:textId="77777777" w:rsidR="00F618EA" w:rsidRDefault="00F618EA" w:rsidP="00FF6670"/>
          <w:p w14:paraId="0F48E9DA" w14:textId="370B31D7" w:rsidR="00FF6670" w:rsidRDefault="00FF6670" w:rsidP="00FF6670">
            <w:r>
              <w:br/>
              <w:t>And it is a rather abstract concept, a bit difficult to explain without using formulas. So I want to give you some examples to help you understand why it is so important. Imagine carbon atoms.</w:t>
            </w:r>
            <w:r>
              <w:br/>
            </w:r>
          </w:p>
          <w:p w14:paraId="3AD37175" w14:textId="0065A508" w:rsidR="00FF6670" w:rsidRDefault="00FF6670" w:rsidP="00FF6670">
            <w:r>
              <w:br/>
              <w:t xml:space="preserve">Carbon atoms are completely identical to one another. And yet we know they can form objects that are extremely different, with extremely different properties—from </w:t>
            </w:r>
            <w:r w:rsidRPr="000D7D04">
              <w:rPr>
                <w:shd w:val="clear" w:color="auto" w:fill="FFFF00"/>
              </w:rPr>
              <w:t xml:space="preserve">diamonds to the graphite in your pencils, but also more modern materials like graphene, an extremely strong superconductor. But if all these materials are made of the exact same type of atom, what distinguishes them, what gives them their properties? Well, the way these atoms are arranged </w:t>
            </w:r>
            <w:proofErr w:type="gramStart"/>
            <w:r w:rsidRPr="000D7D04">
              <w:rPr>
                <w:shd w:val="clear" w:color="auto" w:fill="FFFF00"/>
              </w:rPr>
              <w:t>relative</w:t>
            </w:r>
            <w:proofErr w:type="gramEnd"/>
            <w:r w:rsidRPr="000D7D04">
              <w:rPr>
                <w:shd w:val="clear" w:color="auto" w:fill="FFFF00"/>
              </w:rPr>
              <w:t xml:space="preserve"> to one another.</w:t>
            </w:r>
            <w:r w:rsidRPr="000D7D04">
              <w:rPr>
                <w:shd w:val="clear" w:color="auto" w:fill="FFFF00"/>
              </w:rPr>
              <w:br/>
            </w:r>
          </w:p>
          <w:p w14:paraId="14610654" w14:textId="77777777" w:rsidR="00FF6670" w:rsidRDefault="00FF6670" w:rsidP="00FF6670">
            <w:r>
              <w:br/>
              <w:t>You see, this is, in a sense, quantum information. Quantum information is the entire set of properties that gives a physical system its characteristics. And why is this so important to us? Because quantum information has a unique property.</w:t>
            </w:r>
            <w:r>
              <w:br/>
            </w:r>
          </w:p>
          <w:p w14:paraId="3C42CBBD" w14:textId="77777777" w:rsidR="00F618EA" w:rsidRDefault="00FF6670" w:rsidP="00FF6670">
            <w:r>
              <w:br/>
              <w:t>It is indestructible. Quantum information, no matter what we do to our physical system, can never be destroyed. What does that mean? Imagine you have a sheet of paper with a message on it and you burn it.</w:t>
            </w:r>
            <w:r>
              <w:br/>
            </w:r>
          </w:p>
          <w:p w14:paraId="30038944" w14:textId="302FFE7D" w:rsidR="00FF6670" w:rsidRDefault="00FF6670" w:rsidP="00FF6670">
            <w:r>
              <w:br/>
              <w:t xml:space="preserve">Technically, it seems like an irrecoverable situation. But from a theoretical standpoint, if you could gather all the gas molecules and all the ash molecules into which the sheet was transformed, you could reconstruct both the sheet and the message. This is to say that a trace of the state of a physical system always remains during its transformations. And here we </w:t>
            </w:r>
            <w:r>
              <w:lastRenderedPageBreak/>
              <w:t>come to the key point.</w:t>
            </w:r>
            <w:r>
              <w:br/>
            </w:r>
            <w:r>
              <w:br/>
              <w:t>We have the two sides of the paradox. What is the question? The question physicists asked is: what happens to the information that falls into a black hole? And why is this interesting? Imagine you have 50 kilograms of diamonds left over and you throw them into a black hole. Then you measure this black hole and you’ll see that its mass has indeed increased by 50 kilograms.</w:t>
            </w:r>
            <w:r>
              <w:br/>
            </w:r>
            <w:r>
              <w:br/>
              <w:t>But because of the properties I explained earlier of the event horizon, you can never determine whether you threw in diamonds, graphite, plastic, or anything else. So where does this information end up? It is this question that split the physics community. For many years, on one side relativists said that information is lost—quantum mechanics must be rethought.</w:t>
            </w:r>
            <w:r>
              <w:br/>
            </w:r>
          </w:p>
          <w:p w14:paraId="7DF9F7DD" w14:textId="77777777" w:rsidR="00FF6670" w:rsidRDefault="00FF6670" w:rsidP="00FF6670">
            <w:r>
              <w:br/>
              <w:t xml:space="preserve">On the other </w:t>
            </w:r>
            <w:r>
              <w:t>hand</w:t>
            </w:r>
            <w:r>
              <w:t>, supporters of quantum physics said no, this information must end up somewhere; it cannot vanish into nothing. Well, the details of the resolution of the paradox are still being worked out, but we already understand much, much more about what actually happens. You see, imagine you are at the edge of a pond, a deep pond, and you pick up a stone and throw it in.</w:t>
            </w:r>
            <w:r>
              <w:br/>
            </w:r>
          </w:p>
          <w:p w14:paraId="291E140C" w14:textId="77777777" w:rsidR="00FF6670" w:rsidRDefault="00FF6670" w:rsidP="00FF6670">
            <w:r>
              <w:br/>
              <w:t xml:space="preserve">As the stone sinks and </w:t>
            </w:r>
            <w:proofErr w:type="gramStart"/>
            <w:r>
              <w:t>disappears from sight</w:t>
            </w:r>
            <w:proofErr w:type="gramEnd"/>
            <w:r>
              <w:t>, you can no longer do anything to measure it; you lose the information about it. But no—not if you could measure the shape, amplitude, and speed of the ripples the stone creates. If you could measure the ripples on the water, you would be able to understand a great deal about that rock—you could determine its shape, the speed at which it entered, its mass, its energy. In this sense, the information about the stone is imprinted on the surface of the pond.</w:t>
            </w:r>
            <w:r>
              <w:br/>
            </w:r>
          </w:p>
          <w:p w14:paraId="02EE54EA" w14:textId="77777777" w:rsidR="00FF6670" w:rsidRDefault="00FF6670" w:rsidP="00FF6670"/>
          <w:p w14:paraId="203E4583" w14:textId="77777777" w:rsidR="00FF6670" w:rsidRDefault="00FF6670" w:rsidP="00FF6670">
            <w:r>
              <w:lastRenderedPageBreak/>
              <w:br/>
              <w:t xml:space="preserve">And in the same way, when matter and energy enter a black hole, a trace of their passage is imprinted onto the event horizon. Then, when radiation is emitted and leaves into the universe, it carries this information with it. The information is therefore saved and returned from the </w:t>
            </w:r>
            <w:proofErr w:type="gramStart"/>
            <w:r>
              <w:t>place</w:t>
            </w:r>
            <w:proofErr w:type="gramEnd"/>
            <w:r>
              <w:t xml:space="preserve"> it came.</w:t>
            </w:r>
            <w:r>
              <w:br/>
            </w:r>
          </w:p>
          <w:p w14:paraId="5203DEE1" w14:textId="77777777" w:rsidR="00FF6670" w:rsidRDefault="00FF6670" w:rsidP="00FF6670">
            <w:r>
              <w:br/>
              <w:t>Well, you might say, we’ve solved the paradox. Well, in a sense yes, but the point is even deeper. You see, physicists realized that this had even more profound consequences.</w:t>
            </w:r>
            <w:r>
              <w:br/>
            </w:r>
            <w:r>
              <w:br/>
              <w:t>If you take a black hole, it is a three-dimensional volume. And yet, as I have just explained, the information about everything it contains is written on its surface, which is a two-dimensional area. What does this mean? It means that the black hole functions somewhat like a hologram.</w:t>
            </w:r>
            <w:r>
              <w:br/>
            </w:r>
            <w:r>
              <w:br/>
              <w:t>If you remember those cards some of us had as children, they are two-dimensional images, yet if you look at them, they project an image with an extra dimension that appears 3D. Now, that is an optical illusion, while I am talking about quantum data. But if black holes function like holograms, physicists asked, why couldn’t the universe itself function like a hologram? What if all the information about everything happening inside our universe were nothing more than a two-dimensional image extremely far from us? Well, we will probably never know, but physicists have built similar models—they call them holographic gravity models, or “universes in a box.”</w:t>
            </w:r>
            <w:r>
              <w:br/>
            </w:r>
          </w:p>
          <w:p w14:paraId="470FD41A" w14:textId="77777777" w:rsidR="00FF6670" w:rsidRDefault="00FF6670" w:rsidP="00FF6670"/>
          <w:p w14:paraId="11E62B4D" w14:textId="77777777" w:rsidR="00FF6670" w:rsidRDefault="00FF6670" w:rsidP="00FF6670"/>
          <w:p w14:paraId="534A589C" w14:textId="4548B8CB" w:rsidR="00FF6670" w:rsidRDefault="00FF6670" w:rsidP="00FF6670">
            <w:r>
              <w:br/>
              <w:t xml:space="preserve">And this has led to major developments; in fact, an entire field has </w:t>
            </w:r>
            <w:proofErr w:type="gramStart"/>
            <w:r>
              <w:t>opened up</w:t>
            </w:r>
            <w:proofErr w:type="gramEnd"/>
            <w:r>
              <w:t xml:space="preserve"> studying this kind of phenomenon. And so, what I </w:t>
            </w:r>
            <w:r>
              <w:lastRenderedPageBreak/>
              <w:t>want to leave you with is the idea that just as physicists who were stuck on this information paradox eventually realized that the heart of the matter was actually whether the universe is a hologram or not, sometimes we too, when stuck on a problem, instead of continuing to throw energy at it, might need to ask ourselves whether we are asking the right question.</w:t>
            </w:r>
          </w:p>
          <w:p w14:paraId="0E9C12C8" w14:textId="77777777" w:rsidR="00FF6670" w:rsidRDefault="00FF6670"/>
        </w:tc>
      </w:tr>
    </w:tbl>
    <w:p w14:paraId="2FA91A36" w14:textId="77777777" w:rsidR="00FF6670" w:rsidRDefault="00FF6670"/>
    <w:sectPr w:rsidR="00FF667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56483534">
    <w:abstractNumId w:val="8"/>
  </w:num>
  <w:num w:numId="2" w16cid:durableId="2023124037">
    <w:abstractNumId w:val="6"/>
  </w:num>
  <w:num w:numId="3" w16cid:durableId="1205797899">
    <w:abstractNumId w:val="5"/>
  </w:num>
  <w:num w:numId="4" w16cid:durableId="2017270734">
    <w:abstractNumId w:val="4"/>
  </w:num>
  <w:num w:numId="5" w16cid:durableId="1402560898">
    <w:abstractNumId w:val="7"/>
  </w:num>
  <w:num w:numId="6" w16cid:durableId="1943024144">
    <w:abstractNumId w:val="3"/>
  </w:num>
  <w:num w:numId="7" w16cid:durableId="1687905272">
    <w:abstractNumId w:val="2"/>
  </w:num>
  <w:num w:numId="8" w16cid:durableId="153029815">
    <w:abstractNumId w:val="1"/>
  </w:num>
  <w:num w:numId="9" w16cid:durableId="177394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7D04"/>
    <w:rsid w:val="0015074B"/>
    <w:rsid w:val="00183C7F"/>
    <w:rsid w:val="0029639D"/>
    <w:rsid w:val="00326F90"/>
    <w:rsid w:val="00AA1D8D"/>
    <w:rsid w:val="00B47730"/>
    <w:rsid w:val="00BB19CC"/>
    <w:rsid w:val="00CB0664"/>
    <w:rsid w:val="00D01779"/>
    <w:rsid w:val="00E347AE"/>
    <w:rsid w:val="00F618EA"/>
    <w:rsid w:val="00FC693F"/>
    <w:rsid w:val="00FF6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190527"/>
  <w14:defaultImageDpi w14:val="300"/>
  <w15:docId w15:val="{4AF82C6A-F802-4F4C-8FBF-983E9953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READ KATRINA ANN</cp:lastModifiedBy>
  <cp:revision>6</cp:revision>
  <dcterms:created xsi:type="dcterms:W3CDTF">2025-12-15T19:32:00Z</dcterms:created>
  <dcterms:modified xsi:type="dcterms:W3CDTF">2025-12-15T21:42:00Z</dcterms:modified>
  <cp:category/>
</cp:coreProperties>
</file>