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428"/>
        <w:gridCol w:w="4428"/>
      </w:tblGrid>
      <w:tr w:rsidR="00B918A1" w14:paraId="74C047CA" w14:textId="77777777" w:rsidTr="00B918A1">
        <w:tc>
          <w:tcPr>
            <w:tcW w:w="4428" w:type="dxa"/>
          </w:tcPr>
          <w:p w14:paraId="3018FCF9" w14:textId="77777777" w:rsidR="00B918A1" w:rsidRPr="00B918A1" w:rsidRDefault="00B918A1" w:rsidP="00B918A1">
            <w:pPr>
              <w:rPr>
                <w:lang w:val="it-IT"/>
              </w:rPr>
            </w:pPr>
            <w:r w:rsidRPr="00B918A1">
              <w:rPr>
                <w:lang w:val="it-IT"/>
              </w:rPr>
              <w:t>Signor Presidente del Consiglio Comunale, consigliere e consiglieri, assessori e assessori, membri della Giunta, cittadine e cittadini genovesi, con la prima riunione di questo Consiglio Comunale si apre ufficialmente il nuovo ciclo amministrativo della nostra città, un momento istituzionale importante che segna l'avvio del lavoro collettivo che ci attende. Da sindaca già in carica, grazie alla fiducia che mi avete accordato, voglio iniziare ringraziando tutte le persone che hanno partecipato al voto, contribuendo a scrivere una nuova pagina per Genova. Ringrazio chi ci ha scelto, chi non li ha fatto e anche chi ha ancora dubbi o distanze verso la politica e al quale spero di far cambiare idea nei prossimi anni.</w:t>
            </w:r>
          </w:p>
          <w:p w14:paraId="49ADBA1E" w14:textId="77777777" w:rsidR="00B918A1" w:rsidRPr="00B918A1" w:rsidRDefault="00B918A1" w:rsidP="00B918A1">
            <w:pPr>
              <w:rPr>
                <w:lang w:val="it-IT"/>
              </w:rPr>
            </w:pPr>
            <w:r w:rsidRPr="00B918A1">
              <w:rPr>
                <w:lang w:val="it-IT"/>
              </w:rPr>
              <w:t>A ognuna e ognuno di voi va il mio pensiero, perché ogni cittadina e ogni cittadino è parte della comunità che siamo e vogliamo costruire. Questo è un giorno che ci richiama il senso più profondo del servizio pubblico. Finisce il tempo della campagna elettorale e inizia quello della responsabilità e dell'impegno e voglio sottolineare quanto in questa fase sarà centrale per me il lavoro di squadra.</w:t>
            </w:r>
          </w:p>
          <w:p w14:paraId="28C9FA53" w14:textId="77777777" w:rsidR="00B918A1" w:rsidRPr="00B918A1" w:rsidRDefault="00B918A1" w:rsidP="00B918A1">
            <w:pPr>
              <w:rPr>
                <w:lang w:val="it-IT"/>
              </w:rPr>
            </w:pPr>
            <w:r w:rsidRPr="00B918A1">
              <w:rPr>
                <w:lang w:val="it-IT"/>
              </w:rPr>
              <w:t>La nostra Giunta è composta da donne e uomini competenti, appassionate e radicate nei territori. Insieme con l'intero Consiglio comunale guideremo Genova con spirito di apertura e di ascolto. Abbiamo bisogno del contributo di tutte e di tutti, per questo accoglieremo con serietà e rispetto le idee e suggerimenti che arriveranno anche dai gruppi di opposizione.</w:t>
            </w:r>
          </w:p>
          <w:p w14:paraId="67950B6E" w14:textId="77777777" w:rsidR="00B918A1" w:rsidRPr="00B918A1" w:rsidRDefault="00B918A1" w:rsidP="00B918A1">
            <w:pPr>
              <w:rPr>
                <w:lang w:val="it-IT"/>
              </w:rPr>
            </w:pPr>
            <w:r w:rsidRPr="00B918A1">
              <w:rPr>
                <w:lang w:val="it-IT"/>
              </w:rPr>
              <w:t>La campagna elettorale si è chiusa e spero e confido che da oggi le istanze e le idee saranno esposte per il bene della nostra città e non soltanto per contrapposizione ideologica. Il dialogo per me e per noi non è solo una parola, è il cuore della politica che vogliamo praticare. Una politica che non divide ma una politica che unisce e costruisce.</w:t>
            </w:r>
          </w:p>
          <w:p w14:paraId="5BE46D86" w14:textId="77777777" w:rsidR="00B918A1" w:rsidRPr="00B918A1" w:rsidRDefault="00B918A1" w:rsidP="00B918A1">
            <w:pPr>
              <w:rPr>
                <w:lang w:val="it-IT"/>
              </w:rPr>
            </w:pPr>
            <w:r w:rsidRPr="00B918A1">
              <w:rPr>
                <w:lang w:val="it-IT"/>
              </w:rPr>
              <w:t xml:space="preserve">Una politica che torna a dare l'esempio, nei toni, nei modi, nelle scelte, nella capacità di cercare soluzioni invece che colpe. Una politica che torna a farsi sentire nelle aule e non sui social, con consigli e proposti ma </w:t>
            </w:r>
            <w:r w:rsidRPr="00B918A1">
              <w:rPr>
                <w:lang w:val="it-IT"/>
              </w:rPr>
              <w:lastRenderedPageBreak/>
              <w:t>anche, siamo in democrazia, con il dissenso che dovrà essere sempre improntata alla costruzione e non alle offese personali e alle difamazioni come accaduto negli ultimi mesi. Anche le voci critiche, se mosse dall'amore per Genova, avranno ascolto in questa sede.</w:t>
            </w:r>
          </w:p>
          <w:p w14:paraId="654AA377" w14:textId="77777777" w:rsidR="00B918A1" w:rsidRPr="00B918A1" w:rsidRDefault="00B918A1" w:rsidP="00B918A1">
            <w:pPr>
              <w:rPr>
                <w:lang w:val="it-IT"/>
              </w:rPr>
            </w:pPr>
            <w:r w:rsidRPr="00B918A1">
              <w:rPr>
                <w:lang w:val="it-IT"/>
              </w:rPr>
              <w:t>Il nostro metodo sarà semplice, apertura, rispetto e concretezza. Ed è proprio perché crediamo in questi valori che non possiamo rimanere indifferenti di fronte alle notizie emerse nelle ultime 24 ore. Genova merita trasparenza, integrità istituzionale e chi ha responsabilità politica non può girarsi dall'altra parte, rincerarsi dietro un silenzio oppure dissociarsi tardivamente.</w:t>
            </w:r>
          </w:p>
          <w:p w14:paraId="7B6DFABF" w14:textId="77777777" w:rsidR="00B918A1" w:rsidRPr="00B918A1" w:rsidRDefault="00B918A1" w:rsidP="00B918A1">
            <w:pPr>
              <w:rPr>
                <w:lang w:val="it-IT"/>
              </w:rPr>
            </w:pPr>
            <w:r w:rsidRPr="00B918A1">
              <w:rPr>
                <w:lang w:val="it-IT"/>
              </w:rPr>
              <w:t>Genova ha scelto il cambiamento, anche per questo motivo, perché sentiva forte la necessità di voltare pagina per restituire dignità, credibilità e fiducia all'azione amministrativa. E noi onoreremo ogni giorno questa scelta con atti concreti, con comportamenti rigorosi, all'altezza del mandato che ci avete dato. Per questo, fin dal primo giorno, ho voluto costruire una squadra di governo competente, appassionata, profondamente legata ai territori.</w:t>
            </w:r>
          </w:p>
          <w:p w14:paraId="45396E84" w14:textId="77777777" w:rsidR="00B918A1" w:rsidRPr="00B918A1" w:rsidRDefault="00B918A1" w:rsidP="00B918A1">
            <w:pPr>
              <w:rPr>
                <w:lang w:val="it-IT"/>
              </w:rPr>
            </w:pPr>
            <w:r w:rsidRPr="00B918A1">
              <w:rPr>
                <w:lang w:val="it-IT"/>
              </w:rPr>
              <w:t>Non una giunta chiusa nei palazzi, ma un gruppo che ascolta, che scenda in strada, che viva la città e le sue necessità. Le nostre prime azioni saranno rivolte ai quartieri e ai municipi. Più risorse e strumenti per chi vive e amministra territori, perché l'avvicinanza tra istituzioni e cittadini è per noi essenziale.</w:t>
            </w:r>
          </w:p>
          <w:p w14:paraId="4751A4FB" w14:textId="77777777" w:rsidR="00B918A1" w:rsidRPr="00B918A1" w:rsidRDefault="00B918A1" w:rsidP="00B918A1">
            <w:pPr>
              <w:rPr>
                <w:lang w:val="it-IT"/>
              </w:rPr>
            </w:pPr>
            <w:r w:rsidRPr="00B918A1">
              <w:rPr>
                <w:lang w:val="it-IT"/>
              </w:rPr>
              <w:t>Lavoreremo per fare di Genova una vera città universitaria. Nuovi studentati, spazi accessibili e servizi pensati per chi studia qui. I giovani sono il nostro futuro, il nostro presente, e devono trovare nella città opportunità, cultura, lavoro, qualità della vita.</w:t>
            </w:r>
          </w:p>
          <w:p w14:paraId="223301A9" w14:textId="77777777" w:rsidR="00B918A1" w:rsidRPr="00B918A1" w:rsidRDefault="00B918A1" w:rsidP="00B918A1">
            <w:pPr>
              <w:rPr>
                <w:lang w:val="it-IT"/>
              </w:rPr>
            </w:pPr>
            <w:r w:rsidRPr="00B918A1">
              <w:rPr>
                <w:lang w:val="it-IT"/>
              </w:rPr>
              <w:t>Lo sviluppo delle politiche sportive sarà una priorità di questa giunta. Lo sport, come son cito dalla nostra Costituzione, deve rappresentare un diritto, non essere un lusso. Investiremo in impianti, attività diffuse nei quartieri, occasioni di socialità e inclusione per tutte le età.</w:t>
            </w:r>
          </w:p>
          <w:p w14:paraId="19D36705" w14:textId="77777777" w:rsidR="00B918A1" w:rsidRPr="00B918A1" w:rsidRDefault="00B918A1" w:rsidP="00B918A1">
            <w:pPr>
              <w:rPr>
                <w:lang w:val="it-IT"/>
              </w:rPr>
            </w:pPr>
            <w:r w:rsidRPr="00B918A1">
              <w:rPr>
                <w:lang w:val="it-IT"/>
              </w:rPr>
              <w:t xml:space="preserve">Io lo so bene perché vengo da lì, so cosa significa imparare a cadere, a rialzarsi, a </w:t>
            </w:r>
            <w:r w:rsidRPr="00B918A1">
              <w:rPr>
                <w:lang w:val="it-IT"/>
              </w:rPr>
              <w:lastRenderedPageBreak/>
              <w:t>credere in una squadra, e voglio portare questi stessi valori nel governo della città. Lo sport unisce, educa, costruisce comunità, e sarà una leva per il benessere, psicologico e fisico, per la città di Genova. Lavoreremo per un modello di sviluppo che coniughi innovazione e sostenibilità.</w:t>
            </w:r>
          </w:p>
          <w:p w14:paraId="5E23EE40" w14:textId="77777777" w:rsidR="00B918A1" w:rsidRPr="00B918A1" w:rsidRDefault="00B918A1" w:rsidP="00B918A1">
            <w:pPr>
              <w:rPr>
                <w:lang w:val="it-IT"/>
              </w:rPr>
            </w:pPr>
            <w:r w:rsidRPr="00B918A1">
              <w:rPr>
                <w:lang w:val="it-IT"/>
              </w:rPr>
              <w:t>L'industria genovese può e deve essere protagonista della transizione ecologica. Promuoveremo imprese responsabili, tecnologie pulite, filiere che generano valore e lavoro sostenibile. Abbiamo il dovere di lasciare un ambiente migliore a chi verrà dopo di noi, e l'opportunità di creare fin da ora un'economia nuova, giusta, solida.</w:t>
            </w:r>
          </w:p>
          <w:p w14:paraId="2377F960" w14:textId="77777777" w:rsidR="00B918A1" w:rsidRPr="00B918A1" w:rsidRDefault="00B918A1" w:rsidP="00B918A1">
            <w:pPr>
              <w:rPr>
                <w:lang w:val="it-IT"/>
              </w:rPr>
            </w:pPr>
            <w:r w:rsidRPr="00B918A1">
              <w:rPr>
                <w:lang w:val="it-IT"/>
              </w:rPr>
              <w:t>Guarderemo anche oltre i nostri confini. Genova deve tornare ad essere un punto di riferimento internazionale. Rafforzeremo le relazioni con città europee e mediterranee.</w:t>
            </w:r>
          </w:p>
          <w:p w14:paraId="4CA68F79" w14:textId="77777777" w:rsidR="00B918A1" w:rsidRPr="00B918A1" w:rsidRDefault="00B918A1" w:rsidP="00B918A1">
            <w:pPr>
              <w:rPr>
                <w:lang w:val="it-IT"/>
              </w:rPr>
            </w:pPr>
            <w:r w:rsidRPr="00B918A1">
              <w:rPr>
                <w:lang w:val="it-IT"/>
              </w:rPr>
              <w:t>Rilancieremo il luogo culturale e commerciale che storicamente ci appartiene. Andremo avanti con il nostro programma presentato nei mesi scorsi, cominciando ad attuare tutte le riforme e le proposte presenti. Aggiorneremo costantemente la cittadinanza sullo stato di avanzamento del nostro lavoro, attraverso i canali di comunicazione dell'amministrazione.</w:t>
            </w:r>
          </w:p>
          <w:p w14:paraId="2CDAE641" w14:textId="77777777" w:rsidR="00B918A1" w:rsidRPr="00B918A1" w:rsidRDefault="00B918A1" w:rsidP="00B918A1">
            <w:pPr>
              <w:rPr>
                <w:lang w:val="it-IT"/>
              </w:rPr>
            </w:pPr>
            <w:r w:rsidRPr="00B918A1">
              <w:rPr>
                <w:lang w:val="it-IT"/>
              </w:rPr>
              <w:t>Lo faremo in modo semplice e accessibile, raccontando non solo i progetti, ma anche i piccoli interventi nei quartieri, le azioni quotidiane sulla viabilità, la gestione dei rifiuti e dei servizi. La trasparenza sarà il nostro segno distintivo. Vogliamo che ogni cittadina e cittadino sappia, giorno dopo giorno, cosa stiamo facendo per migliorare Genova.</w:t>
            </w:r>
          </w:p>
          <w:p w14:paraId="64C02886" w14:textId="77777777" w:rsidR="00B918A1" w:rsidRPr="00B918A1" w:rsidRDefault="00B918A1" w:rsidP="00B918A1">
            <w:pPr>
              <w:rPr>
                <w:lang w:val="it-IT"/>
              </w:rPr>
            </w:pPr>
            <w:r w:rsidRPr="00B918A1">
              <w:rPr>
                <w:lang w:val="it-IT"/>
              </w:rPr>
              <w:t>Infine, sottolineo un impegno che caratterizzerà ogni giorno questo mandato. Sarò la sindaca di tutte e di tutti. Nessuno resterà indietro, le porte di Palazzo Tursi resteranno aperte, perché l'amministrazione comunale deve essere trasparente, vicina, accessibile.</w:t>
            </w:r>
          </w:p>
          <w:p w14:paraId="3ADF7F83" w14:textId="77777777" w:rsidR="00B918A1" w:rsidRPr="00B918A1" w:rsidRDefault="00B918A1" w:rsidP="00B918A1">
            <w:pPr>
              <w:rPr>
                <w:lang w:val="it-IT"/>
              </w:rPr>
            </w:pPr>
            <w:r w:rsidRPr="00B918A1">
              <w:rPr>
                <w:lang w:val="it-IT"/>
              </w:rPr>
              <w:t xml:space="preserve">Ogni cittadina e cittadino ha diritto di essere ascoltato, e noi abbiamo il dovere di rispondere. Siamo qui per servire, per costruire, non per dividere, per amare questa città ogni giorno. E allora, con questo spirito, iniziamo oggi un nuovo cammino, </w:t>
            </w:r>
            <w:r w:rsidRPr="00B918A1">
              <w:rPr>
                <w:lang w:val="it-IT"/>
              </w:rPr>
              <w:lastRenderedPageBreak/>
              <w:t>con coraggio, con energia, con umiltà, con l'amore che tutti noi abbiamo per Genova.</w:t>
            </w:r>
          </w:p>
          <w:p w14:paraId="2B2B8E79" w14:textId="77777777" w:rsidR="00B918A1" w:rsidRPr="00B918A1" w:rsidRDefault="00B918A1" w:rsidP="00B918A1">
            <w:pPr>
              <w:rPr>
                <w:lang w:val="it-IT"/>
              </w:rPr>
            </w:pPr>
            <w:r w:rsidRPr="00B918A1">
              <w:rPr>
                <w:lang w:val="it-IT"/>
              </w:rPr>
              <w:t>Un cammino che faremo tutti insieme. Quel domani che abbiamo tanto aspettato è finalmente oggi. E proprio oggi una delle tracce della maturità era su quella che per la Treccani è stata la parola del 2024.</w:t>
            </w:r>
          </w:p>
          <w:p w14:paraId="41056F2E" w14:textId="77777777" w:rsidR="00B918A1" w:rsidRPr="00B918A1" w:rsidRDefault="00B918A1" w:rsidP="00B918A1">
            <w:pPr>
              <w:rPr>
                <w:lang w:val="it-IT"/>
              </w:rPr>
            </w:pPr>
            <w:r w:rsidRPr="00B918A1">
              <w:rPr>
                <w:lang w:val="it-IT"/>
              </w:rPr>
              <w:t>Rispetto. Non possiamo chiedere ai nostri giovani di importare la loro vita sul rispetto, se non siamo noi primi ad avere il rispetto per il nostro ruolo, i nostri incarichi, per la diversità e per gli altri. Io vi garantisco che servirò a questa città col rispetto, che dobbiamo alla nostra Costituzione, alle regole e al senso dello Stato.</w:t>
            </w:r>
          </w:p>
          <w:p w14:paraId="08870C89" w14:textId="77777777" w:rsidR="00B918A1" w:rsidRPr="00B918A1" w:rsidRDefault="00B918A1" w:rsidP="00B918A1">
            <w:pPr>
              <w:rPr>
                <w:lang w:val="en-GB"/>
              </w:rPr>
            </w:pPr>
            <w:r w:rsidRPr="00B918A1">
              <w:rPr>
                <w:lang w:val="en-GB"/>
              </w:rPr>
              <w:t>Grazie.</w:t>
            </w:r>
          </w:p>
          <w:p w14:paraId="427D1633" w14:textId="77777777" w:rsidR="00B918A1" w:rsidRDefault="00B918A1"/>
        </w:tc>
        <w:tc>
          <w:tcPr>
            <w:tcW w:w="4428" w:type="dxa"/>
          </w:tcPr>
          <w:p w14:paraId="10796CBE" w14:textId="77777777" w:rsidR="00B918A1" w:rsidRDefault="00B918A1" w:rsidP="00B918A1">
            <w:r>
              <w:lastRenderedPageBreak/>
              <w:t>Mr. President of the City Council, councilwomen and councilmen, alderwomen and aldermen, members of the Executive Committee, citizens of Genoa,</w:t>
            </w:r>
          </w:p>
          <w:p w14:paraId="1D4D65CE" w14:textId="77777777" w:rsidR="00B918A1" w:rsidRDefault="00B918A1" w:rsidP="00B918A1">
            <w:r>
              <w:t>With the first meeting of this City Council, the new administrative term of our city officially begins, an important institutional moment that marks the start of the collective work that awaits us.</w:t>
            </w:r>
          </w:p>
          <w:p w14:paraId="3D474CD4" w14:textId="77777777" w:rsidR="00B918A1" w:rsidRDefault="00B918A1" w:rsidP="00B918A1">
            <w:r>
              <w:t xml:space="preserve">As mayor already in office, thanks to the trust you have placed in me, I would like to begin by thanking all the people who took part in the vote, helping to write a new page for Genoa. I thank those who chose us, those who did not, </w:t>
            </w:r>
            <w:proofErr w:type="gramStart"/>
            <w:r>
              <w:t>and also</w:t>
            </w:r>
            <w:proofErr w:type="gramEnd"/>
            <w:r>
              <w:t xml:space="preserve"> those who still have doubts or feel distant from politics, and whom I hope to persuade otherwise in the coming years.</w:t>
            </w:r>
          </w:p>
          <w:p w14:paraId="735B354F" w14:textId="77777777" w:rsidR="00B918A1" w:rsidRDefault="00B918A1" w:rsidP="00B918A1">
            <w:proofErr w:type="gramStart"/>
            <w:r>
              <w:t>Each and every</w:t>
            </w:r>
            <w:proofErr w:type="gramEnd"/>
            <w:r>
              <w:t xml:space="preserve"> one of you is in my </w:t>
            </w:r>
            <w:proofErr w:type="gramStart"/>
            <w:r>
              <w:t>thoughts</w:t>
            </w:r>
            <w:proofErr w:type="gramEnd"/>
            <w:r>
              <w:t>, because every citizen is part of the community that we are and that we want to build. This is a day that calls us back to the deepest meaning of public service. The time of the electoral campaign is over, and the time of responsibility and commitment begins, and I want to emphasize how central teamwork will be for me in this phase.</w:t>
            </w:r>
          </w:p>
          <w:p w14:paraId="0D18FECE" w14:textId="77777777" w:rsidR="00B918A1" w:rsidRDefault="00B918A1" w:rsidP="00B918A1">
            <w:r>
              <w:t>Our Executive Committee is composed of competent, passionate women and men who are rooted in the local territories. Together with the entire City Council, we will guide Genoa with a spirit of openness and listening. We need the contribution of everyone; for this reason, we will seriously and respectfully welcome ideas and suggestions that also come from opposition groups.</w:t>
            </w:r>
          </w:p>
          <w:p w14:paraId="12F3D5EB" w14:textId="77777777" w:rsidR="00B918A1" w:rsidRDefault="00B918A1" w:rsidP="00B918A1">
            <w:r>
              <w:t>The electoral campaign has ended, and I hope and trust that from today onward proposals and ideas will be put forward for the good of our city and not merely in ideological opposition. Dialogue, for me and for us, is not just a word; it is the heart of the politics we intend to practice. A politics that does not divide, but a politics that unites and builds.</w:t>
            </w:r>
          </w:p>
          <w:p w14:paraId="2F624AE0" w14:textId="77777777" w:rsidR="00B918A1" w:rsidRDefault="00B918A1" w:rsidP="00B918A1">
            <w:r>
              <w:t xml:space="preserve">A politics that once again sets an example, in its tone, its manner, its choices, in its ability to seek solutions rather than assign blame. A politics that makes itself heard again in the </w:t>
            </w:r>
            <w:r>
              <w:lastRenderedPageBreak/>
              <w:t>council chambers and not on social media, with advice and proposals but also, as we are in a democracy, with dissent, which must always be guided by a constructive spirit and not by personal insults and defamation, as has happened in recent months. Even critical voices, if motivated by love for Genoa, will be heard in this chamber.</w:t>
            </w:r>
          </w:p>
          <w:p w14:paraId="68DF372F" w14:textId="77777777" w:rsidR="00B918A1" w:rsidRDefault="00B918A1" w:rsidP="00B918A1">
            <w:r>
              <w:t>Our method will be simple: openness, respect, and concreteness. And it is precisely because we believe in these values that we cannot remain indifferent in the face of the news that has emerged in the last 24 hours. Genoa deserves transparency and institutional integrity, and those who hold political responsibility cannot look the other way, retreat behind silence, or distance themselves belatedly.</w:t>
            </w:r>
          </w:p>
          <w:p w14:paraId="5654EEAC" w14:textId="77777777" w:rsidR="00B918A1" w:rsidRDefault="00B918A1" w:rsidP="00B918A1">
            <w:r>
              <w:t xml:space="preserve">Genoa has chosen change, also for this reason, because it strongly felt the need to turn the page </w:t>
            </w:r>
            <w:proofErr w:type="gramStart"/>
            <w:r>
              <w:t>in order to</w:t>
            </w:r>
            <w:proofErr w:type="gramEnd"/>
            <w:r>
              <w:t xml:space="preserve"> restore dignity, credibility, and trust </w:t>
            </w:r>
            <w:proofErr w:type="gramStart"/>
            <w:r>
              <w:t>to</w:t>
            </w:r>
            <w:proofErr w:type="gramEnd"/>
            <w:r>
              <w:t xml:space="preserve"> administrative action. And we will honor this choice every day with concrete actions, with rigorous conduct worthy of the mandate you have given us. For this reason, from the very first day, I wanted to build a governing team that is competent, passionate, and deeply connected to the local territories.</w:t>
            </w:r>
          </w:p>
          <w:p w14:paraId="13552C35" w14:textId="77777777" w:rsidR="00B918A1" w:rsidRDefault="00B918A1" w:rsidP="00B918A1">
            <w:r>
              <w:t>Not an executive closed within palaces, but a group that listens, that goes down into the streets, that lives the city and its needs. Our first actions will be directed toward neighborhoods and municipal districts. More resources and tools for those who live in and administer local areas, because closeness between institutions and citizens is essential for us.</w:t>
            </w:r>
          </w:p>
          <w:p w14:paraId="458D9A10" w14:textId="77777777" w:rsidR="00B918A1" w:rsidRDefault="00B918A1" w:rsidP="00B918A1">
            <w:r>
              <w:t>We will work to make Genoa a true university city. New student residences, accessible spaces, and services designed for those who study here. Young people are our future and our present, and they must find in the city opportunities, culture, work, and quality of life.</w:t>
            </w:r>
          </w:p>
          <w:p w14:paraId="645C231D" w14:textId="77777777" w:rsidR="00B918A1" w:rsidRDefault="00B918A1" w:rsidP="00B918A1">
            <w:r>
              <w:t xml:space="preserve">The development of sports policies will be a priority of this administration. Sport, as enshrined in our Constitution, must represent a right, not a luxury. We will invest in facilities, activities throughout </w:t>
            </w:r>
            <w:r>
              <w:lastRenderedPageBreak/>
              <w:t>neighborhoods, and opportunities for social interaction and inclusion for all ages.</w:t>
            </w:r>
          </w:p>
          <w:p w14:paraId="3DBBFE6E" w14:textId="77777777" w:rsidR="00B918A1" w:rsidRDefault="00B918A1" w:rsidP="00B918A1">
            <w:r>
              <w:t xml:space="preserve">I know this well because I come from there; I know what it means to learn to fall, to get back up, to believe in a team, and I want to bring these same values into the governance of the city. </w:t>
            </w:r>
            <w:proofErr w:type="gramStart"/>
            <w:r>
              <w:t>Sport</w:t>
            </w:r>
            <w:proofErr w:type="gramEnd"/>
            <w:r>
              <w:t xml:space="preserve"> unites, educates, builds community, and it will be a lever for psychological and physical well-being for the city of Genoa. We will work toward a model of development that combines innovation and sustainability.</w:t>
            </w:r>
          </w:p>
          <w:p w14:paraId="701C9534" w14:textId="77777777" w:rsidR="00B918A1" w:rsidRDefault="00B918A1" w:rsidP="00B918A1">
            <w:r>
              <w:t xml:space="preserve">Genoese industry can and must play a leading role in the ecological transition. We will promote responsible enterprises, clean technologies, and supply chains that generate value and sustainable employment. We have </w:t>
            </w:r>
            <w:proofErr w:type="gramStart"/>
            <w:r>
              <w:t>the</w:t>
            </w:r>
            <w:proofErr w:type="gramEnd"/>
            <w:r>
              <w:t xml:space="preserve"> duty to leave a better environment to those who come after us, and the opportunity to create, starting now, a new, fair, and solid economy.</w:t>
            </w:r>
          </w:p>
          <w:p w14:paraId="1394E487" w14:textId="77777777" w:rsidR="00B918A1" w:rsidRDefault="00B918A1" w:rsidP="00B918A1">
            <w:r>
              <w:t>We will also look beyond our borders. Genoa must once again become an international point of reference. We will strengthen relations with European and Mediterranean cities.</w:t>
            </w:r>
          </w:p>
          <w:p w14:paraId="520FD39A" w14:textId="77777777" w:rsidR="00B918A1" w:rsidRDefault="00B918A1" w:rsidP="00B918A1">
            <w:r>
              <w:t>We will relaunch the cultural and commercial role that historically belongs to us. We will move forward with the program presented in recent months, beginning to implement all the reforms and proposals contained within it. We will constantly update the citizenry on the progress of our work through the administration’s communication channels.</w:t>
            </w:r>
          </w:p>
          <w:p w14:paraId="44359C81" w14:textId="77777777" w:rsidR="00B918A1" w:rsidRDefault="00B918A1" w:rsidP="00B918A1">
            <w:r>
              <w:t>We will do so in a simple and accessible way, describing not only major projects but also small interventions in neighborhoods, daily actions regarding mobility, waste management, and services. Transparency will be our hallmark. We want every citizen to know, day by day, what we are doing to improve Genoa.</w:t>
            </w:r>
          </w:p>
          <w:p w14:paraId="57C1C75F" w14:textId="77777777" w:rsidR="00B918A1" w:rsidRDefault="00B918A1" w:rsidP="00B918A1">
            <w:r>
              <w:t>Finally, I would like to emphasize a commitment that will characterize every day of this mandate. I will be the mayor of everyone. No one will be left behind; the doors of Palazzo Tursi will remain open, because the municipal administration must be transparent, close, and accessible.</w:t>
            </w:r>
          </w:p>
          <w:p w14:paraId="400A5E6E" w14:textId="77777777" w:rsidR="00B918A1" w:rsidRDefault="00B918A1" w:rsidP="00B918A1">
            <w:r>
              <w:lastRenderedPageBreak/>
              <w:t xml:space="preserve">Every citizen has the right to be heard, and we have </w:t>
            </w:r>
            <w:proofErr w:type="gramStart"/>
            <w:r>
              <w:t>the</w:t>
            </w:r>
            <w:proofErr w:type="gramEnd"/>
            <w:r>
              <w:t xml:space="preserve"> duty to respond. We are here to serve, to build, not to divide, to love this city every day. And so, in this spirit, today we begin a new journey, with courage, with energy, with humility, with the love that we all have for Genoa.</w:t>
            </w:r>
          </w:p>
          <w:p w14:paraId="68D57069" w14:textId="77777777" w:rsidR="00B918A1" w:rsidRDefault="00B918A1" w:rsidP="00B918A1">
            <w:r>
              <w:t xml:space="preserve">A journey that we will take together. The </w:t>
            </w:r>
            <w:proofErr w:type="gramStart"/>
            <w:r>
              <w:t>tomorrow</w:t>
            </w:r>
            <w:proofErr w:type="gramEnd"/>
            <w:r>
              <w:t xml:space="preserve"> we have long awaited is finally today. And today, one of the tracks of the final secondary school examination was about what </w:t>
            </w:r>
            <w:proofErr w:type="spellStart"/>
            <w:r>
              <w:t>Treccani</w:t>
            </w:r>
            <w:proofErr w:type="spellEnd"/>
            <w:r>
              <w:t xml:space="preserve"> defined as the word of 2024.</w:t>
            </w:r>
          </w:p>
          <w:p w14:paraId="5F464CCD" w14:textId="77777777" w:rsidR="00B918A1" w:rsidRDefault="00B918A1" w:rsidP="00B918A1">
            <w:r>
              <w:t>Respect.</w:t>
            </w:r>
          </w:p>
          <w:p w14:paraId="26FD3A74" w14:textId="77777777" w:rsidR="00B918A1" w:rsidRDefault="00B918A1" w:rsidP="00B918A1">
            <w:r>
              <w:t>We cannot ask our young people to base their lives on respect if we ourselves are not the first to show respect for our role, our offices, for diversity, and for others. I guarantee you that I will serve this city with the respect we owe to our Constitution, to the rules, and to the sense of the State.</w:t>
            </w:r>
          </w:p>
          <w:p w14:paraId="5BB82FC8" w14:textId="77777777" w:rsidR="00B918A1" w:rsidRDefault="00B918A1" w:rsidP="00B918A1">
            <w:r>
              <w:t>Thank you.</w:t>
            </w:r>
          </w:p>
          <w:p w14:paraId="53C98355" w14:textId="77777777" w:rsidR="00B918A1" w:rsidRDefault="00B918A1"/>
        </w:tc>
      </w:tr>
    </w:tbl>
    <w:p w14:paraId="6F50A465" w14:textId="77777777" w:rsidR="00B918A1" w:rsidRDefault="00B918A1"/>
    <w:p w14:paraId="091AA488" w14:textId="5466301D" w:rsidR="004C0980" w:rsidRDefault="00000000">
      <w:r>
        <w:t>Mr. President of the City Council, councilwomen and councilmen, alderwomen and aldermen, members of the Executive Committee, citizens of Genoa,</w:t>
      </w:r>
    </w:p>
    <w:p w14:paraId="5E26A270" w14:textId="77777777" w:rsidR="004C0980" w:rsidRDefault="00000000">
      <w:r>
        <w:t>With the first meeting of this City Council, the new administrative term of our city officially begins, an important institutional moment that marks the start of the collective work that awaits us.</w:t>
      </w:r>
    </w:p>
    <w:p w14:paraId="0B3282E6" w14:textId="77777777" w:rsidR="004C0980" w:rsidRDefault="00000000">
      <w:r>
        <w:t>As mayor already in office, thanks to the trust you have placed in me, I would like to begin by thanking all the people who took part in the vote, helping to write a new page for Genoa. I thank those who chose us, those who did not, and also those who still have doubts or feel distant from politics, and whom I hope to persuade otherwise in the coming years.</w:t>
      </w:r>
    </w:p>
    <w:p w14:paraId="2BD46DB9" w14:textId="77777777" w:rsidR="004C0980" w:rsidRDefault="00000000">
      <w:r>
        <w:t>Each and every one of you is in my thoughts, because every citizen is part of the community that we are and that we want to build. This is a day that calls us back to the deepest meaning of public service. The time of the electoral campaign is over, and the time of responsibility and commitment begins, and I want to emphasize how central teamwork will be for me in this phase.</w:t>
      </w:r>
    </w:p>
    <w:p w14:paraId="0F822694" w14:textId="77777777" w:rsidR="004C0980" w:rsidRDefault="00000000">
      <w:r>
        <w:t>Our Executive Committee is composed of competent, passionate women and men who are rooted in the local territories. Together with the entire City Council, we will guide Genoa with a spirit of openness and listening. We need the contribution of everyone; for this reason, we will seriously and respectfully welcome ideas and suggestions that also come from opposition groups.</w:t>
      </w:r>
    </w:p>
    <w:p w14:paraId="0F0EC37A" w14:textId="77777777" w:rsidR="004C0980" w:rsidRDefault="00000000">
      <w:r>
        <w:lastRenderedPageBreak/>
        <w:t>The electoral campaign has ended, and I hope and trust that from today onward proposals and ideas will be put forward for the good of our city and not merely in ideological opposition. Dialogue, for me and for us, is not just a word; it is the heart of the politics we intend to practice. A politics that does not divide, but a politics that unites and builds.</w:t>
      </w:r>
    </w:p>
    <w:p w14:paraId="446DCC47" w14:textId="77777777" w:rsidR="004C0980" w:rsidRDefault="00000000">
      <w:r>
        <w:t>A politics that once again sets an example, in its tone, its manner, its choices, in its ability to seek solutions rather than assign blame. A politics that makes itself heard again in the council chambers and not on social media, with advice and proposals but also, as we are in a democracy, with dissent, which must always be guided by a constructive spirit and not by personal insults and defamation, as has happened in recent months. Even critical voices, if motivated by love for Genoa, will be heard in this chamber.</w:t>
      </w:r>
    </w:p>
    <w:p w14:paraId="43429908" w14:textId="77777777" w:rsidR="004C0980" w:rsidRDefault="00000000">
      <w:r>
        <w:t>Our method will be simple: openness, respect, and concreteness. And it is precisely because we believe in these values that we cannot remain indifferent in the face of the news that has emerged in the last 24 hours. Genoa deserves transparency and institutional integrity, and those who hold political responsibility cannot look the other way, retreat behind silence, or distance themselves belatedly.</w:t>
      </w:r>
    </w:p>
    <w:p w14:paraId="6CF5AE8E" w14:textId="77777777" w:rsidR="004C0980" w:rsidRDefault="00000000">
      <w:r>
        <w:t>Genoa has chosen change, also for this reason, because it strongly felt the need to turn the page in order to restore dignity, credibility, and trust to administrative action. And we will honor this choice every day with concrete actions, with rigorous conduct worthy of the mandate you have given us. For this reason, from the very first day, I wanted to build a governing team that is competent, passionate, and deeply connected to the local territories.</w:t>
      </w:r>
    </w:p>
    <w:p w14:paraId="283677F2" w14:textId="77777777" w:rsidR="004C0980" w:rsidRDefault="00000000">
      <w:r>
        <w:t>Not an executive closed within palaces, but a group that listens, that goes down into the streets, that lives the city and its needs. Our first actions will be directed toward neighborhoods and municipal districts. More resources and tools for those who live in and administer local areas, because closeness between institutions and citizens is essential for us.</w:t>
      </w:r>
    </w:p>
    <w:p w14:paraId="4CA44A37" w14:textId="77777777" w:rsidR="004C0980" w:rsidRDefault="00000000">
      <w:r>
        <w:t>We will work to make Genoa a true university city. New student residences, accessible spaces, and services designed for those who study here. Young people are our future and our present, and they must find in the city opportunities, culture, work, and quality of life.</w:t>
      </w:r>
    </w:p>
    <w:p w14:paraId="55C00EE0" w14:textId="77777777" w:rsidR="004C0980" w:rsidRDefault="00000000">
      <w:r>
        <w:t>The development of sports policies will be a priority of this administration. Sport, as enshrined in our Constitution, must represent a right, not a luxury. We will invest in facilities, activities throughout neighborhoods, and opportunities for social interaction and inclusion for all ages.</w:t>
      </w:r>
    </w:p>
    <w:p w14:paraId="44077A9F" w14:textId="77777777" w:rsidR="004C0980" w:rsidRDefault="00000000">
      <w:r>
        <w:t>I know this well because I come from there; I know what it means to learn to fall, to get back up, to believe in a team, and I want to bring these same values into the governance of the city. Sport unites, educates, builds community, and it will be a lever for psychological and physical well-being for the city of Genoa. We will work toward a model of development that combines innovation and sustainability.</w:t>
      </w:r>
    </w:p>
    <w:p w14:paraId="6DF7F808" w14:textId="77777777" w:rsidR="004C0980" w:rsidRDefault="00000000">
      <w:r>
        <w:lastRenderedPageBreak/>
        <w:t>Genoese industry can and must play a leading role in the ecological transition. We will promote responsible enterprises, clean technologies, and supply chains that generate value and sustainable employment. We have the duty to leave a better environment to those who come after us, and the opportunity to create, starting now, a new, fair, and solid economy.</w:t>
      </w:r>
    </w:p>
    <w:p w14:paraId="5CF335AD" w14:textId="77777777" w:rsidR="004C0980" w:rsidRDefault="00000000">
      <w:r>
        <w:t>We will also look beyond our borders. Genoa must once again become an international point of reference. We will strengthen relations with European and Mediterranean cities.</w:t>
      </w:r>
    </w:p>
    <w:p w14:paraId="795F27E7" w14:textId="77777777" w:rsidR="004C0980" w:rsidRDefault="00000000">
      <w:r>
        <w:t>We will relaunch the cultural and commercial role that historically belongs to us. We will move forward with the program presented in recent months, beginning to implement all the reforms and proposals contained within it. We will constantly update the citizenry on the progress of our work through the administration’s communication channels.</w:t>
      </w:r>
    </w:p>
    <w:p w14:paraId="528AC500" w14:textId="77777777" w:rsidR="004C0980" w:rsidRDefault="00000000">
      <w:r>
        <w:t>We will do so in a simple and accessible way, describing not only major projects but also small interventions in neighborhoods, daily actions regarding mobility, waste management, and services. Transparency will be our hallmark. We want every citizen to know, day by day, what we are doing to improve Genoa.</w:t>
      </w:r>
    </w:p>
    <w:p w14:paraId="30B4630C" w14:textId="77777777" w:rsidR="004C0980" w:rsidRDefault="00000000">
      <w:r>
        <w:t>Finally, I would like to emphasize a commitment that will characterize every day of this mandate. I will be the mayor of everyone. No one will be left behind; the doors of Palazzo Tursi will remain open, because the municipal administration must be transparent, close, and accessible.</w:t>
      </w:r>
    </w:p>
    <w:p w14:paraId="1348993B" w14:textId="77777777" w:rsidR="004C0980" w:rsidRDefault="00000000">
      <w:r>
        <w:t>Every citizen has the right to be heard, and we have the duty to respond. We are here to serve, to build, not to divide, to love this city every day. And so, in this spirit, today we begin a new journey, with courage, with energy, with humility, with the love that we all have for Genoa.</w:t>
      </w:r>
    </w:p>
    <w:p w14:paraId="632B260D" w14:textId="77777777" w:rsidR="004C0980" w:rsidRDefault="00000000">
      <w:r>
        <w:t>A journey that we will take together. The tomorrow we have long awaited is finally today. And today, one of the tracks of the final secondary school examination was about what Treccani defined as the word of 2024.</w:t>
      </w:r>
    </w:p>
    <w:p w14:paraId="095FB4B7" w14:textId="77777777" w:rsidR="004C0980" w:rsidRDefault="00000000">
      <w:r>
        <w:t>Respect.</w:t>
      </w:r>
    </w:p>
    <w:p w14:paraId="37A48ADA" w14:textId="77777777" w:rsidR="004C0980" w:rsidRDefault="00000000">
      <w:r>
        <w:t>We cannot ask our young people to base their lives on respect if we ourselves are not the first to show respect for our role, our offices, for diversity, and for others. I guarantee you that I will serve this city with the respect we owe to our Constitution, to the rules, and to the sense of the State.</w:t>
      </w:r>
    </w:p>
    <w:p w14:paraId="3E6F93C7" w14:textId="77777777" w:rsidR="004C0980" w:rsidRDefault="00000000">
      <w:r>
        <w:t>Thank you.</w:t>
      </w:r>
    </w:p>
    <w:sectPr w:rsidR="004C098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52458739">
    <w:abstractNumId w:val="8"/>
  </w:num>
  <w:num w:numId="2" w16cid:durableId="1650132809">
    <w:abstractNumId w:val="6"/>
  </w:num>
  <w:num w:numId="3" w16cid:durableId="2071226822">
    <w:abstractNumId w:val="5"/>
  </w:num>
  <w:num w:numId="4" w16cid:durableId="765003218">
    <w:abstractNumId w:val="4"/>
  </w:num>
  <w:num w:numId="5" w16cid:durableId="1050108421">
    <w:abstractNumId w:val="7"/>
  </w:num>
  <w:num w:numId="6" w16cid:durableId="1416171333">
    <w:abstractNumId w:val="3"/>
  </w:num>
  <w:num w:numId="7" w16cid:durableId="1504009485">
    <w:abstractNumId w:val="2"/>
  </w:num>
  <w:num w:numId="8" w16cid:durableId="1051537625">
    <w:abstractNumId w:val="1"/>
  </w:num>
  <w:num w:numId="9" w16cid:durableId="1889992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F3822"/>
    <w:rsid w:val="00452CA9"/>
    <w:rsid w:val="004C0980"/>
    <w:rsid w:val="00AA1D8D"/>
    <w:rsid w:val="00B47730"/>
    <w:rsid w:val="00B918A1"/>
    <w:rsid w:val="00CB0664"/>
    <w:rsid w:val="00E746F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D81637"/>
  <w14:defaultImageDpi w14:val="300"/>
  <w15:docId w15:val="{FEE549F9-0E94-4482-93E0-ED27133E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3051</Words>
  <Characters>17397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20408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READ KATRINA ANN</cp:lastModifiedBy>
  <cp:revision>4</cp:revision>
  <dcterms:created xsi:type="dcterms:W3CDTF">2026-02-15T20:19:00Z</dcterms:created>
  <dcterms:modified xsi:type="dcterms:W3CDTF">2026-02-15T20:20:00Z</dcterms:modified>
  <cp:category/>
</cp:coreProperties>
</file>