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3064" w14:textId="554E8053" w:rsidR="00AD399F" w:rsidRDefault="00E0246F">
      <w:pPr>
        <w:pStyle w:val="Heading1"/>
        <w:rPr>
          <w:rFonts w:cstheme="majorHAnsi"/>
          <w:sz w:val="22"/>
          <w:szCs w:val="22"/>
        </w:rPr>
      </w:pPr>
      <w:r>
        <w:rPr>
          <w:rFonts w:cstheme="majorHAnsi"/>
          <w:sz w:val="22"/>
          <w:szCs w:val="22"/>
        </w:rPr>
        <w:fldChar w:fldCharType="begin"/>
      </w:r>
      <w:r>
        <w:rPr>
          <w:rFonts w:cstheme="majorHAnsi"/>
          <w:sz w:val="22"/>
          <w:szCs w:val="22"/>
        </w:rPr>
        <w:instrText xml:space="preserve"> HYPERLINK "</w:instrText>
      </w:r>
      <w:r w:rsidRPr="00E0246F">
        <w:rPr>
          <w:rFonts w:cstheme="majorHAnsi"/>
          <w:sz w:val="22"/>
          <w:szCs w:val="22"/>
        </w:rPr>
        <w:instrText>https://www.youtube.com/watch?v=1ezSmFVm2-w&amp;t=24s</w:instrText>
      </w:r>
      <w:r>
        <w:rPr>
          <w:rFonts w:cstheme="majorHAnsi"/>
          <w:sz w:val="22"/>
          <w:szCs w:val="22"/>
        </w:rPr>
        <w:instrText xml:space="preserve">" </w:instrText>
      </w:r>
      <w:r>
        <w:rPr>
          <w:rFonts w:cstheme="majorHAnsi"/>
          <w:sz w:val="22"/>
          <w:szCs w:val="22"/>
        </w:rPr>
        <w:fldChar w:fldCharType="separate"/>
      </w:r>
      <w:r w:rsidRPr="00DA651F">
        <w:rPr>
          <w:rStyle w:val="Hyperlink"/>
          <w:rFonts w:cstheme="majorHAnsi"/>
          <w:sz w:val="22"/>
          <w:szCs w:val="22"/>
        </w:rPr>
        <w:t>https://www.youtube.com/watch?v=1ezSmFVm2-w&amp;t=24s</w:t>
      </w:r>
      <w:r>
        <w:rPr>
          <w:rFonts w:cstheme="majorHAnsi"/>
          <w:sz w:val="22"/>
          <w:szCs w:val="22"/>
        </w:rPr>
        <w:fldChar w:fldCharType="end"/>
      </w:r>
    </w:p>
    <w:p w14:paraId="4BE6C331" w14:textId="1CE3269E" w:rsidR="00E0246F" w:rsidRPr="00E0246F" w:rsidRDefault="00E0246F" w:rsidP="00E0246F">
      <w:r>
        <w:t>Paul Nowak 2025</w:t>
      </w:r>
      <w:bookmarkStart w:id="0" w:name="_GoBack"/>
      <w:bookmarkEnd w:id="0"/>
    </w:p>
    <w:tbl>
      <w:tblPr>
        <w:tblStyle w:val="TableGrid"/>
        <w:tblW w:w="0" w:type="auto"/>
        <w:tblLook w:val="04A0" w:firstRow="1" w:lastRow="0" w:firstColumn="1" w:lastColumn="0" w:noHBand="0" w:noVBand="1"/>
      </w:tblPr>
      <w:tblGrid>
        <w:gridCol w:w="4428"/>
        <w:gridCol w:w="4428"/>
      </w:tblGrid>
      <w:tr w:rsidR="00014301" w:rsidRPr="00745E75" w14:paraId="2F330410" w14:textId="77777777" w:rsidTr="00014301">
        <w:tc>
          <w:tcPr>
            <w:tcW w:w="4428" w:type="dxa"/>
          </w:tcPr>
          <w:p w14:paraId="7431D400"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Twenty years ago, our Congress met, just weeks after the end of the most devastating conflict in human history. Tens of millions killed on the battlefield, millions slaughtered in Nazi concentration camps, and millions more across the globe, the innocent victims of war, including 200,000 men, women and children who died when the atomic bombs were dropped on Hiroshima and Nagasaki. At that historic Congress in 1945, our then President Charles Dukes reflected that out of the ruins of war, we are offered the opportunity of making a clean new start, in the hands of freedom-loving people, the new world waits to be built, peace and security must ever be its foundations.</w:t>
            </w:r>
          </w:p>
          <w:p w14:paraId="369EFBA0" w14:textId="6DC6D89C" w:rsidR="00014301" w:rsidRPr="00745E75" w:rsidRDefault="00014301" w:rsidP="00014301">
            <w:pPr>
              <w:rPr>
                <w:rFonts w:asciiTheme="majorHAnsi" w:hAnsiTheme="majorHAnsi" w:cstheme="majorHAnsi"/>
              </w:rPr>
            </w:pPr>
          </w:p>
          <w:p w14:paraId="0070C46C" w14:textId="77777777" w:rsidR="00014301" w:rsidRPr="00745E75" w:rsidRDefault="00014301" w:rsidP="00014301">
            <w:pPr>
              <w:rPr>
                <w:rFonts w:asciiTheme="majorHAnsi" w:hAnsiTheme="majorHAnsi" w:cstheme="majorHAnsi"/>
              </w:rPr>
            </w:pPr>
          </w:p>
          <w:p w14:paraId="0C27EF7C"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Today, as we meet in Brighton, eight decades on, that vision, that hope, seems a long way off. We see a world riven by conflict, by war, by inhumanity, a world where authoritarian governments act with impunity, and a world where the populist and far-right are once again emboldened. So my first call to you today is simply this, let us </w:t>
            </w:r>
            <w:proofErr w:type="spellStart"/>
            <w:r w:rsidRPr="00745E75">
              <w:rPr>
                <w:rFonts w:asciiTheme="majorHAnsi" w:eastAsia="Calibri" w:hAnsiTheme="majorHAnsi" w:cstheme="majorHAnsi"/>
              </w:rPr>
              <w:t>honour</w:t>
            </w:r>
            <w:proofErr w:type="spellEnd"/>
            <w:r w:rsidRPr="00745E75">
              <w:rPr>
                <w:rFonts w:asciiTheme="majorHAnsi" w:eastAsia="Calibri" w:hAnsiTheme="majorHAnsi" w:cstheme="majorHAnsi"/>
              </w:rPr>
              <w:t xml:space="preserve"> the vision set out to delegates at that Congress in 1945, let us take a stand for solidarity, not division, and for a world where everyone can live, thrive and work in peace.</w:t>
            </w:r>
          </w:p>
          <w:p w14:paraId="731B3106" w14:textId="012C1E82" w:rsidR="00014301" w:rsidRPr="00745E75" w:rsidRDefault="00014301" w:rsidP="00014301">
            <w:pPr>
              <w:rPr>
                <w:rFonts w:asciiTheme="majorHAnsi" w:hAnsiTheme="majorHAnsi" w:cstheme="majorHAnsi"/>
              </w:rPr>
            </w:pPr>
          </w:p>
          <w:p w14:paraId="149B0858" w14:textId="77777777" w:rsidR="00014301" w:rsidRPr="00745E75" w:rsidRDefault="00014301" w:rsidP="00014301">
            <w:pPr>
              <w:rPr>
                <w:rFonts w:asciiTheme="majorHAnsi" w:hAnsiTheme="majorHAnsi" w:cstheme="majorHAnsi"/>
              </w:rPr>
            </w:pPr>
          </w:p>
          <w:p w14:paraId="7534B03B" w14:textId="1A9BCFE7" w:rsidR="00014301" w:rsidRPr="00745E75" w:rsidRDefault="00014301" w:rsidP="00014301">
            <w:pPr>
              <w:rPr>
                <w:rFonts w:asciiTheme="majorHAnsi" w:eastAsia="Calibri" w:hAnsiTheme="majorHAnsi" w:cstheme="majorHAnsi"/>
              </w:rPr>
            </w:pPr>
            <w:r w:rsidRPr="00745E75">
              <w:rPr>
                <w:rFonts w:asciiTheme="majorHAnsi" w:eastAsia="Calibri" w:hAnsiTheme="majorHAnsi" w:cstheme="majorHAnsi"/>
              </w:rPr>
              <w:t xml:space="preserve">Congress, I want to start by celebrating our successes, and I want you to compare where we are now with when I first addressed you as General Secretary in Liverpool two years ago. The Tories' anti-strike legislation now gone, our right to strike protected, hundreds of disputes across the public and private sector won, a public enquiry into the scandal at Orgreave secured, and the Employment Rights Bill about to be given Royal Assent in a matter of weeks. Not by chance, not by accident, </w:t>
            </w:r>
            <w:r w:rsidRPr="00745E75">
              <w:rPr>
                <w:rFonts w:asciiTheme="majorHAnsi" w:eastAsia="Calibri" w:hAnsiTheme="majorHAnsi" w:cstheme="majorHAnsi"/>
              </w:rPr>
              <w:lastRenderedPageBreak/>
              <w:t xml:space="preserve">because we fought for it, we campaigned for it, and Congress, we will ensure </w:t>
            </w:r>
            <w:proofErr w:type="spellStart"/>
            <w:r w:rsidRPr="00745E75">
              <w:rPr>
                <w:rFonts w:asciiTheme="majorHAnsi" w:eastAsia="Calibri" w:hAnsiTheme="majorHAnsi" w:cstheme="majorHAnsi"/>
              </w:rPr>
              <w:t>it's</w:t>
            </w:r>
            <w:proofErr w:type="spellEnd"/>
            <w:r w:rsidRPr="00745E75">
              <w:rPr>
                <w:rFonts w:asciiTheme="majorHAnsi" w:eastAsia="Calibri" w:hAnsiTheme="majorHAnsi" w:cstheme="majorHAnsi"/>
              </w:rPr>
              <w:t xml:space="preserve"> delivered in full.</w:t>
            </w:r>
          </w:p>
          <w:p w14:paraId="66839763" w14:textId="61539794" w:rsidR="00014301" w:rsidRPr="00745E75" w:rsidRDefault="00014301" w:rsidP="00014301">
            <w:pPr>
              <w:rPr>
                <w:rFonts w:asciiTheme="majorHAnsi" w:hAnsiTheme="majorHAnsi" w:cstheme="majorHAnsi"/>
              </w:rPr>
            </w:pPr>
          </w:p>
          <w:p w14:paraId="5EEAEC6B" w14:textId="757CB509" w:rsidR="00014301" w:rsidRPr="00745E75" w:rsidRDefault="00014301" w:rsidP="00014301">
            <w:pPr>
              <w:rPr>
                <w:rFonts w:asciiTheme="majorHAnsi" w:hAnsiTheme="majorHAnsi" w:cstheme="majorHAnsi"/>
              </w:rPr>
            </w:pPr>
          </w:p>
          <w:p w14:paraId="4C3A1740" w14:textId="77777777" w:rsidR="00014301" w:rsidRPr="00745E75" w:rsidRDefault="00014301" w:rsidP="00014301">
            <w:pPr>
              <w:rPr>
                <w:rFonts w:asciiTheme="majorHAnsi" w:hAnsiTheme="majorHAnsi" w:cstheme="majorHAnsi"/>
              </w:rPr>
            </w:pPr>
          </w:p>
          <w:p w14:paraId="0159CDC9" w14:textId="77777777" w:rsidR="00014301" w:rsidRPr="00745E75" w:rsidRDefault="00014301" w:rsidP="00014301">
            <w:pPr>
              <w:rPr>
                <w:rFonts w:asciiTheme="majorHAnsi" w:hAnsiTheme="majorHAnsi" w:cstheme="majorHAnsi"/>
              </w:rPr>
            </w:pPr>
          </w:p>
          <w:p w14:paraId="6D383F5B"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We are winning for workers. And that's not all, it was unions and the </w:t>
            </w:r>
            <w:proofErr w:type="spellStart"/>
            <w:r w:rsidRPr="00745E75">
              <w:rPr>
                <w:rFonts w:asciiTheme="majorHAnsi" w:eastAsia="Calibri" w:hAnsiTheme="majorHAnsi" w:cstheme="majorHAnsi"/>
              </w:rPr>
              <w:t>Labour</w:t>
            </w:r>
            <w:proofErr w:type="spellEnd"/>
            <w:r w:rsidRPr="00745E75">
              <w:rPr>
                <w:rFonts w:asciiTheme="majorHAnsi" w:eastAsia="Calibri" w:hAnsiTheme="majorHAnsi" w:cstheme="majorHAnsi"/>
              </w:rPr>
              <w:t xml:space="preserve"> government working together that saw Parliament recalled and thousands of jobs saved in British Steel. It's thanks to our campaigning over decades that Britain's railways are coming back where they belong in public ownership.</w:t>
            </w:r>
          </w:p>
          <w:p w14:paraId="21E36DC3" w14:textId="6B9ACB30" w:rsidR="00014301" w:rsidRPr="00745E75" w:rsidRDefault="00014301" w:rsidP="00014301">
            <w:pPr>
              <w:rPr>
                <w:rFonts w:asciiTheme="majorHAnsi" w:hAnsiTheme="majorHAnsi" w:cstheme="majorHAnsi"/>
              </w:rPr>
            </w:pPr>
          </w:p>
          <w:p w14:paraId="2C71E195" w14:textId="77777777" w:rsidR="00014301" w:rsidRPr="00745E75" w:rsidRDefault="00014301" w:rsidP="00014301">
            <w:pPr>
              <w:rPr>
                <w:rFonts w:asciiTheme="majorHAnsi" w:hAnsiTheme="majorHAnsi" w:cstheme="majorHAnsi"/>
              </w:rPr>
            </w:pPr>
          </w:p>
          <w:p w14:paraId="2CF69FD7"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And it's thanks to us and our calls for taxes on the wealthiest that at the Budget the Chancellor abolished tax breaks for non-DOMs, introduced VAT on private school fees, increased taxes on private jets, and even clamped down on well-known TV personalities buying farms to avoid taxes. Taxes that are vital for our NHS and our schools, again, not by chance, not by accident, but because we fought for it, we campaigned for it, and Congress, we won it. Now it is absolutely right to celebrate our success because our movement is needed now more than ever.</w:t>
            </w:r>
          </w:p>
          <w:p w14:paraId="0C5ED852" w14:textId="27E7CF65" w:rsidR="00014301" w:rsidRPr="00745E75" w:rsidRDefault="00014301" w:rsidP="00014301">
            <w:pPr>
              <w:rPr>
                <w:rFonts w:asciiTheme="majorHAnsi" w:hAnsiTheme="majorHAnsi" w:cstheme="majorHAnsi"/>
              </w:rPr>
            </w:pPr>
          </w:p>
          <w:p w14:paraId="030C2D5D" w14:textId="0534E9D5" w:rsidR="00014301" w:rsidRPr="00745E75" w:rsidRDefault="00014301" w:rsidP="00014301">
            <w:pPr>
              <w:rPr>
                <w:rFonts w:asciiTheme="majorHAnsi" w:hAnsiTheme="majorHAnsi" w:cstheme="majorHAnsi"/>
              </w:rPr>
            </w:pPr>
          </w:p>
          <w:p w14:paraId="59FB47D4" w14:textId="17FF6A5F" w:rsidR="00014301" w:rsidRPr="00745E75" w:rsidRDefault="00014301" w:rsidP="00014301">
            <w:pPr>
              <w:rPr>
                <w:rFonts w:asciiTheme="majorHAnsi" w:hAnsiTheme="majorHAnsi" w:cstheme="majorHAnsi"/>
              </w:rPr>
            </w:pPr>
          </w:p>
          <w:p w14:paraId="3CA08B50" w14:textId="77777777" w:rsidR="00014301" w:rsidRPr="00745E75" w:rsidRDefault="00014301" w:rsidP="00014301">
            <w:pPr>
              <w:rPr>
                <w:rFonts w:asciiTheme="majorHAnsi" w:hAnsiTheme="majorHAnsi" w:cstheme="majorHAnsi"/>
              </w:rPr>
            </w:pPr>
          </w:p>
          <w:p w14:paraId="2D9D73C5"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The populist right is </w:t>
            </w:r>
            <w:proofErr w:type="spellStart"/>
            <w:r w:rsidRPr="00745E75">
              <w:rPr>
                <w:rFonts w:asciiTheme="majorHAnsi" w:eastAsia="Calibri" w:hAnsiTheme="majorHAnsi" w:cstheme="majorHAnsi"/>
              </w:rPr>
              <w:t>fuelling</w:t>
            </w:r>
            <w:proofErr w:type="spellEnd"/>
            <w:r w:rsidRPr="00745E75">
              <w:rPr>
                <w:rFonts w:asciiTheme="majorHAnsi" w:eastAsia="Calibri" w:hAnsiTheme="majorHAnsi" w:cstheme="majorHAnsi"/>
              </w:rPr>
              <w:t xml:space="preserve"> the narrative that Britain is in decline. Of course, we know this country faces huge challenges. That's the toxic legacy of Tory destruction.</w:t>
            </w:r>
          </w:p>
          <w:p w14:paraId="0C6F05F7" w14:textId="760D5CDE" w:rsidR="00014301" w:rsidRPr="00745E75" w:rsidRDefault="00014301" w:rsidP="00014301">
            <w:pPr>
              <w:rPr>
                <w:rFonts w:asciiTheme="majorHAnsi" w:hAnsiTheme="majorHAnsi" w:cstheme="majorHAnsi"/>
              </w:rPr>
            </w:pPr>
          </w:p>
          <w:p w14:paraId="79B0A48F" w14:textId="77777777" w:rsidR="00014301" w:rsidRPr="00745E75" w:rsidRDefault="00014301" w:rsidP="00014301">
            <w:pPr>
              <w:rPr>
                <w:rFonts w:asciiTheme="majorHAnsi" w:hAnsiTheme="majorHAnsi" w:cstheme="majorHAnsi"/>
              </w:rPr>
            </w:pPr>
          </w:p>
          <w:p w14:paraId="1A448D74"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Fourteen years of stagnant wages and living standards, fourteen years of austerity and cuts to public services, and fourteen years of rising insecurity and inequality. The Tories took Britain to the brink and the public knows it. And that's why last July the government was elected on a manifesto that promised change.</w:t>
            </w:r>
          </w:p>
          <w:p w14:paraId="52F361DF" w14:textId="77777777" w:rsidR="00014301" w:rsidRPr="00745E75" w:rsidRDefault="00014301" w:rsidP="00014301">
            <w:pPr>
              <w:rPr>
                <w:rFonts w:asciiTheme="majorHAnsi" w:hAnsiTheme="majorHAnsi" w:cstheme="majorHAnsi"/>
              </w:rPr>
            </w:pPr>
          </w:p>
          <w:p w14:paraId="63AD63EA" w14:textId="77777777" w:rsidR="00014301" w:rsidRPr="00745E75" w:rsidRDefault="00014301" w:rsidP="00014301">
            <w:pPr>
              <w:rPr>
                <w:rFonts w:asciiTheme="majorHAnsi" w:eastAsia="Calibri" w:hAnsiTheme="majorHAnsi" w:cstheme="majorHAnsi"/>
              </w:rPr>
            </w:pPr>
          </w:p>
          <w:p w14:paraId="3B852841" w14:textId="77777777" w:rsidR="00014301" w:rsidRPr="00745E75" w:rsidRDefault="00014301" w:rsidP="00014301">
            <w:pPr>
              <w:rPr>
                <w:rFonts w:asciiTheme="majorHAnsi" w:eastAsia="Calibri" w:hAnsiTheme="majorHAnsi" w:cstheme="majorHAnsi"/>
              </w:rPr>
            </w:pPr>
          </w:p>
          <w:p w14:paraId="5DFE93D5" w14:textId="0DDEE85E"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I think we have to be honest. For far too many people, change still feels like a slogan, not a lived reality. That cannot continue.</w:t>
            </w:r>
          </w:p>
          <w:p w14:paraId="0A7A3AD5" w14:textId="77777777" w:rsidR="00014301" w:rsidRPr="00745E75" w:rsidRDefault="00014301" w:rsidP="00014301">
            <w:pPr>
              <w:rPr>
                <w:rFonts w:asciiTheme="majorHAnsi" w:hAnsiTheme="majorHAnsi" w:cstheme="majorHAnsi"/>
              </w:rPr>
            </w:pPr>
          </w:p>
          <w:p w14:paraId="0E2FB8CD"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Think about that 1945 Congress, and think about that 1945 government. Throughout our history, we've been at our best when we've been ambitious for working people. So today, my message to the government is simply this.</w:t>
            </w:r>
          </w:p>
          <w:p w14:paraId="57D14585" w14:textId="77777777" w:rsidR="00014301" w:rsidRPr="00745E75" w:rsidRDefault="00014301" w:rsidP="00014301">
            <w:pPr>
              <w:rPr>
                <w:rFonts w:asciiTheme="majorHAnsi" w:hAnsiTheme="majorHAnsi" w:cstheme="majorHAnsi"/>
              </w:rPr>
            </w:pPr>
          </w:p>
          <w:p w14:paraId="1264F03D"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Deliver the manifesto which won you a huge majority last July. Deliver good jobs, decent public services and better living standards in every corner of the country. Deliver the change people voted for and show working people whose side you are on.</w:t>
            </w:r>
          </w:p>
          <w:p w14:paraId="4560FD5F" w14:textId="7E6611BD" w:rsidR="00014301" w:rsidRPr="00745E75" w:rsidRDefault="00014301" w:rsidP="00014301">
            <w:pPr>
              <w:rPr>
                <w:rFonts w:asciiTheme="majorHAnsi" w:hAnsiTheme="majorHAnsi" w:cstheme="majorHAnsi"/>
              </w:rPr>
            </w:pPr>
          </w:p>
          <w:p w14:paraId="2CC36E7B" w14:textId="77777777" w:rsidR="00014301" w:rsidRPr="00745E75" w:rsidRDefault="00014301" w:rsidP="00014301">
            <w:pPr>
              <w:rPr>
                <w:rFonts w:asciiTheme="majorHAnsi" w:hAnsiTheme="majorHAnsi" w:cstheme="majorHAnsi"/>
              </w:rPr>
            </w:pPr>
          </w:p>
          <w:p w14:paraId="34E4FB9B"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Congress, if the choice is asking the rich to pay their fair share of tax or cutting our public services, then the </w:t>
            </w:r>
            <w:proofErr w:type="spellStart"/>
            <w:r w:rsidRPr="00745E75">
              <w:rPr>
                <w:rFonts w:asciiTheme="majorHAnsi" w:eastAsia="Calibri" w:hAnsiTheme="majorHAnsi" w:cstheme="majorHAnsi"/>
              </w:rPr>
              <w:t>Labour</w:t>
            </w:r>
            <w:proofErr w:type="spellEnd"/>
            <w:r w:rsidRPr="00745E75">
              <w:rPr>
                <w:rFonts w:asciiTheme="majorHAnsi" w:eastAsia="Calibri" w:hAnsiTheme="majorHAnsi" w:cstheme="majorHAnsi"/>
              </w:rPr>
              <w:t xml:space="preserve"> government must always be on the side of patients, parents and pensioners. If the choice is a fair deal for low paid women or pandering to the outsourcing giants who profit from poverty pay, then the </w:t>
            </w:r>
            <w:proofErr w:type="spellStart"/>
            <w:r w:rsidRPr="00745E75">
              <w:rPr>
                <w:rFonts w:asciiTheme="majorHAnsi" w:eastAsia="Calibri" w:hAnsiTheme="majorHAnsi" w:cstheme="majorHAnsi"/>
              </w:rPr>
              <w:t>Labour</w:t>
            </w:r>
            <w:proofErr w:type="spellEnd"/>
            <w:r w:rsidRPr="00745E75">
              <w:rPr>
                <w:rFonts w:asciiTheme="majorHAnsi" w:eastAsia="Calibri" w:hAnsiTheme="majorHAnsi" w:cstheme="majorHAnsi"/>
              </w:rPr>
              <w:t xml:space="preserve"> government must always be on the side of people struggling to make ends meet. And if the choice is making sure the Amazons of this world play by the rules or allowing corporate bully boys to trample over workers' rights, then the </w:t>
            </w:r>
            <w:proofErr w:type="spellStart"/>
            <w:r w:rsidRPr="00745E75">
              <w:rPr>
                <w:rFonts w:asciiTheme="majorHAnsi" w:eastAsia="Calibri" w:hAnsiTheme="majorHAnsi" w:cstheme="majorHAnsi"/>
              </w:rPr>
              <w:t>Labour</w:t>
            </w:r>
            <w:proofErr w:type="spellEnd"/>
            <w:r w:rsidRPr="00745E75">
              <w:rPr>
                <w:rFonts w:asciiTheme="majorHAnsi" w:eastAsia="Calibri" w:hAnsiTheme="majorHAnsi" w:cstheme="majorHAnsi"/>
              </w:rPr>
              <w:t xml:space="preserve"> government must always be on the side of workers standing up for a fair deal.</w:t>
            </w:r>
          </w:p>
          <w:p w14:paraId="4F9537D5" w14:textId="77777777" w:rsidR="00014301" w:rsidRPr="00745E75" w:rsidRDefault="00014301" w:rsidP="00014301">
            <w:pPr>
              <w:rPr>
                <w:rFonts w:asciiTheme="majorHAnsi" w:hAnsiTheme="majorHAnsi" w:cstheme="majorHAnsi"/>
              </w:rPr>
            </w:pPr>
          </w:p>
          <w:p w14:paraId="2A8BCE02"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And don't just tell people you're on their side, show them. Introduce a windfall tax on record bank profits and gambling companies and back it with new taxes on wealth. Congress, if billionaires can afford fleets of private yachts and the odd day trip into space and weddings that shut down Venice, they can pay a bit more tax.</w:t>
            </w:r>
          </w:p>
          <w:p w14:paraId="506ADE38" w14:textId="60723109" w:rsidR="00014301" w:rsidRPr="00745E75" w:rsidRDefault="00014301" w:rsidP="00014301">
            <w:pPr>
              <w:rPr>
                <w:rFonts w:asciiTheme="majorHAnsi" w:hAnsiTheme="majorHAnsi" w:cstheme="majorHAnsi"/>
              </w:rPr>
            </w:pPr>
          </w:p>
          <w:p w14:paraId="17D003A2" w14:textId="77777777" w:rsidR="00014301" w:rsidRPr="00745E75" w:rsidRDefault="00014301" w:rsidP="00014301">
            <w:pPr>
              <w:rPr>
                <w:rFonts w:asciiTheme="majorHAnsi" w:hAnsiTheme="majorHAnsi" w:cstheme="majorHAnsi"/>
              </w:rPr>
            </w:pPr>
          </w:p>
          <w:p w14:paraId="2EDBECBA"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Do what's best for those who are to work day in day out and still struggle to get by. Deliver the Employment Rights Bill and deliver it in </w:t>
            </w:r>
            <w:r w:rsidRPr="00745E75">
              <w:rPr>
                <w:rFonts w:asciiTheme="majorHAnsi" w:eastAsia="Calibri" w:hAnsiTheme="majorHAnsi" w:cstheme="majorHAnsi"/>
              </w:rPr>
              <w:lastRenderedPageBreak/>
              <w:t xml:space="preserve">full. And make it clear, a </w:t>
            </w:r>
            <w:proofErr w:type="spellStart"/>
            <w:r w:rsidRPr="00745E75">
              <w:rPr>
                <w:rFonts w:asciiTheme="majorHAnsi" w:eastAsia="Calibri" w:hAnsiTheme="majorHAnsi" w:cstheme="majorHAnsi"/>
              </w:rPr>
              <w:t>Labour</w:t>
            </w:r>
            <w:proofErr w:type="spellEnd"/>
            <w:r w:rsidRPr="00745E75">
              <w:rPr>
                <w:rFonts w:asciiTheme="majorHAnsi" w:eastAsia="Calibri" w:hAnsiTheme="majorHAnsi" w:cstheme="majorHAnsi"/>
              </w:rPr>
              <w:t xml:space="preserve"> government will never stand aside and watch a child's potential be wasted because of poverty.</w:t>
            </w:r>
          </w:p>
          <w:p w14:paraId="46156201" w14:textId="22281DC4" w:rsidR="00014301" w:rsidRPr="00745E75" w:rsidRDefault="00014301" w:rsidP="00014301">
            <w:pPr>
              <w:rPr>
                <w:rFonts w:asciiTheme="majorHAnsi" w:hAnsiTheme="majorHAnsi" w:cstheme="majorHAnsi"/>
              </w:rPr>
            </w:pPr>
          </w:p>
          <w:p w14:paraId="780ABFB7" w14:textId="77777777" w:rsidR="00014301" w:rsidRPr="00745E75" w:rsidRDefault="00014301" w:rsidP="00014301">
            <w:pPr>
              <w:rPr>
                <w:rFonts w:asciiTheme="majorHAnsi" w:hAnsiTheme="majorHAnsi" w:cstheme="majorHAnsi"/>
              </w:rPr>
            </w:pPr>
          </w:p>
          <w:p w14:paraId="53A86A22" w14:textId="5762B9A6" w:rsidR="00014301" w:rsidRPr="00745E75" w:rsidRDefault="00014301" w:rsidP="00014301">
            <w:pPr>
              <w:rPr>
                <w:rFonts w:asciiTheme="majorHAnsi" w:eastAsia="Calibri" w:hAnsiTheme="majorHAnsi" w:cstheme="majorHAnsi"/>
              </w:rPr>
            </w:pPr>
            <w:r w:rsidRPr="00745E75">
              <w:rPr>
                <w:rFonts w:asciiTheme="majorHAnsi" w:eastAsia="Calibri" w:hAnsiTheme="majorHAnsi" w:cstheme="majorHAnsi"/>
              </w:rPr>
              <w:t>Lift the two-child cap and give our kids the future they deserve. Now, Congress, it's obvious over the last 14 months the governments haven't got everything right. And we've called them out when they haven't got it right.</w:t>
            </w:r>
            <w:r w:rsidRPr="00745E75">
              <w:rPr>
                <w:rFonts w:asciiTheme="majorHAnsi" w:hAnsiTheme="majorHAnsi" w:cstheme="majorHAnsi"/>
              </w:rPr>
              <w:t xml:space="preserve"> </w:t>
            </w:r>
            <w:r w:rsidRPr="00745E75">
              <w:rPr>
                <w:rFonts w:asciiTheme="majorHAnsi" w:eastAsia="Calibri" w:hAnsiTheme="majorHAnsi" w:cstheme="majorHAnsi"/>
              </w:rPr>
              <w:t>But be clear, Congress, the biggest threat to working-class people in this country are the bad bosses and the right-wing populists,</w:t>
            </w:r>
            <w:r w:rsidR="00745E75" w:rsidRPr="00745E75">
              <w:rPr>
                <w:rFonts w:asciiTheme="majorHAnsi" w:eastAsia="Calibri" w:hAnsiTheme="majorHAnsi" w:cstheme="majorHAnsi"/>
              </w:rPr>
              <w:t xml:space="preserve"> </w:t>
            </w:r>
            <w:r w:rsidRPr="00745E75">
              <w:rPr>
                <w:rFonts w:asciiTheme="majorHAnsi" w:eastAsia="Calibri" w:hAnsiTheme="majorHAnsi" w:cstheme="majorHAnsi"/>
              </w:rPr>
              <w:t>a nasty combination that should worry any trade unionist and any worker. Just look at that Employment Rights Bill. The government has a manifesto promise to make work pay.</w:t>
            </w:r>
          </w:p>
          <w:p w14:paraId="7EFC83D9" w14:textId="0178EF73" w:rsidR="00014301" w:rsidRPr="00745E75" w:rsidRDefault="00014301" w:rsidP="00014301">
            <w:pPr>
              <w:rPr>
                <w:rFonts w:asciiTheme="majorHAnsi" w:hAnsiTheme="majorHAnsi" w:cstheme="majorHAnsi"/>
              </w:rPr>
            </w:pPr>
          </w:p>
          <w:p w14:paraId="1786AF99" w14:textId="250B497E" w:rsidR="00745E75" w:rsidRPr="00745E75" w:rsidRDefault="00745E75" w:rsidP="00014301">
            <w:pPr>
              <w:rPr>
                <w:rFonts w:asciiTheme="majorHAnsi" w:hAnsiTheme="majorHAnsi" w:cstheme="majorHAnsi"/>
              </w:rPr>
            </w:pPr>
          </w:p>
          <w:p w14:paraId="3D0F1BA3" w14:textId="77777777" w:rsidR="00745E75" w:rsidRPr="00745E75" w:rsidRDefault="00745E75" w:rsidP="00014301">
            <w:pPr>
              <w:rPr>
                <w:rFonts w:asciiTheme="majorHAnsi" w:hAnsiTheme="majorHAnsi" w:cstheme="majorHAnsi"/>
              </w:rPr>
            </w:pPr>
          </w:p>
          <w:p w14:paraId="385B1272"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Stronger rights at work are overwhelmingly popular with voters across the political spectrum. The public knows decent work is the best way to deliver the reset this country needs, the best way to improve living standards and the best way to rebuild our communities hit hard by low pay and insecure work. The sort of communities Nigel Farage likes to say he represents.</w:t>
            </w:r>
          </w:p>
          <w:p w14:paraId="18DF6793" w14:textId="77777777" w:rsidR="00014301" w:rsidRPr="00745E75" w:rsidRDefault="00014301" w:rsidP="00014301">
            <w:pPr>
              <w:rPr>
                <w:rFonts w:asciiTheme="majorHAnsi" w:hAnsiTheme="majorHAnsi" w:cstheme="majorHAnsi"/>
              </w:rPr>
            </w:pPr>
          </w:p>
          <w:p w14:paraId="3AE81024" w14:textId="77777777" w:rsidR="00745E75" w:rsidRPr="00745E75" w:rsidRDefault="00745E75" w:rsidP="00014301">
            <w:pPr>
              <w:rPr>
                <w:rFonts w:asciiTheme="majorHAnsi" w:eastAsia="Calibri" w:hAnsiTheme="majorHAnsi" w:cstheme="majorHAnsi"/>
              </w:rPr>
            </w:pPr>
          </w:p>
          <w:p w14:paraId="4D9522CE" w14:textId="07A40888"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Here's the truth. There is a world of difference between what Nigel says and what Nigel does. Every single reform MP, including </w:t>
            </w:r>
            <w:proofErr w:type="spellStart"/>
            <w:r w:rsidRPr="00745E75">
              <w:rPr>
                <w:rFonts w:asciiTheme="majorHAnsi" w:eastAsia="Calibri" w:hAnsiTheme="majorHAnsi" w:cstheme="majorHAnsi"/>
              </w:rPr>
              <w:t>Mr</w:t>
            </w:r>
            <w:proofErr w:type="spellEnd"/>
            <w:r w:rsidRPr="00745E75">
              <w:rPr>
                <w:rFonts w:asciiTheme="majorHAnsi" w:eastAsia="Calibri" w:hAnsiTheme="majorHAnsi" w:cstheme="majorHAnsi"/>
              </w:rPr>
              <w:t xml:space="preserve"> Farage, voted against outlawing fire and rehire, against banning zero-hours contracts and against state-won rights for millions of workers.</w:t>
            </w:r>
          </w:p>
          <w:p w14:paraId="6D651FB6" w14:textId="77777777" w:rsidR="00014301" w:rsidRPr="00745E75" w:rsidRDefault="00014301" w:rsidP="00014301">
            <w:pPr>
              <w:rPr>
                <w:rFonts w:asciiTheme="majorHAnsi" w:hAnsiTheme="majorHAnsi" w:cstheme="majorHAnsi"/>
              </w:rPr>
            </w:pPr>
          </w:p>
          <w:p w14:paraId="5B7E7204"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So here's my challenge to Nigel Farage. Say you stand up for working people, then ignore your wealthy backers and vote for that Employment Rights Bill. Say you're standing up for British industry, then stop supporting Donald Trump and his destructive tariffs.</w:t>
            </w:r>
          </w:p>
          <w:p w14:paraId="1CE8E8AF" w14:textId="77777777" w:rsidR="00014301" w:rsidRPr="00745E75" w:rsidRDefault="00014301" w:rsidP="00014301">
            <w:pPr>
              <w:rPr>
                <w:rFonts w:asciiTheme="majorHAnsi" w:hAnsiTheme="majorHAnsi" w:cstheme="majorHAnsi"/>
              </w:rPr>
            </w:pPr>
          </w:p>
          <w:p w14:paraId="26FB4239" w14:textId="77777777" w:rsidR="00745E75" w:rsidRPr="00745E75" w:rsidRDefault="00745E75" w:rsidP="00014301">
            <w:pPr>
              <w:rPr>
                <w:rFonts w:asciiTheme="majorHAnsi" w:eastAsia="Calibri" w:hAnsiTheme="majorHAnsi" w:cstheme="majorHAnsi"/>
              </w:rPr>
            </w:pPr>
          </w:p>
          <w:p w14:paraId="2E334443" w14:textId="73BFFA89"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And say you believe in the NHS, then look the </w:t>
            </w:r>
            <w:r w:rsidRPr="00745E75">
              <w:rPr>
                <w:rFonts w:asciiTheme="majorHAnsi" w:eastAsia="Calibri" w:hAnsiTheme="majorHAnsi" w:cstheme="majorHAnsi"/>
              </w:rPr>
              <w:lastRenderedPageBreak/>
              <w:t xml:space="preserve">British public in the eye and tell them why you support a US-style private healthcare system. Nigel Farage, it is about time you </w:t>
            </w:r>
            <w:proofErr w:type="spellStart"/>
            <w:r w:rsidRPr="00745E75">
              <w:rPr>
                <w:rFonts w:asciiTheme="majorHAnsi" w:eastAsia="Calibri" w:hAnsiTheme="majorHAnsi" w:cstheme="majorHAnsi"/>
              </w:rPr>
              <w:t>came</w:t>
            </w:r>
            <w:proofErr w:type="spellEnd"/>
            <w:r w:rsidRPr="00745E75">
              <w:rPr>
                <w:rFonts w:asciiTheme="majorHAnsi" w:eastAsia="Calibri" w:hAnsiTheme="majorHAnsi" w:cstheme="majorHAnsi"/>
              </w:rPr>
              <w:t xml:space="preserve"> clean about whose side you're really on. Because here's the truth, you are not representing working people, you are selling them out.</w:t>
            </w:r>
          </w:p>
          <w:p w14:paraId="7FCE8B23" w14:textId="77777777" w:rsidR="00014301" w:rsidRPr="00745E75" w:rsidRDefault="00014301" w:rsidP="00014301">
            <w:pPr>
              <w:rPr>
                <w:rFonts w:asciiTheme="majorHAnsi" w:hAnsiTheme="majorHAnsi" w:cstheme="majorHAnsi"/>
              </w:rPr>
            </w:pPr>
          </w:p>
          <w:p w14:paraId="7336A6C7" w14:textId="77777777" w:rsidR="00745E75" w:rsidRPr="00745E75" w:rsidRDefault="00745E75" w:rsidP="00014301">
            <w:pPr>
              <w:rPr>
                <w:rFonts w:asciiTheme="majorHAnsi" w:eastAsia="Calibri" w:hAnsiTheme="majorHAnsi" w:cstheme="majorHAnsi"/>
              </w:rPr>
            </w:pPr>
          </w:p>
          <w:p w14:paraId="31BCC4E3" w14:textId="1028404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To those who voted reform at the last election, to those who are considering voting for reform, I get your frustration with mainstream politics. I get your sense that change isn't coming fast enough and I respect your right to vote for whoever you choose. But ask yourself this fundamental question.</w:t>
            </w:r>
          </w:p>
          <w:p w14:paraId="31DA0604" w14:textId="77777777" w:rsidR="00014301" w:rsidRPr="00745E75" w:rsidRDefault="00014301" w:rsidP="00014301">
            <w:pPr>
              <w:rPr>
                <w:rFonts w:asciiTheme="majorHAnsi" w:hAnsiTheme="majorHAnsi" w:cstheme="majorHAnsi"/>
              </w:rPr>
            </w:pPr>
          </w:p>
          <w:p w14:paraId="1425A138"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Do you believe in your gut that Nigel Farage really cares about the people of </w:t>
            </w:r>
            <w:proofErr w:type="spellStart"/>
            <w:r w:rsidRPr="00745E75">
              <w:rPr>
                <w:rFonts w:asciiTheme="majorHAnsi" w:eastAsia="Calibri" w:hAnsiTheme="majorHAnsi" w:cstheme="majorHAnsi"/>
              </w:rPr>
              <w:t>Clacton</w:t>
            </w:r>
            <w:proofErr w:type="spellEnd"/>
            <w:r w:rsidRPr="00745E75">
              <w:rPr>
                <w:rFonts w:asciiTheme="majorHAnsi" w:eastAsia="Calibri" w:hAnsiTheme="majorHAnsi" w:cstheme="majorHAnsi"/>
              </w:rPr>
              <w:t xml:space="preserve"> when he's off collecting his Speaker's fees in the United States? Do you believe that Richard Tice really worries about the people of </w:t>
            </w:r>
            <w:proofErr w:type="spellStart"/>
            <w:r w:rsidRPr="00745E75">
              <w:rPr>
                <w:rFonts w:asciiTheme="majorHAnsi" w:eastAsia="Calibri" w:hAnsiTheme="majorHAnsi" w:cstheme="majorHAnsi"/>
              </w:rPr>
              <w:t>Skegness</w:t>
            </w:r>
            <w:proofErr w:type="spellEnd"/>
            <w:r w:rsidRPr="00745E75">
              <w:rPr>
                <w:rFonts w:asciiTheme="majorHAnsi" w:eastAsia="Calibri" w:hAnsiTheme="majorHAnsi" w:cstheme="majorHAnsi"/>
              </w:rPr>
              <w:t xml:space="preserve"> while he's living it up at home in Dubai? Or are they just right-wing conmen lining their own pockets? And listen, they're not alone. The modern Tory party loses credibility with every single passing day. And I just have to say this.</w:t>
            </w:r>
          </w:p>
          <w:p w14:paraId="02A6AC0D" w14:textId="77777777" w:rsidR="00014301" w:rsidRPr="00745E75" w:rsidRDefault="00014301" w:rsidP="00014301">
            <w:pPr>
              <w:rPr>
                <w:rFonts w:asciiTheme="majorHAnsi" w:hAnsiTheme="majorHAnsi" w:cstheme="majorHAnsi"/>
              </w:rPr>
            </w:pPr>
          </w:p>
          <w:p w14:paraId="4F2325DF"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No amount of </w:t>
            </w:r>
            <w:proofErr w:type="spellStart"/>
            <w:r w:rsidRPr="00745E75">
              <w:rPr>
                <w:rFonts w:asciiTheme="majorHAnsi" w:eastAsia="Calibri" w:hAnsiTheme="majorHAnsi" w:cstheme="majorHAnsi"/>
              </w:rPr>
              <w:t>TikToks</w:t>
            </w:r>
            <w:proofErr w:type="spellEnd"/>
            <w:r w:rsidRPr="00745E75">
              <w:rPr>
                <w:rFonts w:asciiTheme="majorHAnsi" w:eastAsia="Calibri" w:hAnsiTheme="majorHAnsi" w:cstheme="majorHAnsi"/>
              </w:rPr>
              <w:t xml:space="preserve"> or a </w:t>
            </w:r>
            <w:proofErr w:type="spellStart"/>
            <w:r w:rsidRPr="00745E75">
              <w:rPr>
                <w:rFonts w:asciiTheme="majorHAnsi" w:eastAsia="Calibri" w:hAnsiTheme="majorHAnsi" w:cstheme="majorHAnsi"/>
              </w:rPr>
              <w:t>Zempik</w:t>
            </w:r>
            <w:proofErr w:type="spellEnd"/>
            <w:r w:rsidRPr="00745E75">
              <w:rPr>
                <w:rFonts w:asciiTheme="majorHAnsi" w:eastAsia="Calibri" w:hAnsiTheme="majorHAnsi" w:cstheme="majorHAnsi"/>
              </w:rPr>
              <w:t xml:space="preserve"> or expensive haircuts will ever hide the inner ugliness of Robert </w:t>
            </w:r>
            <w:proofErr w:type="spellStart"/>
            <w:r w:rsidRPr="00745E75">
              <w:rPr>
                <w:rFonts w:asciiTheme="majorHAnsi" w:eastAsia="Calibri" w:hAnsiTheme="majorHAnsi" w:cstheme="majorHAnsi"/>
              </w:rPr>
              <w:t>Jemric</w:t>
            </w:r>
            <w:proofErr w:type="spellEnd"/>
            <w:r w:rsidRPr="00745E75">
              <w:rPr>
                <w:rFonts w:asciiTheme="majorHAnsi" w:eastAsia="Calibri" w:hAnsiTheme="majorHAnsi" w:cstheme="majorHAnsi"/>
              </w:rPr>
              <w:t xml:space="preserve">. The man who ordered murals painted over in a reception </w:t>
            </w:r>
            <w:proofErr w:type="spellStart"/>
            <w:r w:rsidRPr="00745E75">
              <w:rPr>
                <w:rFonts w:asciiTheme="majorHAnsi" w:eastAsia="Calibri" w:hAnsiTheme="majorHAnsi" w:cstheme="majorHAnsi"/>
              </w:rPr>
              <w:t>centre</w:t>
            </w:r>
            <w:proofErr w:type="spellEnd"/>
            <w:r w:rsidRPr="00745E75">
              <w:rPr>
                <w:rFonts w:asciiTheme="majorHAnsi" w:eastAsia="Calibri" w:hAnsiTheme="majorHAnsi" w:cstheme="majorHAnsi"/>
              </w:rPr>
              <w:t xml:space="preserve"> for children seeking asylum is indeed a xenophobe. An opportunistic xenophobe hoping to create a political climate that ends up with far-right thugs laying siege to hotels and black and Asian people being threatened and harassed on our streets.</w:t>
            </w:r>
          </w:p>
          <w:p w14:paraId="79C9E27D" w14:textId="77777777" w:rsidR="00745E75" w:rsidRPr="00745E75" w:rsidRDefault="00745E75" w:rsidP="00014301">
            <w:pPr>
              <w:rPr>
                <w:rFonts w:asciiTheme="majorHAnsi" w:eastAsia="Calibri" w:hAnsiTheme="majorHAnsi" w:cstheme="majorHAnsi"/>
              </w:rPr>
            </w:pPr>
          </w:p>
          <w:p w14:paraId="07316991" w14:textId="12A908F9"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And let me just say this about flags. I understand people take pride in the Union Jack and the St George's Cross, the Saltire and the Red Dragon. But Congress patriotism is about more than flags.</w:t>
            </w:r>
          </w:p>
          <w:p w14:paraId="0DAB90D5" w14:textId="77777777" w:rsidR="00014301" w:rsidRPr="00745E75" w:rsidRDefault="00014301" w:rsidP="00014301">
            <w:pPr>
              <w:rPr>
                <w:rFonts w:asciiTheme="majorHAnsi" w:hAnsiTheme="majorHAnsi" w:cstheme="majorHAnsi"/>
              </w:rPr>
            </w:pPr>
          </w:p>
          <w:p w14:paraId="09DFF4DA"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As that 1945 generation knew, real patriotism is about building decent homes and ensuring no one is left behind. It's about creating good </w:t>
            </w:r>
            <w:r w:rsidRPr="00745E75">
              <w:rPr>
                <w:rFonts w:asciiTheme="majorHAnsi" w:eastAsia="Calibri" w:hAnsiTheme="majorHAnsi" w:cstheme="majorHAnsi"/>
              </w:rPr>
              <w:lastRenderedPageBreak/>
              <w:t xml:space="preserve">jobs so people aren't left in poverty and feel pride in their </w:t>
            </w:r>
            <w:proofErr w:type="spellStart"/>
            <w:r w:rsidRPr="00745E75">
              <w:rPr>
                <w:rFonts w:asciiTheme="majorHAnsi" w:eastAsia="Calibri" w:hAnsiTheme="majorHAnsi" w:cstheme="majorHAnsi"/>
              </w:rPr>
              <w:t>labour</w:t>
            </w:r>
            <w:proofErr w:type="spellEnd"/>
            <w:r w:rsidRPr="00745E75">
              <w:rPr>
                <w:rFonts w:asciiTheme="majorHAnsi" w:eastAsia="Calibri" w:hAnsiTheme="majorHAnsi" w:cstheme="majorHAnsi"/>
              </w:rPr>
              <w:t>. And real patriotism is never about daubing graffiti on people's homes or shops or intimidating our friends and neighbours.</w:t>
            </w:r>
          </w:p>
          <w:p w14:paraId="6FC10EE2" w14:textId="60A981D8" w:rsidR="00014301" w:rsidRDefault="00014301" w:rsidP="00014301">
            <w:pPr>
              <w:rPr>
                <w:rFonts w:asciiTheme="majorHAnsi" w:hAnsiTheme="majorHAnsi" w:cstheme="majorHAnsi"/>
              </w:rPr>
            </w:pPr>
          </w:p>
          <w:p w14:paraId="61E72437" w14:textId="77777777" w:rsidR="00745E75" w:rsidRPr="00745E75" w:rsidRDefault="00745E75" w:rsidP="00014301">
            <w:pPr>
              <w:rPr>
                <w:rFonts w:asciiTheme="majorHAnsi" w:hAnsiTheme="majorHAnsi" w:cstheme="majorHAnsi"/>
              </w:rPr>
            </w:pPr>
          </w:p>
          <w:p w14:paraId="6AA84C3E" w14:textId="77777777" w:rsidR="00745E75" w:rsidRDefault="00014301" w:rsidP="00014301">
            <w:pPr>
              <w:rPr>
                <w:rFonts w:asciiTheme="majorHAnsi" w:eastAsia="Calibri" w:hAnsiTheme="majorHAnsi" w:cstheme="majorHAnsi"/>
              </w:rPr>
            </w:pPr>
            <w:r w:rsidRPr="00745E75">
              <w:rPr>
                <w:rFonts w:asciiTheme="majorHAnsi" w:eastAsia="Calibri" w:hAnsiTheme="majorHAnsi" w:cstheme="majorHAnsi"/>
              </w:rPr>
              <w:t>That's not patriotism and it should shame anyone who loves this country. Congress, the far right, the populist right, don't care about working class people. They don't speak for working class people.</w:t>
            </w:r>
            <w:r w:rsidR="00745E75">
              <w:rPr>
                <w:rFonts w:asciiTheme="majorHAnsi" w:hAnsiTheme="majorHAnsi" w:cstheme="majorHAnsi"/>
              </w:rPr>
              <w:t xml:space="preserve"> </w:t>
            </w:r>
            <w:r w:rsidRPr="00745E75">
              <w:rPr>
                <w:rFonts w:asciiTheme="majorHAnsi" w:eastAsia="Calibri" w:hAnsiTheme="majorHAnsi" w:cstheme="majorHAnsi"/>
              </w:rPr>
              <w:t xml:space="preserve">They never will. That's our job and that's what we stand for. </w:t>
            </w:r>
          </w:p>
          <w:p w14:paraId="718BF59D" w14:textId="77777777" w:rsidR="00745E75" w:rsidRDefault="00745E75" w:rsidP="00014301">
            <w:pPr>
              <w:rPr>
                <w:rFonts w:asciiTheme="majorHAnsi" w:eastAsia="Calibri" w:hAnsiTheme="majorHAnsi" w:cstheme="majorHAnsi"/>
              </w:rPr>
            </w:pPr>
          </w:p>
          <w:p w14:paraId="26B3DA28" w14:textId="77777777" w:rsidR="00745E75" w:rsidRDefault="00745E75" w:rsidP="00014301">
            <w:pPr>
              <w:rPr>
                <w:rFonts w:asciiTheme="majorHAnsi" w:eastAsia="Calibri" w:hAnsiTheme="majorHAnsi" w:cstheme="majorHAnsi"/>
              </w:rPr>
            </w:pPr>
          </w:p>
          <w:p w14:paraId="2A52A831" w14:textId="0B5FF064"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Now two years ago I told you about my grandad Joe and about my pride in him coming to Britain from Poland to help in the fight against fascism.</w:t>
            </w:r>
            <w:r w:rsidR="00745E75">
              <w:rPr>
                <w:rFonts w:asciiTheme="majorHAnsi" w:hAnsiTheme="majorHAnsi" w:cstheme="majorHAnsi"/>
              </w:rPr>
              <w:t xml:space="preserve"> </w:t>
            </w:r>
            <w:r w:rsidRPr="00745E75">
              <w:rPr>
                <w:rFonts w:asciiTheme="majorHAnsi" w:eastAsia="Calibri" w:hAnsiTheme="majorHAnsi" w:cstheme="majorHAnsi"/>
              </w:rPr>
              <w:t>And my even greater pride in him building his life here in Britain. Part of that 1945 generation who rebuilt this country and rebuilt Europe after the war. His generation, Charles Dukes' generation, thought they'd vanquished the darkness of authoritarianism and the darkness of war.</w:t>
            </w:r>
          </w:p>
          <w:p w14:paraId="400B3BBD" w14:textId="77777777" w:rsidR="00014301" w:rsidRPr="00745E75" w:rsidRDefault="00014301" w:rsidP="00014301">
            <w:pPr>
              <w:rPr>
                <w:rFonts w:asciiTheme="majorHAnsi" w:hAnsiTheme="majorHAnsi" w:cstheme="majorHAnsi"/>
              </w:rPr>
            </w:pPr>
          </w:p>
          <w:p w14:paraId="22BC1337" w14:textId="33821F1F"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But Congress, right now, that darkness is everywhere. In Ukraine, in Sudan and of course in Gaza, a humanitarian crisis that shames the world. Thousands of starving civilians, women and children, killed while queuing for food.</w:t>
            </w:r>
            <w:r w:rsidR="00745E75">
              <w:rPr>
                <w:rFonts w:asciiTheme="majorHAnsi" w:hAnsiTheme="majorHAnsi" w:cstheme="majorHAnsi"/>
              </w:rPr>
              <w:t xml:space="preserve"> </w:t>
            </w:r>
            <w:r w:rsidRPr="00745E75">
              <w:rPr>
                <w:rFonts w:asciiTheme="majorHAnsi" w:eastAsia="Calibri" w:hAnsiTheme="majorHAnsi" w:cstheme="majorHAnsi"/>
              </w:rPr>
              <w:t>Hospitals, aid workers, journalists deliberately targeted. Kids seeking clean water attacked by the IDF. Congress, Israeli and Palestinian human rights groups are clear.</w:t>
            </w:r>
            <w:r w:rsidR="00745E75">
              <w:rPr>
                <w:rFonts w:asciiTheme="majorHAnsi" w:hAnsiTheme="majorHAnsi" w:cstheme="majorHAnsi"/>
              </w:rPr>
              <w:t xml:space="preserve"> </w:t>
            </w:r>
            <w:r w:rsidRPr="00745E75">
              <w:rPr>
                <w:rFonts w:asciiTheme="majorHAnsi" w:eastAsia="Calibri" w:hAnsiTheme="majorHAnsi" w:cstheme="majorHAnsi"/>
              </w:rPr>
              <w:t>Amnesty International is clear. Medicine San Frontier is clear. And I think we should be clear as well.</w:t>
            </w:r>
          </w:p>
          <w:p w14:paraId="2439ED97" w14:textId="1948C202" w:rsidR="00014301" w:rsidRDefault="00014301" w:rsidP="00014301">
            <w:pPr>
              <w:rPr>
                <w:rFonts w:asciiTheme="majorHAnsi" w:hAnsiTheme="majorHAnsi" w:cstheme="majorHAnsi"/>
              </w:rPr>
            </w:pPr>
          </w:p>
          <w:p w14:paraId="17478538" w14:textId="77777777" w:rsidR="00745E75" w:rsidRPr="00745E75" w:rsidRDefault="00745E75" w:rsidP="00014301">
            <w:pPr>
              <w:rPr>
                <w:rFonts w:asciiTheme="majorHAnsi" w:hAnsiTheme="majorHAnsi" w:cstheme="majorHAnsi"/>
              </w:rPr>
            </w:pPr>
          </w:p>
          <w:p w14:paraId="5D5C6DB4"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Benjamin Netanyahu's government is committing genocide in Gaza. In April, I travelled to Palestine and I saw the conditions workers and unions face in the West Bank. One of the communities I visited, where a mosque had been burnt out, has now been erased from the map at gunpoint by illegal settlers.</w:t>
            </w:r>
          </w:p>
          <w:p w14:paraId="3DE986E8" w14:textId="77777777" w:rsidR="00014301" w:rsidRPr="00745E75" w:rsidRDefault="00014301" w:rsidP="00014301">
            <w:pPr>
              <w:rPr>
                <w:rFonts w:asciiTheme="majorHAnsi" w:hAnsiTheme="majorHAnsi" w:cstheme="majorHAnsi"/>
              </w:rPr>
            </w:pPr>
          </w:p>
          <w:p w14:paraId="42E93711"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Homes, land and livelihoods stolen. Congress, I am so proud to say that today and at our Congress we are joined by </w:t>
            </w:r>
            <w:proofErr w:type="spellStart"/>
            <w:r w:rsidRPr="00745E75">
              <w:rPr>
                <w:rFonts w:asciiTheme="majorHAnsi" w:eastAsia="Calibri" w:hAnsiTheme="majorHAnsi" w:cstheme="majorHAnsi"/>
              </w:rPr>
              <w:t>Shaheer</w:t>
            </w:r>
            <w:proofErr w:type="spellEnd"/>
            <w:r w:rsidRPr="00745E75">
              <w:rPr>
                <w:rFonts w:asciiTheme="majorHAnsi" w:eastAsia="Calibri" w:hAnsiTheme="majorHAnsi" w:cstheme="majorHAnsi"/>
              </w:rPr>
              <w:t xml:space="preserve"> Saeed, the General Secretary of the Palestinian General Federation of Trade Unions. </w:t>
            </w:r>
            <w:proofErr w:type="spellStart"/>
            <w:r w:rsidRPr="00745E75">
              <w:rPr>
                <w:rFonts w:asciiTheme="majorHAnsi" w:eastAsia="Calibri" w:hAnsiTheme="majorHAnsi" w:cstheme="majorHAnsi"/>
              </w:rPr>
              <w:t>Shaheer</w:t>
            </w:r>
            <w:proofErr w:type="spellEnd"/>
            <w:r w:rsidRPr="00745E75">
              <w:rPr>
                <w:rFonts w:asciiTheme="majorHAnsi" w:eastAsia="Calibri" w:hAnsiTheme="majorHAnsi" w:cstheme="majorHAnsi"/>
              </w:rPr>
              <w:t>, please.</w:t>
            </w:r>
          </w:p>
          <w:p w14:paraId="07F25747" w14:textId="77777777" w:rsidR="00014301" w:rsidRPr="00745E75" w:rsidRDefault="00014301" w:rsidP="00014301">
            <w:pPr>
              <w:rPr>
                <w:rFonts w:asciiTheme="majorHAnsi" w:hAnsiTheme="majorHAnsi" w:cstheme="majorHAnsi"/>
              </w:rPr>
            </w:pPr>
          </w:p>
          <w:p w14:paraId="770AF8EF"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Congress, today in front of </w:t>
            </w:r>
            <w:proofErr w:type="spellStart"/>
            <w:r w:rsidRPr="00745E75">
              <w:rPr>
                <w:rFonts w:asciiTheme="majorHAnsi" w:eastAsia="Calibri" w:hAnsiTheme="majorHAnsi" w:cstheme="majorHAnsi"/>
              </w:rPr>
              <w:t>Shaheer</w:t>
            </w:r>
            <w:proofErr w:type="spellEnd"/>
            <w:r w:rsidRPr="00745E75">
              <w:rPr>
                <w:rFonts w:asciiTheme="majorHAnsi" w:eastAsia="Calibri" w:hAnsiTheme="majorHAnsi" w:cstheme="majorHAnsi"/>
              </w:rPr>
              <w:t xml:space="preserve">, let us reiterate our movement's calls. A new permanent ceasefire, the release of all hostages and all Palestinian political prisoners, suspension of the UK's trade deal with Israel, tougher sanctions, a ban on imports from the occupied territories, respect for international law, an end to </w:t>
            </w:r>
            <w:proofErr w:type="spellStart"/>
            <w:r w:rsidRPr="00745E75">
              <w:rPr>
                <w:rFonts w:asciiTheme="majorHAnsi" w:eastAsia="Calibri" w:hAnsiTheme="majorHAnsi" w:cstheme="majorHAnsi"/>
              </w:rPr>
              <w:t>licences</w:t>
            </w:r>
            <w:proofErr w:type="spellEnd"/>
            <w:r w:rsidRPr="00745E75">
              <w:rPr>
                <w:rFonts w:asciiTheme="majorHAnsi" w:eastAsia="Calibri" w:hAnsiTheme="majorHAnsi" w:cstheme="majorHAnsi"/>
              </w:rPr>
              <w:t xml:space="preserve"> for arms traded with Israel and the immediate recognition of the state of Palestine. Because you cannot have a two-state solution without a safe, secure and free Palestine.</w:t>
            </w:r>
          </w:p>
          <w:p w14:paraId="7AFCE73A" w14:textId="77777777" w:rsidR="00014301" w:rsidRPr="00745E75" w:rsidRDefault="00014301" w:rsidP="00014301">
            <w:pPr>
              <w:rPr>
                <w:rFonts w:asciiTheme="majorHAnsi" w:hAnsiTheme="majorHAnsi" w:cstheme="majorHAnsi"/>
              </w:rPr>
            </w:pPr>
          </w:p>
          <w:p w14:paraId="533F8665"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You'll hear from </w:t>
            </w:r>
            <w:proofErr w:type="spellStart"/>
            <w:r w:rsidRPr="00745E75">
              <w:rPr>
                <w:rFonts w:asciiTheme="majorHAnsi" w:eastAsia="Calibri" w:hAnsiTheme="majorHAnsi" w:cstheme="majorHAnsi"/>
              </w:rPr>
              <w:t>Shaheer</w:t>
            </w:r>
            <w:proofErr w:type="spellEnd"/>
            <w:r w:rsidRPr="00745E75">
              <w:rPr>
                <w:rFonts w:asciiTheme="majorHAnsi" w:eastAsia="Calibri" w:hAnsiTheme="majorHAnsi" w:cstheme="majorHAnsi"/>
              </w:rPr>
              <w:t xml:space="preserve"> on Wednesday, Congress, a better future in the Middle East, a better future at home, a country where your postcode doesn't determine your life chances, where public services are a source of pride and not profit, jobs you can build a life on, wages that keep up with the cost of living and then go further, thriving communities and high streets and a government that puts people and not profit first. A better future means a fair and managed and compassionate approach to migration. It means strong industrial renewal, strong public services and fixing the Tories' bad Brexit deal.</w:t>
            </w:r>
          </w:p>
          <w:p w14:paraId="4713A0F1" w14:textId="77777777" w:rsidR="00014301" w:rsidRPr="00745E75" w:rsidRDefault="00014301" w:rsidP="00014301">
            <w:pPr>
              <w:rPr>
                <w:rFonts w:asciiTheme="majorHAnsi" w:hAnsiTheme="majorHAnsi" w:cstheme="majorHAnsi"/>
              </w:rPr>
            </w:pPr>
          </w:p>
          <w:p w14:paraId="571205A1"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And a better future means, Congress, every new school, every hospital, every power station, every wind turbine, built with union </w:t>
            </w:r>
            <w:proofErr w:type="spellStart"/>
            <w:r w:rsidRPr="00745E75">
              <w:rPr>
                <w:rFonts w:asciiTheme="majorHAnsi" w:eastAsia="Calibri" w:hAnsiTheme="majorHAnsi" w:cstheme="majorHAnsi"/>
              </w:rPr>
              <w:t>labour</w:t>
            </w:r>
            <w:proofErr w:type="spellEnd"/>
            <w:r w:rsidRPr="00745E75">
              <w:rPr>
                <w:rFonts w:asciiTheme="majorHAnsi" w:eastAsia="Calibri" w:hAnsiTheme="majorHAnsi" w:cstheme="majorHAnsi"/>
              </w:rPr>
              <w:t xml:space="preserve">, supporting proper apprenticeships and supporting UK jobs. Congress, we have a huge amount to do to put right 14 years of Tory government, but I know that our movement can and will rise to the challenge because we've done it before and we can do it again. In 1945, when my grandad and your grandparents, our unions and the </w:t>
            </w:r>
            <w:proofErr w:type="spellStart"/>
            <w:r w:rsidRPr="00745E75">
              <w:rPr>
                <w:rFonts w:asciiTheme="majorHAnsi" w:eastAsia="Calibri" w:hAnsiTheme="majorHAnsi" w:cstheme="majorHAnsi"/>
              </w:rPr>
              <w:t>Labour</w:t>
            </w:r>
            <w:proofErr w:type="spellEnd"/>
            <w:r w:rsidRPr="00745E75">
              <w:rPr>
                <w:rFonts w:asciiTheme="majorHAnsi" w:eastAsia="Calibri" w:hAnsiTheme="majorHAnsi" w:cstheme="majorHAnsi"/>
              </w:rPr>
              <w:t xml:space="preserve"> government, battered by six years of war, created the NHS, built hundreds of thousands </w:t>
            </w:r>
            <w:r w:rsidRPr="00745E75">
              <w:rPr>
                <w:rFonts w:asciiTheme="majorHAnsi" w:eastAsia="Calibri" w:hAnsiTheme="majorHAnsi" w:cstheme="majorHAnsi"/>
              </w:rPr>
              <w:lastRenderedPageBreak/>
              <w:t>of new homes and rebuilt our economy.</w:t>
            </w:r>
          </w:p>
          <w:p w14:paraId="5EB9B64D"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 xml:space="preserve">And not just in 1945. The minimum wage, paid holidays, maternity leave, the right to join a union, universal education, protection from discrimination, so much more, none of those, none of them were handed down. They were fought for by people in unions, at our best, when we are ambitious for working people, their families and communities, and our best when we work together, united as a </w:t>
            </w:r>
            <w:proofErr w:type="spellStart"/>
            <w:r w:rsidRPr="00745E75">
              <w:rPr>
                <w:rFonts w:asciiTheme="majorHAnsi" w:eastAsia="Calibri" w:hAnsiTheme="majorHAnsi" w:cstheme="majorHAnsi"/>
              </w:rPr>
              <w:t>Labour</w:t>
            </w:r>
            <w:proofErr w:type="spellEnd"/>
            <w:r w:rsidRPr="00745E75">
              <w:rPr>
                <w:rFonts w:asciiTheme="majorHAnsi" w:eastAsia="Calibri" w:hAnsiTheme="majorHAnsi" w:cstheme="majorHAnsi"/>
              </w:rPr>
              <w:t xml:space="preserve"> and trade union movement.</w:t>
            </w:r>
          </w:p>
          <w:p w14:paraId="15939080" w14:textId="77777777" w:rsidR="00014301" w:rsidRPr="00745E75" w:rsidRDefault="00014301" w:rsidP="00014301">
            <w:pPr>
              <w:rPr>
                <w:rFonts w:asciiTheme="majorHAnsi" w:hAnsiTheme="majorHAnsi" w:cstheme="majorHAnsi"/>
              </w:rPr>
            </w:pPr>
          </w:p>
          <w:p w14:paraId="591B40E3"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So here is our challenge to government. Deliver that Employment Rights Bill in full, deliver the change you promised at the election and show working class people you're on their side. A challenge to employers, don't fall on the wrong side of history, don't repeat the mistakes of opposing the minimum wage, respect the government's mandate to improve rights at work.</w:t>
            </w:r>
          </w:p>
          <w:p w14:paraId="05951BC3" w14:textId="77777777" w:rsidR="00014301" w:rsidRPr="00745E75" w:rsidRDefault="00014301" w:rsidP="00014301">
            <w:pPr>
              <w:rPr>
                <w:rFonts w:asciiTheme="majorHAnsi" w:hAnsiTheme="majorHAnsi" w:cstheme="majorHAnsi"/>
              </w:rPr>
            </w:pPr>
          </w:p>
          <w:p w14:paraId="4456AC68"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And finally, a challenge to me, to every member of TUC staff, to every delegate in this hall and to every trade union activist and rep out there in workplaces, to grow our movement. To take those new rights into workplaces up and down the country and to reassert the reason this movement exists. To stand with and win for working people in every sector, every generation, every town, every community.</w:t>
            </w:r>
          </w:p>
          <w:p w14:paraId="4C20DDD5" w14:textId="77777777" w:rsidR="00014301" w:rsidRPr="00745E75" w:rsidRDefault="00014301" w:rsidP="00014301">
            <w:pPr>
              <w:rPr>
                <w:rFonts w:asciiTheme="majorHAnsi" w:hAnsiTheme="majorHAnsi" w:cstheme="majorHAnsi"/>
              </w:rPr>
            </w:pPr>
          </w:p>
          <w:p w14:paraId="23EB1C3B"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Congress, this movement has shaped the history of our country. Now it's time to shape the future. Let's get to it.</w:t>
            </w:r>
          </w:p>
          <w:p w14:paraId="0DA6D3D6" w14:textId="77777777" w:rsidR="00014301" w:rsidRPr="00745E75" w:rsidRDefault="00014301" w:rsidP="00014301">
            <w:pPr>
              <w:rPr>
                <w:rFonts w:asciiTheme="majorHAnsi" w:hAnsiTheme="majorHAnsi" w:cstheme="majorHAnsi"/>
              </w:rPr>
            </w:pPr>
          </w:p>
          <w:p w14:paraId="54196865" w14:textId="77777777" w:rsidR="00014301" w:rsidRPr="00745E75" w:rsidRDefault="00014301" w:rsidP="00014301">
            <w:pPr>
              <w:rPr>
                <w:rFonts w:asciiTheme="majorHAnsi" w:hAnsiTheme="majorHAnsi" w:cstheme="majorHAnsi"/>
              </w:rPr>
            </w:pPr>
            <w:r w:rsidRPr="00745E75">
              <w:rPr>
                <w:rFonts w:asciiTheme="majorHAnsi" w:eastAsia="Calibri" w:hAnsiTheme="majorHAnsi" w:cstheme="majorHAnsi"/>
              </w:rPr>
              <w:t>Solidarity, Congress. Thank you. Thank you, Congress.</w:t>
            </w:r>
          </w:p>
          <w:p w14:paraId="4AEF9EE8" w14:textId="77777777" w:rsidR="00014301" w:rsidRPr="00745E75" w:rsidRDefault="00014301">
            <w:pPr>
              <w:rPr>
                <w:rFonts w:asciiTheme="majorHAnsi" w:hAnsiTheme="majorHAnsi" w:cstheme="majorHAnsi"/>
              </w:rPr>
            </w:pPr>
          </w:p>
        </w:tc>
        <w:tc>
          <w:tcPr>
            <w:tcW w:w="4428" w:type="dxa"/>
          </w:tcPr>
          <w:p w14:paraId="24406813" w14:textId="77777777" w:rsidR="00745E75" w:rsidRDefault="00014301">
            <w:pPr>
              <w:rPr>
                <w:rFonts w:asciiTheme="majorHAnsi" w:hAnsiTheme="majorHAnsi" w:cstheme="majorHAnsi"/>
              </w:rPr>
            </w:pPr>
            <w:proofErr w:type="spellStart"/>
            <w:r w:rsidRPr="00745E75">
              <w:rPr>
                <w:rFonts w:asciiTheme="majorHAnsi" w:hAnsiTheme="majorHAnsi" w:cstheme="majorHAnsi"/>
              </w:rPr>
              <w:lastRenderedPageBreak/>
              <w:t>Vent’anni</w:t>
            </w:r>
            <w:proofErr w:type="spellEnd"/>
            <w:r w:rsidRPr="00745E75">
              <w:rPr>
                <w:rFonts w:asciiTheme="majorHAnsi" w:hAnsiTheme="majorHAnsi" w:cstheme="majorHAnsi"/>
              </w:rPr>
              <w:t xml:space="preserve"> fa, </w:t>
            </w:r>
            <w:proofErr w:type="spellStart"/>
            <w:r w:rsidRPr="00745E75">
              <w:rPr>
                <w:rFonts w:asciiTheme="majorHAnsi" w:hAnsiTheme="majorHAnsi" w:cstheme="majorHAnsi"/>
              </w:rPr>
              <w:t>il</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nostro</w:t>
            </w:r>
            <w:proofErr w:type="spellEnd"/>
            <w:r w:rsidRPr="00745E75">
              <w:rPr>
                <w:rFonts w:asciiTheme="majorHAnsi" w:hAnsiTheme="majorHAnsi" w:cstheme="majorHAnsi"/>
              </w:rPr>
              <w:t xml:space="preserve"> Congresso si riunì, poche settimane dopo la fine del conflitto più devastante nella storia dell’umanità. Decine di milioni di morti sui campi di battaglia, milioni massacrati nei campi di concentramento nazisti e milioni in tutto il mondo, vittime innocenti della guerra, tra cui 200.000 uomini, donne e bambini che morirono quando furono sganciate le bombe atomiche su Hiroshima e Nagasaki. In quel Congresso storico del 1945, il nostro allora Presidente Charles Dukes rifletté sul fatto che dalle rovine della guerra ci veniva offerta l’opportunità di ricominciare da capo; nelle mani di persone amanti della libertà, il nuovo mondo attendeva di essere costruito; pace e sicurezza dovevano esserne per sempre le fondamenta.</w:t>
            </w:r>
            <w:r w:rsidRPr="00745E75">
              <w:rPr>
                <w:rFonts w:asciiTheme="majorHAnsi" w:hAnsiTheme="majorHAnsi" w:cstheme="majorHAnsi"/>
              </w:rPr>
              <w:br/>
            </w:r>
            <w:r w:rsidRPr="00745E75">
              <w:rPr>
                <w:rFonts w:asciiTheme="majorHAnsi" w:hAnsiTheme="majorHAnsi" w:cstheme="majorHAnsi"/>
              </w:rPr>
              <w:br/>
              <w:t>Oggi, mentre ci riuniamo a Brighton, otto decenni dopo, quella visione, quella speranza, sembra lontana. Vediamo un mondo lacerato dai conflitti, dalla guerra, dall’inumanità; un mondo in cui i governi autoritari agiscono impunemente e un mondo in cui il populismo e l’estrema destra sono nuovamente rinvigoriti. Il mio primo appello oggi è semplicemente questo: onoriamo la visione presentata ai delegati in quel Congresso del 1945; schieriamoci per la solidarietà, non per la divisione, e per un mondo in cui tutti possano vivere, prosperare e lavorare in pace.</w:t>
            </w:r>
            <w:r w:rsidRPr="00745E75">
              <w:rPr>
                <w:rFonts w:asciiTheme="majorHAnsi" w:hAnsiTheme="majorHAnsi" w:cstheme="majorHAnsi"/>
              </w:rPr>
              <w:br/>
            </w:r>
            <w:r w:rsidRPr="00745E75">
              <w:rPr>
                <w:rFonts w:asciiTheme="majorHAnsi" w:hAnsiTheme="majorHAnsi" w:cstheme="majorHAnsi"/>
              </w:rPr>
              <w:br/>
              <w:t xml:space="preserve">Congresso, voglio iniziare celebrando i nostri successi e vi invito a confrontare dove siamo ora con il momento in cui mi rivolsi a voi per la prima volta come Segretario Generale a Liverpool due anni fa. La legislazione anti-sciopero dei Conservatori è stata abolita, il nostro diritto di sciopero è tutelato, centinaia di vertenze nel settore pubblico e privato sono state vinte, è stata ottenuta un’inchiesta pubblica sullo scandalo di Orgreave e il Disegno di legge sui Diritti dei Lavoratori sta </w:t>
            </w:r>
            <w:r w:rsidRPr="00745E75">
              <w:rPr>
                <w:rFonts w:asciiTheme="majorHAnsi" w:hAnsiTheme="majorHAnsi" w:cstheme="majorHAnsi"/>
              </w:rPr>
              <w:lastRenderedPageBreak/>
              <w:t>per ricevere l’Assenso Reale tra poche settimane. Non per caso, non per accidente, ma perché abbiamo lottato per questo, abbiamo fatto campagna per questo e, Congresso, ci assicureremo che venga attuato integralmente.</w:t>
            </w:r>
            <w:r w:rsidRPr="00745E75">
              <w:rPr>
                <w:rFonts w:asciiTheme="majorHAnsi" w:hAnsiTheme="majorHAnsi" w:cstheme="majorHAnsi"/>
              </w:rPr>
              <w:br/>
            </w:r>
            <w:r w:rsidRPr="00745E75">
              <w:rPr>
                <w:rFonts w:asciiTheme="majorHAnsi" w:hAnsiTheme="majorHAnsi" w:cstheme="majorHAnsi"/>
              </w:rPr>
              <w:br/>
              <w:t>Stiamo vincendo per i lavoratori. E non è tutto: sono stati i sindacati e il governo laburista, lavorando insieme, a far richiamare il Parlamento e a salvare migliaia di posti di lavoro alla British Steel. È grazie alla nostra campagna portata avanti per decenni che le ferrovie britanniche stanno tornando dove appartengono: alla proprietà pubblica.</w:t>
            </w:r>
            <w:r w:rsidRPr="00745E75">
              <w:rPr>
                <w:rFonts w:asciiTheme="majorHAnsi" w:hAnsiTheme="majorHAnsi" w:cstheme="majorHAnsi"/>
              </w:rPr>
              <w:br/>
            </w:r>
            <w:r w:rsidRPr="00745E75">
              <w:rPr>
                <w:rFonts w:asciiTheme="majorHAnsi" w:hAnsiTheme="majorHAnsi" w:cstheme="majorHAnsi"/>
              </w:rPr>
              <w:br/>
              <w:t>Ed è grazie a noi e alle nostre richieste di tassare i più ricchi che, con la Legge di Bilancio, il Cancelliere ha abolito le agevolazioni fiscali per i non-DOM, ha introdotto l’IVA sulle rette delle scuole private, ha aumentato le tasse sui jet privati e ha persino posto un freno a noti personaggi televisivi che acquistavano fattorie per evitare di pagare le imposte. Tasse fondamentali per il nostro Servizio Sanitario Nazionale e per le nostre scuole. Ancora una volta, non per caso, non per accidente, ma perché abbiamo lottato per questo, abbiamo fatto campagna per questo e, Congresso, abbiamo vinto. È giusto celebrare i nostri successi, perché il nostro movimento è necessario ora più che mai.</w:t>
            </w:r>
            <w:r w:rsidRPr="00745E75">
              <w:rPr>
                <w:rFonts w:asciiTheme="majorHAnsi" w:hAnsiTheme="majorHAnsi" w:cstheme="majorHAnsi"/>
              </w:rPr>
              <w:br/>
            </w:r>
            <w:r w:rsidRPr="00745E75">
              <w:rPr>
                <w:rFonts w:asciiTheme="majorHAnsi" w:hAnsiTheme="majorHAnsi" w:cstheme="majorHAnsi"/>
              </w:rPr>
              <w:br/>
              <w:t>La destra populista alimenta la narrazione secondo cui la Gran Bretagna sarebbe in declino. Certo, sappiamo che questo Paese affronta enormi sfide. È l’eredità tossica della distruzione operata dai Conservatori.</w:t>
            </w:r>
            <w:r w:rsidRPr="00745E75">
              <w:rPr>
                <w:rFonts w:asciiTheme="majorHAnsi" w:hAnsiTheme="majorHAnsi" w:cstheme="majorHAnsi"/>
              </w:rPr>
              <w:br/>
            </w:r>
            <w:r w:rsidRPr="00745E75">
              <w:rPr>
                <w:rFonts w:asciiTheme="majorHAnsi" w:hAnsiTheme="majorHAnsi" w:cstheme="majorHAnsi"/>
              </w:rPr>
              <w:br/>
              <w:t>Quattordici anni di salari e tenore di vita stagnanti, quattordici anni di austerità e tagli ai servizi pubblici, quattordici anni di crescente insicurezza e disuguaglianza. I Conservatori hanno portato la Gran Bretagna sull’orlo del baratro e l’opinione pubblica lo sa. Per questo lo scorso luglio è stato eletto un governo sulla base di un manifesto che prometteva cambiamento.</w:t>
            </w:r>
            <w:r w:rsidRPr="00745E75">
              <w:rPr>
                <w:rFonts w:asciiTheme="majorHAnsi" w:hAnsiTheme="majorHAnsi" w:cstheme="majorHAnsi"/>
              </w:rPr>
              <w:br/>
            </w:r>
            <w:r w:rsidRPr="00745E75">
              <w:rPr>
                <w:rFonts w:asciiTheme="majorHAnsi" w:hAnsiTheme="majorHAnsi" w:cstheme="majorHAnsi"/>
              </w:rPr>
              <w:lastRenderedPageBreak/>
              <w:br/>
              <w:t>Dobbiamo essere onesti: per troppe persone il cambiamento sembra ancora uno slogan, non una realtà vissuta. Questo non può continuare.</w:t>
            </w:r>
            <w:r w:rsidRPr="00745E75">
              <w:rPr>
                <w:rFonts w:asciiTheme="majorHAnsi" w:hAnsiTheme="majorHAnsi" w:cstheme="majorHAnsi"/>
              </w:rPr>
              <w:br/>
            </w:r>
            <w:r w:rsidRPr="00745E75">
              <w:rPr>
                <w:rFonts w:asciiTheme="majorHAnsi" w:hAnsiTheme="majorHAnsi" w:cstheme="majorHAnsi"/>
              </w:rPr>
              <w:br/>
              <w:t>Pensate a quel Congresso del 1945 e a quel governo del 1945. Nella nostra storia siamo stati al meglio quando siamo stati ambiziosi per la classe lavoratrice. Oggi il mio messaggio al governo è semplice.</w:t>
            </w:r>
            <w:r w:rsidRPr="00745E75">
              <w:rPr>
                <w:rFonts w:asciiTheme="majorHAnsi" w:hAnsiTheme="majorHAnsi" w:cstheme="majorHAnsi"/>
              </w:rPr>
              <w:br/>
            </w:r>
            <w:r w:rsidRPr="00745E75">
              <w:rPr>
                <w:rFonts w:asciiTheme="majorHAnsi" w:hAnsiTheme="majorHAnsi" w:cstheme="majorHAnsi"/>
              </w:rPr>
              <w:br/>
              <w:t>Attuate il manifesto che vi ha garantito un’ampia maggioranza lo scorso luglio. Garantite buoni posti di lavoro, servizi pubblici dignitosi e migliori condizioni di vita in ogni angolo del Paese. Realizzate il cambiamento per cui le persone hanno votato e dimostrate ai lavoratori da che parte state.</w:t>
            </w:r>
            <w:r w:rsidRPr="00745E75">
              <w:rPr>
                <w:rFonts w:asciiTheme="majorHAnsi" w:hAnsiTheme="majorHAnsi" w:cstheme="majorHAnsi"/>
              </w:rPr>
              <w:br/>
            </w:r>
            <w:r w:rsidRPr="00745E75">
              <w:rPr>
                <w:rFonts w:asciiTheme="majorHAnsi" w:hAnsiTheme="majorHAnsi" w:cstheme="majorHAnsi"/>
              </w:rPr>
              <w:br/>
              <w:t>Congresso, se la scelta è tra chiedere ai ricchi di pagare la loro giusta quota di tasse o tagliare i servizi pubblici, allora il governo laburista deve stare dalla parte di pazienti, genitori e pensionati. Se la scelta è tra un accordo equo per le donne a basso salario o compiacere i giganti dell’esternalizzazione che traggono profitto dai salari di povertà, allora il governo laburista deve stare dalla parte di chi fatica ad arrivare a fine mese. E se la scelta è tra far sì che colossi come Amazon rispettino le regole o permettere a prepotenti aziendali di calpestare i diritti dei lavoratori, allora il governo laburista deve stare dalla parte dei lavoratori che si battono per un accordo equo.</w:t>
            </w:r>
            <w:r w:rsidRPr="00745E75">
              <w:rPr>
                <w:rFonts w:asciiTheme="majorHAnsi" w:hAnsiTheme="majorHAnsi" w:cstheme="majorHAnsi"/>
              </w:rPr>
              <w:br/>
            </w:r>
            <w:r w:rsidRPr="00745E75">
              <w:rPr>
                <w:rFonts w:asciiTheme="majorHAnsi" w:hAnsiTheme="majorHAnsi" w:cstheme="majorHAnsi"/>
              </w:rPr>
              <w:br/>
              <w:t>E non limitatevi a dire alle persone che state dalla loro parte: dimostratelo. Introducete una tassa straordinaria sugli utili record delle banche e delle società di gioco d’azzardo e sostenetela con nuove imposte sulla ricchezza. Se i miliardari possono permettersi flotte di yacht privati, qualche gita nello spazio e matrimoni che bloccano Venezia, possono pagare qualche tassa in più.</w:t>
            </w:r>
            <w:r w:rsidRPr="00745E75">
              <w:rPr>
                <w:rFonts w:asciiTheme="majorHAnsi" w:hAnsiTheme="majorHAnsi" w:cstheme="majorHAnsi"/>
              </w:rPr>
              <w:br/>
            </w:r>
            <w:r w:rsidRPr="00745E75">
              <w:rPr>
                <w:rFonts w:asciiTheme="majorHAnsi" w:hAnsiTheme="majorHAnsi" w:cstheme="majorHAnsi"/>
              </w:rPr>
              <w:br/>
              <w:t xml:space="preserve">Fate ciò che è meglio per chi lavora giorno dopo giorno e fatica comunque a sopravvivere. Attuate il Disegno di legge sui Diritti dei </w:t>
            </w:r>
            <w:r w:rsidRPr="00745E75">
              <w:rPr>
                <w:rFonts w:asciiTheme="majorHAnsi" w:hAnsiTheme="majorHAnsi" w:cstheme="majorHAnsi"/>
              </w:rPr>
              <w:lastRenderedPageBreak/>
              <w:t>Lavoratori integralmente. E sia chiaro: un governo laburista non resterà mai a guardare mentre il potenziale di un bambino viene sprecato a causa della povertà.</w:t>
            </w:r>
            <w:r w:rsidRPr="00745E75">
              <w:rPr>
                <w:rFonts w:asciiTheme="majorHAnsi" w:hAnsiTheme="majorHAnsi" w:cstheme="majorHAnsi"/>
              </w:rPr>
              <w:br/>
            </w:r>
            <w:r w:rsidRPr="00745E75">
              <w:rPr>
                <w:rFonts w:asciiTheme="majorHAnsi" w:hAnsiTheme="majorHAnsi" w:cstheme="majorHAnsi"/>
              </w:rPr>
              <w:br/>
              <w:t xml:space="preserve">Abolite il limite dei due figli e date ai nostri bambini </w:t>
            </w:r>
            <w:proofErr w:type="spellStart"/>
            <w:r w:rsidRPr="00745E75">
              <w:rPr>
                <w:rFonts w:asciiTheme="majorHAnsi" w:hAnsiTheme="majorHAnsi" w:cstheme="majorHAnsi"/>
              </w:rPr>
              <w:t>il</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futuro</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che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meritano</w:t>
            </w:r>
            <w:proofErr w:type="spellEnd"/>
            <w:r w:rsidRPr="00745E75">
              <w:rPr>
                <w:rFonts w:asciiTheme="majorHAnsi" w:hAnsiTheme="majorHAnsi" w:cstheme="majorHAnsi"/>
              </w:rPr>
              <w:t>.</w:t>
            </w:r>
            <w:r w:rsidRPr="00745E75">
              <w:rPr>
                <w:rFonts w:asciiTheme="majorHAnsi" w:hAnsiTheme="majorHAnsi" w:cstheme="majorHAnsi"/>
              </w:rPr>
              <w:t xml:space="preserve"> </w:t>
            </w:r>
            <w:proofErr w:type="spellStart"/>
            <w:r w:rsidRPr="00745E75">
              <w:rPr>
                <w:rFonts w:asciiTheme="majorHAnsi" w:hAnsiTheme="majorHAnsi" w:cstheme="majorHAnsi"/>
              </w:rPr>
              <w:t>Negli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ultimi</w:t>
            </w:r>
            <w:proofErr w:type="spellEnd"/>
            <w:r w:rsidRPr="00745E75">
              <w:rPr>
                <w:rFonts w:asciiTheme="majorHAnsi" w:hAnsiTheme="majorHAnsi" w:cstheme="majorHAnsi"/>
              </w:rPr>
              <w:t xml:space="preserve"> 14 </w:t>
            </w:r>
            <w:proofErr w:type="spellStart"/>
            <w:r w:rsidRPr="00745E75">
              <w:rPr>
                <w:rFonts w:asciiTheme="majorHAnsi" w:hAnsiTheme="majorHAnsi" w:cstheme="majorHAnsi"/>
              </w:rPr>
              <w:t>mesi</w:t>
            </w:r>
            <w:proofErr w:type="spellEnd"/>
            <w:r w:rsidRPr="00745E75">
              <w:rPr>
                <w:rFonts w:asciiTheme="majorHAnsi" w:hAnsiTheme="majorHAnsi" w:cstheme="majorHAnsi"/>
              </w:rPr>
              <w:t xml:space="preserve"> è evidente che i governi non hanno fatto tutto alla perfezione, e li abbiamo criticati quando hanno sbagliato. </w:t>
            </w:r>
            <w:r w:rsidR="00745E75" w:rsidRPr="00745E75">
              <w:rPr>
                <w:rFonts w:asciiTheme="majorHAnsi" w:hAnsiTheme="majorHAnsi" w:cstheme="majorHAnsi"/>
              </w:rPr>
              <w:t xml:space="preserve">Ma </w:t>
            </w:r>
            <w:proofErr w:type="spellStart"/>
            <w:r w:rsidR="00745E75" w:rsidRPr="00745E75">
              <w:rPr>
                <w:rFonts w:asciiTheme="majorHAnsi" w:hAnsiTheme="majorHAnsi" w:cstheme="majorHAnsi"/>
              </w:rPr>
              <w:t>sia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chiaro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Congresso</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più</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grande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minaccia</w:t>
            </w:r>
            <w:proofErr w:type="spellEnd"/>
            <w:r w:rsidR="00745E75" w:rsidRPr="00745E75">
              <w:rPr>
                <w:rFonts w:asciiTheme="majorHAnsi" w:hAnsiTheme="majorHAnsi" w:cstheme="majorHAnsi"/>
              </w:rPr>
              <w:t xml:space="preserve"> per la </w:t>
            </w:r>
            <w:proofErr w:type="spellStart"/>
            <w:r w:rsidR="00745E75" w:rsidRPr="00745E75">
              <w:rPr>
                <w:rFonts w:asciiTheme="majorHAnsi" w:hAnsiTheme="majorHAnsi" w:cstheme="majorHAnsi"/>
              </w:rPr>
              <w:t>classe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lavoratrice</w:t>
            </w:r>
            <w:proofErr w:type="spellEnd"/>
            <w:r w:rsidR="00745E75" w:rsidRPr="00745E75">
              <w:rPr>
                <w:rFonts w:asciiTheme="majorHAnsi" w:hAnsiTheme="majorHAnsi" w:cstheme="majorHAnsi"/>
              </w:rPr>
              <w:t xml:space="preserve"> in </w:t>
            </w:r>
            <w:proofErr w:type="spellStart"/>
            <w:r w:rsidR="00745E75" w:rsidRPr="00745E75">
              <w:rPr>
                <w:rFonts w:asciiTheme="majorHAnsi" w:hAnsiTheme="majorHAnsi" w:cstheme="majorHAnsi"/>
              </w:rPr>
              <w:t>questo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Paese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sono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cattivi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datori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lavoro</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populisti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highlight w:val="yellow"/>
              </w:rPr>
              <w:t>destra</w:t>
            </w:r>
            <w:proofErr w:type="spellEnd"/>
            <w:r w:rsidR="00745E75" w:rsidRPr="00745E75">
              <w:rPr>
                <w:rFonts w:asciiTheme="majorHAnsi" w:hAnsiTheme="majorHAnsi" w:cstheme="majorHAnsi"/>
              </w:rPr>
              <w:t>,</w:t>
            </w:r>
            <w:r w:rsidR="00745E75" w:rsidRPr="00745E75">
              <w:rPr>
                <w:rFonts w:asciiTheme="majorHAnsi" w:hAnsiTheme="majorHAnsi" w:cstheme="majorHAnsi"/>
              </w:rPr>
              <w:br/>
            </w:r>
            <w:proofErr w:type="spellStart"/>
            <w:r w:rsidR="00745E75" w:rsidRPr="00745E75">
              <w:rPr>
                <w:rFonts w:asciiTheme="majorHAnsi" w:hAnsiTheme="majorHAnsi" w:cstheme="majorHAnsi"/>
              </w:rPr>
              <w:t>una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combinazione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pericolosa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dovrebbe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preoccupare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ogni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sindacalista</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ogni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lavoratore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Basta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guardare</w:t>
            </w:r>
            <w:proofErr w:type="spellEnd"/>
            <w:r w:rsidR="00745E75" w:rsidRPr="00745E75">
              <w:rPr>
                <w:rFonts w:asciiTheme="majorHAnsi" w:hAnsiTheme="majorHAnsi" w:cstheme="majorHAnsi"/>
              </w:rPr>
              <w:t xml:space="preserve"> al </w:t>
            </w:r>
            <w:proofErr w:type="spellStart"/>
            <w:r w:rsidR="00745E75" w:rsidRPr="00745E75">
              <w:rPr>
                <w:rFonts w:asciiTheme="majorHAnsi" w:hAnsiTheme="majorHAnsi" w:cstheme="majorHAnsi"/>
              </w:rPr>
              <w:t>Disegno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legge</w:t>
            </w:r>
            <w:proofErr w:type="spellEnd"/>
            <w:r w:rsidR="00745E75" w:rsidRPr="00745E75">
              <w:rPr>
                <w:rFonts w:asciiTheme="majorHAnsi" w:hAnsiTheme="majorHAnsi" w:cstheme="majorHAnsi"/>
              </w:rPr>
              <w:t xml:space="preserve"> sui </w:t>
            </w:r>
            <w:proofErr w:type="spellStart"/>
            <w:r w:rsidR="00745E75" w:rsidRPr="00745E75">
              <w:rPr>
                <w:rFonts w:asciiTheme="majorHAnsi" w:hAnsiTheme="majorHAnsi" w:cstheme="majorHAnsi"/>
              </w:rPr>
              <w:t>Diritti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Lavoratori</w:t>
            </w:r>
            <w:proofErr w:type="spellEnd"/>
            <w:r w:rsidR="00745E75" w:rsidRPr="00745E75">
              <w:rPr>
                <w:rFonts w:asciiTheme="majorHAnsi" w:hAnsiTheme="majorHAnsi" w:cstheme="majorHAnsi"/>
              </w:rPr>
              <w:t xml:space="preserve">. Il </w:t>
            </w:r>
            <w:proofErr w:type="spellStart"/>
            <w:r w:rsidR="00745E75" w:rsidRPr="00745E75">
              <w:rPr>
                <w:rFonts w:asciiTheme="majorHAnsi" w:hAnsiTheme="majorHAnsi" w:cstheme="majorHAnsi"/>
              </w:rPr>
              <w:t>governo</w:t>
            </w:r>
            <w:proofErr w:type="spellEnd"/>
            <w:r w:rsidR="00745E75" w:rsidRPr="00745E75">
              <w:rPr>
                <w:rFonts w:asciiTheme="majorHAnsi" w:hAnsiTheme="majorHAnsi" w:cstheme="majorHAnsi"/>
              </w:rPr>
              <w:t xml:space="preserve"> ha </w:t>
            </w:r>
            <w:proofErr w:type="spellStart"/>
            <w:r w:rsidR="00745E75" w:rsidRPr="00745E75">
              <w:rPr>
                <w:rFonts w:asciiTheme="majorHAnsi" w:hAnsiTheme="majorHAnsi" w:cstheme="majorHAnsi"/>
              </w:rPr>
              <w:t>promesso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nel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suo</w:t>
            </w:r>
            <w:proofErr w:type="spellEnd"/>
            <w:r w:rsidR="00745E75" w:rsidRPr="00745E75">
              <w:rPr>
                <w:rFonts w:asciiTheme="majorHAnsi" w:hAnsiTheme="majorHAnsi" w:cstheme="majorHAnsi"/>
              </w:rPr>
              <w:t xml:space="preserve"> manifesto di far </w:t>
            </w:r>
            <w:proofErr w:type="spellStart"/>
            <w:r w:rsidR="00745E75" w:rsidRPr="00745E75">
              <w:rPr>
                <w:rFonts w:asciiTheme="majorHAnsi" w:hAnsiTheme="majorHAnsi" w:cstheme="majorHAnsi"/>
              </w:rPr>
              <w:t>sì</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lavoro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sia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adeguatamente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retribuito</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r>
            <w:proofErr w:type="spellStart"/>
            <w:r w:rsidR="00745E75" w:rsidRPr="00745E75">
              <w:rPr>
                <w:rFonts w:asciiTheme="majorHAnsi" w:hAnsiTheme="majorHAnsi" w:cstheme="majorHAnsi"/>
              </w:rPr>
              <w:t>Diritti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più</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forti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sul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lavoro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godono</w:t>
            </w:r>
            <w:proofErr w:type="spellEnd"/>
            <w:r w:rsidR="00745E75" w:rsidRPr="00745E75">
              <w:rPr>
                <w:rFonts w:asciiTheme="majorHAnsi" w:hAnsiTheme="majorHAnsi" w:cstheme="majorHAnsi"/>
              </w:rPr>
              <w:t xml:space="preserve"> di un </w:t>
            </w:r>
            <w:proofErr w:type="spellStart"/>
            <w:r w:rsidR="00745E75" w:rsidRPr="00745E75">
              <w:rPr>
                <w:rFonts w:asciiTheme="majorHAnsi" w:hAnsiTheme="majorHAnsi" w:cstheme="majorHAnsi"/>
              </w:rPr>
              <w:t>consenso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schiacciante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tra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gli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elettori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tutto</w:t>
            </w:r>
            <w:proofErr w:type="spellEnd"/>
            <w:r w:rsidR="00745E75" w:rsidRPr="00745E75">
              <w:rPr>
                <w:rFonts w:asciiTheme="majorHAnsi" w:hAnsiTheme="majorHAnsi" w:cstheme="majorHAnsi"/>
              </w:rPr>
              <w:t xml:space="preserve"> lo </w:t>
            </w:r>
            <w:proofErr w:type="spellStart"/>
            <w:r w:rsidR="00745E75" w:rsidRPr="00745E75">
              <w:rPr>
                <w:rFonts w:asciiTheme="majorHAnsi" w:hAnsiTheme="majorHAnsi" w:cstheme="majorHAnsi"/>
              </w:rPr>
              <w:t>spettro</w:t>
            </w:r>
            <w:proofErr w:type="spellEnd"/>
            <w:r w:rsidR="00745E75" w:rsidRPr="00745E75">
              <w:rPr>
                <w:rFonts w:asciiTheme="majorHAnsi" w:hAnsiTheme="majorHAnsi" w:cstheme="majorHAnsi"/>
              </w:rPr>
              <w:t xml:space="preserve"> politico. </w:t>
            </w:r>
            <w:proofErr w:type="spellStart"/>
            <w:r w:rsidR="00745E75" w:rsidRPr="00745E75">
              <w:rPr>
                <w:rFonts w:asciiTheme="majorHAnsi" w:hAnsiTheme="majorHAnsi" w:cstheme="majorHAnsi"/>
              </w:rPr>
              <w:t>L’opinione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pubblica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un </w:t>
            </w:r>
            <w:proofErr w:type="spellStart"/>
            <w:r w:rsidR="00745E75" w:rsidRPr="00745E75">
              <w:rPr>
                <w:rFonts w:asciiTheme="majorHAnsi" w:hAnsiTheme="majorHAnsi" w:cstheme="majorHAnsi"/>
              </w:rPr>
              <w:t>lavoro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dignitoso</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modo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migliore</w:t>
            </w:r>
            <w:proofErr w:type="spellEnd"/>
            <w:r w:rsidR="00745E75" w:rsidRPr="00745E75">
              <w:rPr>
                <w:rFonts w:asciiTheme="majorHAnsi" w:hAnsiTheme="majorHAnsi" w:cstheme="majorHAnsi"/>
              </w:rPr>
              <w:t xml:space="preserve"> per </w:t>
            </w:r>
            <w:proofErr w:type="spellStart"/>
            <w:r w:rsidR="00745E75" w:rsidRPr="00745E75">
              <w:rPr>
                <w:rFonts w:asciiTheme="majorHAnsi" w:hAnsiTheme="majorHAnsi" w:cstheme="majorHAnsi"/>
              </w:rPr>
              <w:t>realizzare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cambiamento</w:t>
            </w:r>
            <w:proofErr w:type="spellEnd"/>
            <w:r w:rsidR="00745E75" w:rsidRPr="00745E75">
              <w:rPr>
                <w:rFonts w:asciiTheme="majorHAnsi" w:hAnsiTheme="majorHAnsi" w:cstheme="majorHAnsi"/>
              </w:rPr>
              <w:t xml:space="preserve"> di cui </w:t>
            </w:r>
            <w:proofErr w:type="spellStart"/>
            <w:r w:rsidR="00745E75" w:rsidRPr="00745E75">
              <w:rPr>
                <w:rFonts w:asciiTheme="majorHAnsi" w:hAnsiTheme="majorHAnsi" w:cstheme="majorHAnsi"/>
              </w:rPr>
              <w:t>questo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Paese</w:t>
            </w:r>
            <w:proofErr w:type="spellEnd"/>
            <w:r w:rsidR="00745E75" w:rsidRPr="00745E75">
              <w:rPr>
                <w:rFonts w:asciiTheme="majorHAnsi" w:hAnsiTheme="majorHAnsi" w:cstheme="majorHAnsi"/>
              </w:rPr>
              <w:t xml:space="preserve"> ha </w:t>
            </w:r>
            <w:proofErr w:type="spellStart"/>
            <w:r w:rsidR="00745E75" w:rsidRPr="00745E75">
              <w:rPr>
                <w:rFonts w:asciiTheme="majorHAnsi" w:hAnsiTheme="majorHAnsi" w:cstheme="majorHAnsi"/>
              </w:rPr>
              <w:t>bisogno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modo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migliore</w:t>
            </w:r>
            <w:proofErr w:type="spellEnd"/>
            <w:r w:rsidR="00745E75" w:rsidRPr="00745E75">
              <w:rPr>
                <w:rFonts w:asciiTheme="majorHAnsi" w:hAnsiTheme="majorHAnsi" w:cstheme="majorHAnsi"/>
              </w:rPr>
              <w:t xml:space="preserve"> per </w:t>
            </w:r>
            <w:proofErr w:type="spellStart"/>
            <w:r w:rsidR="00745E75" w:rsidRPr="00745E75">
              <w:rPr>
                <w:rFonts w:asciiTheme="majorHAnsi" w:hAnsiTheme="majorHAnsi" w:cstheme="majorHAnsi"/>
              </w:rPr>
              <w:t>migliorare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tenore</w:t>
            </w:r>
            <w:proofErr w:type="spellEnd"/>
            <w:r w:rsidR="00745E75" w:rsidRPr="00745E75">
              <w:rPr>
                <w:rFonts w:asciiTheme="majorHAnsi" w:hAnsiTheme="majorHAnsi" w:cstheme="majorHAnsi"/>
              </w:rPr>
              <w:t xml:space="preserve"> di vita e per </w:t>
            </w:r>
            <w:proofErr w:type="spellStart"/>
            <w:r w:rsidR="00745E75" w:rsidRPr="00745E75">
              <w:rPr>
                <w:rFonts w:asciiTheme="majorHAnsi" w:hAnsiTheme="majorHAnsi" w:cstheme="majorHAnsi"/>
              </w:rPr>
              <w:t>ricostruire</w:t>
            </w:r>
            <w:proofErr w:type="spellEnd"/>
            <w:r w:rsidR="00745E75" w:rsidRPr="00745E75">
              <w:rPr>
                <w:rFonts w:asciiTheme="majorHAnsi" w:hAnsiTheme="majorHAnsi" w:cstheme="majorHAnsi"/>
              </w:rPr>
              <w:t xml:space="preserve"> le </w:t>
            </w:r>
            <w:proofErr w:type="spellStart"/>
            <w:r w:rsidR="00745E75" w:rsidRPr="00745E75">
              <w:rPr>
                <w:rFonts w:asciiTheme="majorHAnsi" w:hAnsiTheme="majorHAnsi" w:cstheme="majorHAnsi"/>
              </w:rPr>
              <w:t>nostre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comunità</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colpite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duramente</w:t>
            </w:r>
            <w:proofErr w:type="spellEnd"/>
            <w:r w:rsidR="00745E75" w:rsidRPr="00745E75">
              <w:rPr>
                <w:rFonts w:asciiTheme="majorHAnsi" w:hAnsiTheme="majorHAnsi" w:cstheme="majorHAnsi"/>
              </w:rPr>
              <w:t xml:space="preserve"> da </w:t>
            </w:r>
            <w:proofErr w:type="spellStart"/>
            <w:r w:rsidR="00745E75" w:rsidRPr="00745E75">
              <w:rPr>
                <w:rFonts w:asciiTheme="majorHAnsi" w:hAnsiTheme="majorHAnsi" w:cstheme="majorHAnsi"/>
              </w:rPr>
              <w:t>salari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bassi</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lavoro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precario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Proprio</w:t>
            </w:r>
            <w:proofErr w:type="spellEnd"/>
            <w:r w:rsidR="00745E75" w:rsidRPr="00745E75">
              <w:rPr>
                <w:rFonts w:asciiTheme="majorHAnsi" w:hAnsiTheme="majorHAnsi" w:cstheme="majorHAnsi"/>
              </w:rPr>
              <w:t xml:space="preserve"> quelle </w:t>
            </w:r>
            <w:proofErr w:type="spellStart"/>
            <w:r w:rsidR="00745E75" w:rsidRPr="00745E75">
              <w:rPr>
                <w:rFonts w:asciiTheme="majorHAnsi" w:hAnsiTheme="majorHAnsi" w:cstheme="majorHAnsi"/>
              </w:rPr>
              <w:t>comunità</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Nigel Farage </w:t>
            </w:r>
            <w:proofErr w:type="spellStart"/>
            <w:r w:rsidR="00745E75" w:rsidRPr="00745E75">
              <w:rPr>
                <w:rFonts w:asciiTheme="majorHAnsi" w:hAnsiTheme="majorHAnsi" w:cstheme="majorHAnsi"/>
              </w:rPr>
              <w:t>ama</w:t>
            </w:r>
            <w:proofErr w:type="spellEnd"/>
            <w:r w:rsidR="00745E75" w:rsidRPr="00745E75">
              <w:rPr>
                <w:rFonts w:asciiTheme="majorHAnsi" w:hAnsiTheme="majorHAnsi" w:cstheme="majorHAnsi"/>
              </w:rPr>
              <w:t xml:space="preserve"> dire di </w:t>
            </w:r>
            <w:proofErr w:type="spellStart"/>
            <w:r w:rsidR="00745E75" w:rsidRPr="00745E75">
              <w:rPr>
                <w:rFonts w:asciiTheme="majorHAnsi" w:hAnsiTheme="majorHAnsi" w:cstheme="majorHAnsi"/>
              </w:rPr>
              <w:t>rappresentare</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r>
            <w:proofErr w:type="spellStart"/>
            <w:r w:rsidR="00745E75" w:rsidRPr="00745E75">
              <w:rPr>
                <w:rFonts w:asciiTheme="majorHAnsi" w:hAnsiTheme="majorHAnsi" w:cstheme="majorHAnsi"/>
              </w:rPr>
              <w:t>Ecco</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verità</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c’è</w:t>
            </w:r>
            <w:proofErr w:type="spellEnd"/>
            <w:r w:rsidR="00745E75" w:rsidRPr="00745E75">
              <w:rPr>
                <w:rFonts w:asciiTheme="majorHAnsi" w:hAnsiTheme="majorHAnsi" w:cstheme="majorHAnsi"/>
              </w:rPr>
              <w:t xml:space="preserve"> un </w:t>
            </w:r>
            <w:proofErr w:type="spellStart"/>
            <w:r w:rsidR="00745E75" w:rsidRPr="00745E75">
              <w:rPr>
                <w:rFonts w:asciiTheme="majorHAnsi" w:hAnsiTheme="majorHAnsi" w:cstheme="majorHAnsi"/>
              </w:rPr>
              <w:t>abisso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tra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ciò</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Nigel dice e </w:t>
            </w:r>
            <w:proofErr w:type="spellStart"/>
            <w:r w:rsidR="00745E75" w:rsidRPr="00745E75">
              <w:rPr>
                <w:rFonts w:asciiTheme="majorHAnsi" w:hAnsiTheme="majorHAnsi" w:cstheme="majorHAnsi"/>
              </w:rPr>
              <w:t>ciò</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Nigel fa. </w:t>
            </w:r>
            <w:proofErr w:type="spellStart"/>
            <w:r w:rsidR="00745E75" w:rsidRPr="00745E75">
              <w:rPr>
                <w:rFonts w:asciiTheme="majorHAnsi" w:hAnsiTheme="majorHAnsi" w:cstheme="majorHAnsi"/>
              </w:rPr>
              <w:t>Ogni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singolo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deputato</w:t>
            </w:r>
            <w:proofErr w:type="spellEnd"/>
            <w:r w:rsidR="00745E75" w:rsidRPr="00745E75">
              <w:rPr>
                <w:rFonts w:asciiTheme="majorHAnsi" w:hAnsiTheme="majorHAnsi" w:cstheme="majorHAnsi"/>
              </w:rPr>
              <w:t xml:space="preserve"> di Reform, </w:t>
            </w:r>
            <w:proofErr w:type="spellStart"/>
            <w:r w:rsidR="00745E75" w:rsidRPr="00745E75">
              <w:rPr>
                <w:rFonts w:asciiTheme="majorHAnsi" w:hAnsiTheme="majorHAnsi" w:cstheme="majorHAnsi"/>
              </w:rPr>
              <w:t>incluso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signor Farage, ha </w:t>
            </w:r>
            <w:proofErr w:type="spellStart"/>
            <w:r w:rsidR="00745E75" w:rsidRPr="00745E75">
              <w:rPr>
                <w:rFonts w:asciiTheme="majorHAnsi" w:hAnsiTheme="majorHAnsi" w:cstheme="majorHAnsi"/>
              </w:rPr>
              <w:t>votato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contro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divieto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licenziare</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riassumere</w:t>
            </w:r>
            <w:proofErr w:type="spellEnd"/>
            <w:r w:rsidR="00745E75" w:rsidRPr="00745E75">
              <w:rPr>
                <w:rFonts w:asciiTheme="majorHAnsi" w:hAnsiTheme="majorHAnsi" w:cstheme="majorHAnsi"/>
              </w:rPr>
              <w:t xml:space="preserve"> a </w:t>
            </w:r>
            <w:proofErr w:type="spellStart"/>
            <w:r w:rsidR="00745E75" w:rsidRPr="00745E75">
              <w:rPr>
                <w:rFonts w:asciiTheme="majorHAnsi" w:hAnsiTheme="majorHAnsi" w:cstheme="majorHAnsi"/>
              </w:rPr>
              <w:t>condizioni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peggiori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contro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divieto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contratti</w:t>
            </w:r>
            <w:proofErr w:type="spellEnd"/>
            <w:r w:rsidR="00745E75" w:rsidRPr="00745E75">
              <w:rPr>
                <w:rFonts w:asciiTheme="majorHAnsi" w:hAnsiTheme="majorHAnsi" w:cstheme="majorHAnsi"/>
              </w:rPr>
              <w:t xml:space="preserve"> a zero ore e </w:t>
            </w:r>
            <w:proofErr w:type="spellStart"/>
            <w:r w:rsidR="00745E75" w:rsidRPr="00745E75">
              <w:rPr>
                <w:rFonts w:asciiTheme="majorHAnsi" w:hAnsiTheme="majorHAnsi" w:cstheme="majorHAnsi"/>
              </w:rPr>
              <w:t>contro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diritti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conquistati</w:t>
            </w:r>
            <w:proofErr w:type="spellEnd"/>
            <w:r w:rsidR="00745E75" w:rsidRPr="00745E75">
              <w:rPr>
                <w:rFonts w:asciiTheme="majorHAnsi" w:hAnsiTheme="majorHAnsi" w:cstheme="majorHAnsi"/>
              </w:rPr>
              <w:t xml:space="preserve"> per </w:t>
            </w:r>
            <w:proofErr w:type="spellStart"/>
            <w:r w:rsidR="00745E75" w:rsidRPr="00745E75">
              <w:rPr>
                <w:rFonts w:asciiTheme="majorHAnsi" w:hAnsiTheme="majorHAnsi" w:cstheme="majorHAnsi"/>
              </w:rPr>
              <w:t>milioni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lavoratori</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r>
            <w:proofErr w:type="spellStart"/>
            <w:r w:rsidR="00745E75" w:rsidRPr="00745E75">
              <w:rPr>
                <w:rFonts w:asciiTheme="majorHAnsi" w:hAnsiTheme="majorHAnsi" w:cstheme="majorHAnsi"/>
              </w:rPr>
              <w:t>Ecco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dunque</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mia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sfida</w:t>
            </w:r>
            <w:proofErr w:type="spellEnd"/>
            <w:r w:rsidR="00745E75" w:rsidRPr="00745E75">
              <w:rPr>
                <w:rFonts w:asciiTheme="majorHAnsi" w:hAnsiTheme="majorHAnsi" w:cstheme="majorHAnsi"/>
              </w:rPr>
              <w:t xml:space="preserve"> a Nigel Farage: se </w:t>
            </w:r>
            <w:proofErr w:type="spellStart"/>
            <w:r w:rsidR="00745E75" w:rsidRPr="00745E75">
              <w:rPr>
                <w:rFonts w:asciiTheme="majorHAnsi" w:hAnsiTheme="majorHAnsi" w:cstheme="majorHAnsi"/>
              </w:rPr>
              <w:t>dici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difendere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lavoratori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ignora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tuoi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ricchi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sostenitori</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vota</w:t>
            </w:r>
            <w:proofErr w:type="spellEnd"/>
            <w:r w:rsidR="00745E75" w:rsidRPr="00745E75">
              <w:rPr>
                <w:rFonts w:asciiTheme="majorHAnsi" w:hAnsiTheme="majorHAnsi" w:cstheme="majorHAnsi"/>
              </w:rPr>
              <w:t xml:space="preserve"> a </w:t>
            </w:r>
            <w:proofErr w:type="spellStart"/>
            <w:r w:rsidR="00745E75" w:rsidRPr="00745E75">
              <w:rPr>
                <w:rFonts w:asciiTheme="majorHAnsi" w:hAnsiTheme="majorHAnsi" w:cstheme="majorHAnsi"/>
              </w:rPr>
              <w:t>favore</w:t>
            </w:r>
            <w:proofErr w:type="spellEnd"/>
            <w:r w:rsidR="00745E75" w:rsidRPr="00745E75">
              <w:rPr>
                <w:rFonts w:asciiTheme="majorHAnsi" w:hAnsiTheme="majorHAnsi" w:cstheme="majorHAnsi"/>
              </w:rPr>
              <w:t xml:space="preserve"> del </w:t>
            </w:r>
            <w:proofErr w:type="spellStart"/>
            <w:r w:rsidR="00745E75" w:rsidRPr="00745E75">
              <w:rPr>
                <w:rFonts w:asciiTheme="majorHAnsi" w:hAnsiTheme="majorHAnsi" w:cstheme="majorHAnsi"/>
              </w:rPr>
              <w:t>Disegno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legge</w:t>
            </w:r>
            <w:proofErr w:type="spellEnd"/>
            <w:r w:rsidR="00745E75" w:rsidRPr="00745E75">
              <w:rPr>
                <w:rFonts w:asciiTheme="majorHAnsi" w:hAnsiTheme="majorHAnsi" w:cstheme="majorHAnsi"/>
              </w:rPr>
              <w:t xml:space="preserve"> sui </w:t>
            </w:r>
            <w:proofErr w:type="spellStart"/>
            <w:r w:rsidR="00745E75" w:rsidRPr="00745E75">
              <w:rPr>
                <w:rFonts w:asciiTheme="majorHAnsi" w:hAnsiTheme="majorHAnsi" w:cstheme="majorHAnsi"/>
              </w:rPr>
              <w:t>Diritti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Lavoratori</w:t>
            </w:r>
            <w:proofErr w:type="spellEnd"/>
            <w:r w:rsidR="00745E75" w:rsidRPr="00745E75">
              <w:rPr>
                <w:rFonts w:asciiTheme="majorHAnsi" w:hAnsiTheme="majorHAnsi" w:cstheme="majorHAnsi"/>
              </w:rPr>
              <w:t xml:space="preserve">. Se </w:t>
            </w:r>
            <w:proofErr w:type="spellStart"/>
            <w:r w:rsidR="00745E75" w:rsidRPr="00745E75">
              <w:rPr>
                <w:rFonts w:asciiTheme="majorHAnsi" w:hAnsiTheme="majorHAnsi" w:cstheme="majorHAnsi"/>
              </w:rPr>
              <w:t>dici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difendere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l’industria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britannica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allora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smetti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sostenere</w:t>
            </w:r>
            <w:proofErr w:type="spellEnd"/>
            <w:r w:rsidR="00745E75" w:rsidRPr="00745E75">
              <w:rPr>
                <w:rFonts w:asciiTheme="majorHAnsi" w:hAnsiTheme="majorHAnsi" w:cstheme="majorHAnsi"/>
              </w:rPr>
              <w:t xml:space="preserve"> Donald Trump e </w:t>
            </w:r>
            <w:proofErr w:type="spellStart"/>
            <w:r w:rsidR="00745E75" w:rsidRPr="00745E75">
              <w:rPr>
                <w:rFonts w:asciiTheme="majorHAnsi" w:hAnsiTheme="majorHAnsi" w:cstheme="majorHAnsi"/>
              </w:rPr>
              <w: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suoi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dazi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distruttivi</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t xml:space="preserve">E se </w:t>
            </w:r>
            <w:proofErr w:type="spellStart"/>
            <w:r w:rsidR="00745E75" w:rsidRPr="00745E75">
              <w:rPr>
                <w:rFonts w:asciiTheme="majorHAnsi" w:hAnsiTheme="majorHAnsi" w:cstheme="majorHAnsi"/>
              </w:rPr>
              <w:t>dici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credere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nel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Servizio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Sanitario</w:t>
            </w:r>
            <w:proofErr w:type="spellEnd"/>
            <w:r w:rsidR="00745E75" w:rsidRPr="00745E75">
              <w:rPr>
                <w:rFonts w:asciiTheme="majorHAnsi" w:hAnsiTheme="majorHAnsi" w:cstheme="majorHAnsi"/>
              </w:rPr>
              <w:t xml:space="preserve"> </w:t>
            </w:r>
            <w:r w:rsidR="00745E75" w:rsidRPr="00745E75">
              <w:rPr>
                <w:rFonts w:asciiTheme="majorHAnsi" w:hAnsiTheme="majorHAnsi" w:cstheme="majorHAnsi"/>
              </w:rPr>
              <w:lastRenderedPageBreak/>
              <w:t xml:space="preserve">Nazionale, </w:t>
            </w:r>
            <w:proofErr w:type="spellStart"/>
            <w:r w:rsidR="00745E75" w:rsidRPr="00745E75">
              <w:rPr>
                <w:rFonts w:asciiTheme="majorHAnsi" w:hAnsiTheme="majorHAnsi" w:cstheme="majorHAnsi"/>
              </w:rPr>
              <w:t>allora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guarda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negli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occhi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popolo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britannico</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spiega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perché</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sostieni</w:t>
            </w:r>
            <w:proofErr w:type="spellEnd"/>
            <w:r w:rsidR="00745E75" w:rsidRPr="00745E75">
              <w:rPr>
                <w:rFonts w:asciiTheme="majorHAnsi" w:hAnsiTheme="majorHAnsi" w:cstheme="majorHAnsi"/>
              </w:rPr>
              <w:t xml:space="preserve"> un </w:t>
            </w:r>
            <w:proofErr w:type="spellStart"/>
            <w:r w:rsidR="00745E75" w:rsidRPr="00745E75">
              <w:rPr>
                <w:rFonts w:asciiTheme="majorHAnsi" w:hAnsiTheme="majorHAnsi" w:cstheme="majorHAnsi"/>
              </w:rPr>
              <w:t>sistema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sanitario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privato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sul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modello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statunitense</w:t>
            </w:r>
            <w:proofErr w:type="spellEnd"/>
            <w:r w:rsidR="00745E75" w:rsidRPr="00745E75">
              <w:rPr>
                <w:rFonts w:asciiTheme="majorHAnsi" w:hAnsiTheme="majorHAnsi" w:cstheme="majorHAnsi"/>
              </w:rPr>
              <w:t xml:space="preserve">. Nigel Farage, è tempo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tu</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sia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onesto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su</w:t>
            </w:r>
            <w:proofErr w:type="spellEnd"/>
            <w:r w:rsidR="00745E75" w:rsidRPr="00745E75">
              <w:rPr>
                <w:rFonts w:asciiTheme="majorHAnsi" w:hAnsiTheme="majorHAnsi" w:cstheme="majorHAnsi"/>
              </w:rPr>
              <w:t xml:space="preserve"> da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parte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stai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davvero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Perché</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verità</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questa</w:t>
            </w:r>
            <w:proofErr w:type="spellEnd"/>
            <w:r w:rsidR="00745E75" w:rsidRPr="00745E75">
              <w:rPr>
                <w:rFonts w:asciiTheme="majorHAnsi" w:hAnsiTheme="majorHAnsi" w:cstheme="majorHAnsi"/>
              </w:rPr>
              <w:t xml:space="preserve">: non </w:t>
            </w:r>
            <w:proofErr w:type="spellStart"/>
            <w:r w:rsidR="00745E75" w:rsidRPr="00745E75">
              <w:rPr>
                <w:rFonts w:asciiTheme="majorHAnsi" w:hAnsiTheme="majorHAnsi" w:cstheme="majorHAnsi"/>
              </w:rPr>
              <w:t>rappresenti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lavoratori</w:t>
            </w:r>
            <w:proofErr w:type="spellEnd"/>
            <w:r w:rsidR="00745E75" w:rsidRPr="00745E75">
              <w:rPr>
                <w:rFonts w:asciiTheme="majorHAnsi" w:hAnsiTheme="majorHAnsi" w:cstheme="majorHAnsi"/>
              </w:rPr>
              <w:t xml:space="preserve">, li </w:t>
            </w:r>
            <w:proofErr w:type="spellStart"/>
            <w:r w:rsidR="00745E75" w:rsidRPr="00745E75">
              <w:rPr>
                <w:rFonts w:asciiTheme="majorHAnsi" w:hAnsiTheme="majorHAnsi" w:cstheme="majorHAnsi"/>
              </w:rPr>
              <w:t>stai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tradendo</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t xml:space="preserve">A </w:t>
            </w:r>
            <w:proofErr w:type="spellStart"/>
            <w:r w:rsidR="00745E75" w:rsidRPr="00745E75">
              <w:rPr>
                <w:rFonts w:asciiTheme="majorHAnsi" w:hAnsiTheme="majorHAnsi" w:cstheme="majorHAnsi"/>
              </w:rPr>
              <w:t>coloro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hanno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votato</w:t>
            </w:r>
            <w:proofErr w:type="spellEnd"/>
            <w:r w:rsidR="00745E75" w:rsidRPr="00745E75">
              <w:rPr>
                <w:rFonts w:asciiTheme="majorHAnsi" w:hAnsiTheme="majorHAnsi" w:cstheme="majorHAnsi"/>
              </w:rPr>
              <w:t xml:space="preserve"> Reform </w:t>
            </w:r>
            <w:proofErr w:type="spellStart"/>
            <w:r w:rsidR="00745E75" w:rsidRPr="00745E75">
              <w:rPr>
                <w:rFonts w:asciiTheme="majorHAnsi" w:hAnsiTheme="majorHAnsi" w:cstheme="majorHAnsi"/>
              </w:rPr>
              <w:t>alle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ultime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elezioni</w:t>
            </w:r>
            <w:proofErr w:type="spellEnd"/>
            <w:r w:rsidR="00745E75" w:rsidRPr="00745E75">
              <w:rPr>
                <w:rFonts w:asciiTheme="majorHAnsi" w:hAnsiTheme="majorHAnsi" w:cstheme="majorHAnsi"/>
              </w:rPr>
              <w:t xml:space="preserve">, a </w:t>
            </w:r>
            <w:proofErr w:type="spellStart"/>
            <w:r w:rsidR="00745E75" w:rsidRPr="00745E75">
              <w:rPr>
                <w:rFonts w:asciiTheme="majorHAnsi" w:hAnsiTheme="majorHAnsi" w:cstheme="majorHAnsi"/>
              </w:rPr>
              <w:t>coloro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stanno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pensando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farlo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capisco</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vostra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frustrazione</w:t>
            </w:r>
            <w:proofErr w:type="spellEnd"/>
            <w:r w:rsidR="00745E75" w:rsidRPr="00745E75">
              <w:rPr>
                <w:rFonts w:asciiTheme="majorHAnsi" w:hAnsiTheme="majorHAnsi" w:cstheme="majorHAnsi"/>
              </w:rPr>
              <w:t xml:space="preserve"> verso la </w:t>
            </w:r>
            <w:proofErr w:type="spellStart"/>
            <w:r w:rsidR="00745E75" w:rsidRPr="00745E75">
              <w:rPr>
                <w:rFonts w:asciiTheme="majorHAnsi" w:hAnsiTheme="majorHAnsi" w:cstheme="majorHAnsi"/>
              </w:rPr>
              <w:t>politica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tradizionale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Capisco</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sensazione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cambiamento</w:t>
            </w:r>
            <w:proofErr w:type="spellEnd"/>
            <w:r w:rsidR="00745E75" w:rsidRPr="00745E75">
              <w:rPr>
                <w:rFonts w:asciiTheme="majorHAnsi" w:hAnsiTheme="majorHAnsi" w:cstheme="majorHAnsi"/>
              </w:rPr>
              <w:t xml:space="preserve"> non </w:t>
            </w:r>
            <w:proofErr w:type="spellStart"/>
            <w:r w:rsidR="00745E75" w:rsidRPr="00745E75">
              <w:rPr>
                <w:rFonts w:asciiTheme="majorHAnsi" w:hAnsiTheme="majorHAnsi" w:cstheme="majorHAnsi"/>
              </w:rPr>
              <w:t>arrivi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abbastanza</w:t>
            </w:r>
            <w:proofErr w:type="spellEnd"/>
            <w:r w:rsidR="00745E75" w:rsidRPr="00745E75">
              <w:rPr>
                <w:rFonts w:asciiTheme="majorHAnsi" w:hAnsiTheme="majorHAnsi" w:cstheme="majorHAnsi"/>
              </w:rPr>
              <w:t xml:space="preserve"> in </w:t>
            </w:r>
            <w:proofErr w:type="spellStart"/>
            <w:r w:rsidR="00745E75" w:rsidRPr="00745E75">
              <w:rPr>
                <w:rFonts w:asciiTheme="majorHAnsi" w:hAnsiTheme="majorHAnsi" w:cstheme="majorHAnsi"/>
              </w:rPr>
              <w:t>fretta</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rispetto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vostro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diritto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votare</w:t>
            </w:r>
            <w:proofErr w:type="spellEnd"/>
            <w:r w:rsidR="00745E75" w:rsidRPr="00745E75">
              <w:rPr>
                <w:rFonts w:asciiTheme="majorHAnsi" w:hAnsiTheme="majorHAnsi" w:cstheme="majorHAnsi"/>
              </w:rPr>
              <w:t xml:space="preserve"> chi </w:t>
            </w:r>
            <w:proofErr w:type="spellStart"/>
            <w:r w:rsidR="00745E75" w:rsidRPr="00745E75">
              <w:rPr>
                <w:rFonts w:asciiTheme="majorHAnsi" w:hAnsiTheme="majorHAnsi" w:cstheme="majorHAnsi"/>
              </w:rPr>
              <w:t>volete</w:t>
            </w:r>
            <w:proofErr w:type="spellEnd"/>
            <w:r w:rsidR="00745E75" w:rsidRPr="00745E75">
              <w:rPr>
                <w:rFonts w:asciiTheme="majorHAnsi" w:hAnsiTheme="majorHAnsi" w:cstheme="majorHAnsi"/>
              </w:rPr>
              <w:t xml:space="preserve">. Ma </w:t>
            </w:r>
            <w:proofErr w:type="spellStart"/>
            <w:r w:rsidR="00745E75" w:rsidRPr="00745E75">
              <w:rPr>
                <w:rFonts w:asciiTheme="majorHAnsi" w:hAnsiTheme="majorHAnsi" w:cstheme="majorHAnsi"/>
              </w:rPr>
              <w:t>ponetevi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questa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domanda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fondamentale</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r>
            <w:proofErr w:type="spellStart"/>
            <w:r w:rsidR="00745E75" w:rsidRPr="00745E75">
              <w:rPr>
                <w:rFonts w:asciiTheme="majorHAnsi" w:hAnsiTheme="majorHAnsi" w:cstheme="majorHAnsi"/>
              </w:rPr>
              <w:t>Credete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davvero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nel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profondo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Nigel Farage </w:t>
            </w:r>
            <w:proofErr w:type="spellStart"/>
            <w:r w:rsidR="00745E75" w:rsidRPr="00745E75">
              <w:rPr>
                <w:rFonts w:asciiTheme="majorHAnsi" w:hAnsiTheme="majorHAnsi" w:cstheme="majorHAnsi"/>
              </w:rPr>
              <w:t>si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preoccupi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persone</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Clacton</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mentre</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negli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Stati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Uniti</w:t>
            </w:r>
            <w:proofErr w:type="spellEnd"/>
            <w:r w:rsidR="00745E75" w:rsidRPr="00745E75">
              <w:rPr>
                <w:rFonts w:asciiTheme="majorHAnsi" w:hAnsiTheme="majorHAnsi" w:cstheme="majorHAnsi"/>
              </w:rPr>
              <w:t xml:space="preserve"> a </w:t>
            </w:r>
            <w:proofErr w:type="spellStart"/>
            <w:r w:rsidR="00745E75" w:rsidRPr="00745E75">
              <w:rPr>
                <w:rFonts w:asciiTheme="majorHAnsi" w:hAnsiTheme="majorHAnsi" w:cstheme="majorHAnsi"/>
              </w:rPr>
              <w:t>incassare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compensi</w:t>
            </w:r>
            <w:proofErr w:type="spellEnd"/>
            <w:r w:rsidR="00745E75" w:rsidRPr="00745E75">
              <w:rPr>
                <w:rFonts w:asciiTheme="majorHAnsi" w:hAnsiTheme="majorHAnsi" w:cstheme="majorHAnsi"/>
              </w:rPr>
              <w:t xml:space="preserve"> per </w:t>
            </w:r>
            <w:proofErr w:type="spellStart"/>
            <w:r w:rsidR="00745E75" w:rsidRPr="00745E75">
              <w:rPr>
                <w:rFonts w:asciiTheme="majorHAnsi" w:hAnsiTheme="majorHAnsi" w:cstheme="majorHAnsi"/>
              </w:rPr>
              <w: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suoi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interventi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Credete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Richard Tice </w:t>
            </w:r>
            <w:proofErr w:type="spellStart"/>
            <w:r w:rsidR="00745E75" w:rsidRPr="00745E75">
              <w:rPr>
                <w:rFonts w:asciiTheme="majorHAnsi" w:hAnsiTheme="majorHAnsi" w:cstheme="majorHAnsi"/>
              </w:rPr>
              <w:t>si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preoccupi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davvero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persone</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Skegness</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mentre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vive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comodamente</w:t>
            </w:r>
            <w:proofErr w:type="spellEnd"/>
            <w:r w:rsidR="00745E75" w:rsidRPr="00745E75">
              <w:rPr>
                <w:rFonts w:asciiTheme="majorHAnsi" w:hAnsiTheme="majorHAnsi" w:cstheme="majorHAnsi"/>
              </w:rPr>
              <w:t xml:space="preserve"> a Dubai? O </w:t>
            </w:r>
            <w:proofErr w:type="spellStart"/>
            <w:r w:rsidR="00745E75" w:rsidRPr="00745E75">
              <w:rPr>
                <w:rFonts w:asciiTheme="majorHAnsi" w:hAnsiTheme="majorHAnsi" w:cstheme="majorHAnsi"/>
              </w:rPr>
              <w:t>sono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semplicemente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imbroglioni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destra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riempiono</w:t>
            </w:r>
            <w:proofErr w:type="spellEnd"/>
            <w:r w:rsidR="00745E75" w:rsidRPr="00745E75">
              <w:rPr>
                <w:rFonts w:asciiTheme="majorHAnsi" w:hAnsiTheme="majorHAnsi" w:cstheme="majorHAnsi"/>
              </w:rPr>
              <w:t xml:space="preserve"> le </w:t>
            </w:r>
            <w:proofErr w:type="spellStart"/>
            <w:r w:rsidR="00745E75" w:rsidRPr="00745E75">
              <w:rPr>
                <w:rFonts w:asciiTheme="majorHAnsi" w:hAnsiTheme="majorHAnsi" w:cstheme="majorHAnsi"/>
              </w:rPr>
              <w:t>proprie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tasche</w:t>
            </w:r>
            <w:proofErr w:type="spellEnd"/>
            <w:r w:rsidR="00745E75" w:rsidRPr="00745E75">
              <w:rPr>
                <w:rFonts w:asciiTheme="majorHAnsi" w:hAnsiTheme="majorHAnsi" w:cstheme="majorHAnsi"/>
              </w:rPr>
              <w:t xml:space="preserve">? E non </w:t>
            </w:r>
            <w:proofErr w:type="spellStart"/>
            <w:r w:rsidR="00745E75" w:rsidRPr="00745E75">
              <w:rPr>
                <w:rFonts w:asciiTheme="majorHAnsi" w:hAnsiTheme="majorHAnsi" w:cstheme="majorHAnsi"/>
              </w:rPr>
              <w:t>sono</w:t>
            </w:r>
            <w:proofErr w:type="spellEnd"/>
            <w:r w:rsidR="00745E75" w:rsidRPr="00745E75">
              <w:rPr>
                <w:rFonts w:asciiTheme="majorHAnsi" w:hAnsiTheme="majorHAnsi" w:cstheme="majorHAnsi"/>
              </w:rPr>
              <w:t xml:space="preserve"> soli. Il </w:t>
            </w:r>
            <w:proofErr w:type="spellStart"/>
            <w:r w:rsidR="00745E75" w:rsidRPr="00745E75">
              <w:rPr>
                <w:rFonts w:asciiTheme="majorHAnsi" w:hAnsiTheme="majorHAnsi" w:cstheme="majorHAnsi"/>
              </w:rPr>
              <w:t>moderno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Partito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Conservatore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perde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credibilità</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ogni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giorno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passa</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r>
            <w:proofErr w:type="spellStart"/>
            <w:r w:rsidR="00745E75" w:rsidRPr="00745E75">
              <w:rPr>
                <w:rFonts w:asciiTheme="majorHAnsi" w:hAnsiTheme="majorHAnsi" w:cstheme="majorHAnsi"/>
              </w:rPr>
              <w:t>Nessuna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quantità</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TikTok</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Ozempic</w:t>
            </w:r>
            <w:proofErr w:type="spellEnd"/>
            <w:r w:rsidR="00745E75" w:rsidRPr="00745E75">
              <w:rPr>
                <w:rFonts w:asciiTheme="majorHAnsi" w:hAnsiTheme="majorHAnsi" w:cstheme="majorHAnsi"/>
              </w:rPr>
              <w:t xml:space="preserve"> o di </w:t>
            </w:r>
            <w:proofErr w:type="spellStart"/>
            <w:r w:rsidR="00745E75" w:rsidRPr="00745E75">
              <w:rPr>
                <w:rFonts w:asciiTheme="majorHAnsi" w:hAnsiTheme="majorHAnsi" w:cstheme="majorHAnsi"/>
              </w:rPr>
              <w:t>costosi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tagli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capelli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potrà</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mai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nascondere</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bruttezza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interiore</w:t>
            </w:r>
            <w:proofErr w:type="spellEnd"/>
            <w:r w:rsidR="00745E75" w:rsidRPr="00745E75">
              <w:rPr>
                <w:rFonts w:asciiTheme="majorHAnsi" w:hAnsiTheme="majorHAnsi" w:cstheme="majorHAnsi"/>
              </w:rPr>
              <w:t xml:space="preserve"> di Robert </w:t>
            </w:r>
            <w:proofErr w:type="spellStart"/>
            <w:r w:rsidR="00745E75" w:rsidRPr="00745E75">
              <w:rPr>
                <w:rFonts w:asciiTheme="majorHAnsi" w:hAnsiTheme="majorHAnsi" w:cstheme="majorHAnsi"/>
              </w:rPr>
              <w:t>Jenrick</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L’uomo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ha </w:t>
            </w:r>
            <w:proofErr w:type="spellStart"/>
            <w:r w:rsidR="00745E75" w:rsidRPr="00745E75">
              <w:rPr>
                <w:rFonts w:asciiTheme="majorHAnsi" w:hAnsiTheme="majorHAnsi" w:cstheme="majorHAnsi"/>
              </w:rPr>
              <w:t>ordinato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coprire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murales</w:t>
            </w:r>
            <w:proofErr w:type="spellEnd"/>
            <w:r w:rsidR="00745E75" w:rsidRPr="00745E75">
              <w:rPr>
                <w:rFonts w:asciiTheme="majorHAnsi" w:hAnsiTheme="majorHAnsi" w:cstheme="majorHAnsi"/>
              </w:rPr>
              <w:t xml:space="preserve"> in un </w:t>
            </w:r>
            <w:proofErr w:type="spellStart"/>
            <w:r w:rsidR="00745E75" w:rsidRPr="00745E75">
              <w:rPr>
                <w:rFonts w:asciiTheme="majorHAnsi" w:hAnsiTheme="majorHAnsi" w:cstheme="majorHAnsi"/>
              </w:rPr>
              <w:t>centro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accoglienza</w:t>
            </w:r>
            <w:proofErr w:type="spellEnd"/>
            <w:r w:rsidR="00745E75" w:rsidRPr="00745E75">
              <w:rPr>
                <w:rFonts w:asciiTheme="majorHAnsi" w:hAnsiTheme="majorHAnsi" w:cstheme="majorHAnsi"/>
              </w:rPr>
              <w:t xml:space="preserve"> per bambini </w:t>
            </w:r>
            <w:proofErr w:type="spellStart"/>
            <w:r w:rsidR="00745E75" w:rsidRPr="00745E75">
              <w:rPr>
                <w:rFonts w:asciiTheme="majorHAnsi" w:hAnsiTheme="majorHAnsi" w:cstheme="majorHAnsi"/>
              </w:rPr>
              <w:t>richiedenti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asilo</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davvero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uno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xenofobo</w:t>
            </w:r>
            <w:proofErr w:type="spellEnd"/>
            <w:r w:rsidR="00745E75" w:rsidRPr="00745E75">
              <w:rPr>
                <w:rFonts w:asciiTheme="majorHAnsi" w:hAnsiTheme="majorHAnsi" w:cstheme="majorHAnsi"/>
              </w:rPr>
              <w:t xml:space="preserve">. Uno </w:t>
            </w:r>
            <w:proofErr w:type="spellStart"/>
            <w:r w:rsidR="00745E75" w:rsidRPr="00745E75">
              <w:rPr>
                <w:rFonts w:asciiTheme="majorHAnsi" w:hAnsiTheme="majorHAnsi" w:cstheme="majorHAnsi"/>
              </w:rPr>
              <w:t>xenofobo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opportunista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spera</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creare</w:t>
            </w:r>
            <w:proofErr w:type="spellEnd"/>
            <w:r w:rsidR="00745E75" w:rsidRPr="00745E75">
              <w:rPr>
                <w:rFonts w:asciiTheme="majorHAnsi" w:hAnsiTheme="majorHAnsi" w:cstheme="majorHAnsi"/>
              </w:rPr>
              <w:t xml:space="preserve"> un </w:t>
            </w:r>
            <w:proofErr w:type="spellStart"/>
            <w:r w:rsidR="00745E75" w:rsidRPr="00745E75">
              <w:rPr>
                <w:rFonts w:asciiTheme="majorHAnsi" w:hAnsiTheme="majorHAnsi" w:cstheme="majorHAnsi"/>
              </w:rPr>
              <w:t>clima</w:t>
            </w:r>
            <w:proofErr w:type="spellEnd"/>
            <w:r w:rsidR="00745E75" w:rsidRPr="00745E75">
              <w:rPr>
                <w:rFonts w:asciiTheme="majorHAnsi" w:hAnsiTheme="majorHAnsi" w:cstheme="majorHAnsi"/>
              </w:rPr>
              <w:t xml:space="preserve"> politico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finisca</w:t>
            </w:r>
            <w:proofErr w:type="spellEnd"/>
            <w:r w:rsidR="00745E75" w:rsidRPr="00745E75">
              <w:rPr>
                <w:rFonts w:asciiTheme="majorHAnsi" w:hAnsiTheme="majorHAnsi" w:cstheme="majorHAnsi"/>
              </w:rPr>
              <w:t xml:space="preserve"> con </w:t>
            </w:r>
            <w:proofErr w:type="spellStart"/>
            <w:r w:rsidR="00745E75" w:rsidRPr="00745E75">
              <w:rPr>
                <w:rFonts w:asciiTheme="majorHAnsi" w:hAnsiTheme="majorHAnsi" w:cstheme="majorHAnsi"/>
              </w:rPr>
              <w:t>teppisti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dell’estrema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destra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assediano</w:t>
            </w:r>
            <w:proofErr w:type="spellEnd"/>
            <w:r w:rsidR="00745E75" w:rsidRPr="00745E75">
              <w:rPr>
                <w:rFonts w:asciiTheme="majorHAnsi" w:hAnsiTheme="majorHAnsi" w:cstheme="majorHAnsi"/>
              </w:rPr>
              <w:t xml:space="preserve"> hotel e </w:t>
            </w:r>
            <w:proofErr w:type="spellStart"/>
            <w:r w:rsidR="00745E75" w:rsidRPr="00745E75">
              <w:rPr>
                <w:rFonts w:asciiTheme="majorHAnsi" w:hAnsiTheme="majorHAnsi" w:cstheme="majorHAnsi"/>
              </w:rPr>
              <w:t>persone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nere</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asiatiche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minacciate</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molestate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nelle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nostre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strade</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t xml:space="preserve">E </w:t>
            </w:r>
            <w:proofErr w:type="spellStart"/>
            <w:r w:rsidR="00745E75" w:rsidRPr="00745E75">
              <w:rPr>
                <w:rFonts w:asciiTheme="majorHAnsi" w:hAnsiTheme="majorHAnsi" w:cstheme="majorHAnsi"/>
              </w:rPr>
              <w:t>lasciatemi</w:t>
            </w:r>
            <w:proofErr w:type="spellEnd"/>
            <w:r w:rsidR="00745E75" w:rsidRPr="00745E75">
              <w:rPr>
                <w:rFonts w:asciiTheme="majorHAnsi" w:hAnsiTheme="majorHAnsi" w:cstheme="majorHAnsi"/>
              </w:rPr>
              <w:t xml:space="preserve"> dire </w:t>
            </w:r>
            <w:proofErr w:type="spellStart"/>
            <w:r w:rsidR="00745E75" w:rsidRPr="00745E75">
              <w:rPr>
                <w:rFonts w:asciiTheme="majorHAnsi" w:hAnsiTheme="majorHAnsi" w:cstheme="majorHAnsi"/>
              </w:rPr>
              <w:t>una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cosa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sulle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bandiere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Capisco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le </w:t>
            </w:r>
            <w:proofErr w:type="spellStart"/>
            <w:r w:rsidR="00745E75" w:rsidRPr="00745E75">
              <w:rPr>
                <w:rFonts w:asciiTheme="majorHAnsi" w:hAnsiTheme="majorHAnsi" w:cstheme="majorHAnsi"/>
              </w:rPr>
              <w:t>persone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provino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orgoglio</w:t>
            </w:r>
            <w:proofErr w:type="spellEnd"/>
            <w:r w:rsidR="00745E75" w:rsidRPr="00745E75">
              <w:rPr>
                <w:rFonts w:asciiTheme="majorHAnsi" w:hAnsiTheme="majorHAnsi" w:cstheme="majorHAnsi"/>
              </w:rPr>
              <w:t xml:space="preserve"> per la Union Jack, la Croce di San Giorgio,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Saltire 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Dragone</w:t>
            </w:r>
            <w:proofErr w:type="spellEnd"/>
            <w:r w:rsidR="00745E75" w:rsidRPr="00745E75">
              <w:rPr>
                <w:rFonts w:asciiTheme="majorHAnsi" w:hAnsiTheme="majorHAnsi" w:cstheme="majorHAnsi"/>
              </w:rPr>
              <w:t xml:space="preserve"> Rosso. Ma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patriottismo</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qualcosa</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più</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bandiere</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t xml:space="preserve">Come </w:t>
            </w:r>
            <w:proofErr w:type="spellStart"/>
            <w:r w:rsidR="00745E75" w:rsidRPr="00745E75">
              <w:rPr>
                <w:rFonts w:asciiTheme="majorHAnsi" w:hAnsiTheme="majorHAnsi" w:cstheme="majorHAnsi"/>
              </w:rPr>
              <w:t>sapeva</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generazione</w:t>
            </w:r>
            <w:proofErr w:type="spellEnd"/>
            <w:r w:rsidR="00745E75" w:rsidRPr="00745E75">
              <w:rPr>
                <w:rFonts w:asciiTheme="majorHAnsi" w:hAnsiTheme="majorHAnsi" w:cstheme="majorHAnsi"/>
              </w:rPr>
              <w:t xml:space="preserve"> del 1945,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vero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patriottismo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significa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costruire</w:t>
            </w:r>
            <w:proofErr w:type="spellEnd"/>
            <w:r w:rsidR="00745E75" w:rsidRPr="00745E75">
              <w:rPr>
                <w:rFonts w:asciiTheme="majorHAnsi" w:hAnsiTheme="majorHAnsi" w:cstheme="majorHAnsi"/>
              </w:rPr>
              <w:t xml:space="preserve"> case </w:t>
            </w:r>
            <w:proofErr w:type="spellStart"/>
            <w:r w:rsidR="00745E75" w:rsidRPr="00745E75">
              <w:rPr>
                <w:rFonts w:asciiTheme="majorHAnsi" w:hAnsiTheme="majorHAnsi" w:cstheme="majorHAnsi"/>
              </w:rPr>
              <w:t>dignitose</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garantire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nessuno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venga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lasciato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indietro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lastRenderedPageBreak/>
              <w:t>Significa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creare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buoni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posti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lavoro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affinché</w:t>
            </w:r>
            <w:proofErr w:type="spellEnd"/>
            <w:r w:rsidR="00745E75" w:rsidRPr="00745E75">
              <w:rPr>
                <w:rFonts w:asciiTheme="majorHAnsi" w:hAnsiTheme="majorHAnsi" w:cstheme="majorHAnsi"/>
              </w:rPr>
              <w:t xml:space="preserve"> le </w:t>
            </w:r>
            <w:proofErr w:type="spellStart"/>
            <w:r w:rsidR="00745E75" w:rsidRPr="00745E75">
              <w:rPr>
                <w:rFonts w:asciiTheme="majorHAnsi" w:hAnsiTheme="majorHAnsi" w:cstheme="majorHAnsi"/>
              </w:rPr>
              <w:t>persone</w:t>
            </w:r>
            <w:proofErr w:type="spellEnd"/>
            <w:r w:rsidR="00745E75" w:rsidRPr="00745E75">
              <w:rPr>
                <w:rFonts w:asciiTheme="majorHAnsi" w:hAnsiTheme="majorHAnsi" w:cstheme="majorHAnsi"/>
              </w:rPr>
              <w:t xml:space="preserve"> non </w:t>
            </w:r>
            <w:proofErr w:type="spellStart"/>
            <w:r w:rsidR="00745E75" w:rsidRPr="00745E75">
              <w:rPr>
                <w:rFonts w:asciiTheme="majorHAnsi" w:hAnsiTheme="majorHAnsi" w:cstheme="majorHAnsi"/>
              </w:rPr>
              <w:t>restino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nella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povertà</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possano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provare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orgoglio</w:t>
            </w:r>
            <w:proofErr w:type="spellEnd"/>
            <w:r w:rsidR="00745E75" w:rsidRPr="00745E75">
              <w:rPr>
                <w:rFonts w:asciiTheme="majorHAnsi" w:hAnsiTheme="majorHAnsi" w:cstheme="majorHAnsi"/>
              </w:rPr>
              <w:t xml:space="preserve"> per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proprio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lavoro</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vero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patriottismo</w:t>
            </w:r>
            <w:proofErr w:type="spellEnd"/>
            <w:r w:rsidR="00745E75" w:rsidRPr="00745E75">
              <w:rPr>
                <w:rFonts w:asciiTheme="majorHAnsi" w:hAnsiTheme="majorHAnsi" w:cstheme="majorHAnsi"/>
              </w:rPr>
              <w:t xml:space="preserve"> non </w:t>
            </w:r>
            <w:proofErr w:type="spellStart"/>
            <w:r w:rsidR="00745E75" w:rsidRPr="00745E75">
              <w:rPr>
                <w:rFonts w:asciiTheme="majorHAnsi" w:hAnsiTheme="majorHAnsi" w:cstheme="majorHAnsi"/>
              </w:rPr>
              <w:t>consiste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mai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nell’imbrattare</w:t>
            </w:r>
            <w:proofErr w:type="spellEnd"/>
            <w:r w:rsidR="00745E75" w:rsidRPr="00745E75">
              <w:rPr>
                <w:rFonts w:asciiTheme="majorHAnsi" w:hAnsiTheme="majorHAnsi" w:cstheme="majorHAnsi"/>
              </w:rPr>
              <w:t xml:space="preserve"> le case </w:t>
            </w:r>
            <w:proofErr w:type="spellStart"/>
            <w:r w:rsidR="00745E75" w:rsidRPr="00745E75">
              <w:rPr>
                <w:rFonts w:asciiTheme="majorHAnsi" w:hAnsiTheme="majorHAnsi" w:cstheme="majorHAnsi"/>
              </w:rPr>
              <w: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negozi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persone</w:t>
            </w:r>
            <w:proofErr w:type="spellEnd"/>
            <w:r w:rsidR="00745E75" w:rsidRPr="00745E75">
              <w:rPr>
                <w:rFonts w:asciiTheme="majorHAnsi" w:hAnsiTheme="majorHAnsi" w:cstheme="majorHAnsi"/>
              </w:rPr>
              <w:t xml:space="preserve"> o </w:t>
            </w:r>
            <w:proofErr w:type="spellStart"/>
            <w:r w:rsidR="00745E75" w:rsidRPr="00745E75">
              <w:rPr>
                <w:rFonts w:asciiTheme="majorHAnsi" w:hAnsiTheme="majorHAnsi" w:cstheme="majorHAnsi"/>
              </w:rPr>
              <w:t>nell’intimidire</w:t>
            </w:r>
            <w:proofErr w:type="spellEnd"/>
            <w:r w:rsidR="00745E75" w:rsidRPr="00745E75">
              <w:rPr>
                <w:rFonts w:asciiTheme="majorHAnsi" w:hAnsiTheme="majorHAnsi" w:cstheme="majorHAnsi"/>
              </w:rPr>
              <w:t xml:space="preserve"> amici e </w:t>
            </w:r>
            <w:proofErr w:type="spellStart"/>
            <w:r w:rsidR="00745E75" w:rsidRPr="00745E75">
              <w:rPr>
                <w:rFonts w:asciiTheme="majorHAnsi" w:hAnsiTheme="majorHAnsi" w:cstheme="majorHAnsi"/>
              </w:rPr>
              <w:t>vicini</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r>
            <w:proofErr w:type="spellStart"/>
            <w:r w:rsidR="00745E75" w:rsidRPr="00745E75">
              <w:rPr>
                <w:rFonts w:asciiTheme="majorHAnsi" w:hAnsiTheme="majorHAnsi" w:cstheme="majorHAnsi"/>
              </w:rPr>
              <w:t>Questo</w:t>
            </w:r>
            <w:proofErr w:type="spellEnd"/>
            <w:r w:rsidR="00745E75" w:rsidRPr="00745E75">
              <w:rPr>
                <w:rFonts w:asciiTheme="majorHAnsi" w:hAnsiTheme="majorHAnsi" w:cstheme="majorHAnsi"/>
              </w:rPr>
              <w:t xml:space="preserve"> non è </w:t>
            </w:r>
            <w:proofErr w:type="spellStart"/>
            <w:r w:rsidR="00745E75" w:rsidRPr="00745E75">
              <w:rPr>
                <w:rFonts w:asciiTheme="majorHAnsi" w:hAnsiTheme="majorHAnsi" w:cstheme="majorHAnsi"/>
              </w:rPr>
              <w:t>patriottismo</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dovrebbe</w:t>
            </w:r>
            <w:proofErr w:type="spellEnd"/>
            <w:r w:rsidR="00745E75" w:rsidRPr="00745E75">
              <w:rPr>
                <w:rFonts w:asciiTheme="majorHAnsi" w:hAnsiTheme="majorHAnsi" w:cstheme="majorHAnsi"/>
              </w:rPr>
              <w:t xml:space="preserve"> far </w:t>
            </w:r>
            <w:proofErr w:type="spellStart"/>
            <w:r w:rsidR="00745E75" w:rsidRPr="00745E75">
              <w:rPr>
                <w:rFonts w:asciiTheme="majorHAnsi" w:hAnsiTheme="majorHAnsi" w:cstheme="majorHAnsi"/>
              </w:rPr>
              <w:t>vergognare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chiunque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ami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questo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Paese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Congresso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l’estrema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destra</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destra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populista</w:t>
            </w:r>
            <w:proofErr w:type="spellEnd"/>
            <w:r w:rsidR="00745E75" w:rsidRPr="00745E75">
              <w:rPr>
                <w:rFonts w:asciiTheme="majorHAnsi" w:hAnsiTheme="majorHAnsi" w:cstheme="majorHAnsi"/>
              </w:rPr>
              <w:t xml:space="preserve">, non </w:t>
            </w:r>
            <w:proofErr w:type="spellStart"/>
            <w:r w:rsidR="00745E75" w:rsidRPr="00745E75">
              <w:rPr>
                <w:rFonts w:asciiTheme="majorHAnsi" w:hAnsiTheme="majorHAnsi" w:cstheme="majorHAnsi"/>
              </w:rPr>
              <w:t>si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preoccupa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classe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lavoratrice</w:t>
            </w:r>
            <w:proofErr w:type="spellEnd"/>
            <w:r w:rsidR="00745E75" w:rsidRPr="00745E75">
              <w:rPr>
                <w:rFonts w:asciiTheme="majorHAnsi" w:hAnsiTheme="majorHAnsi" w:cstheme="majorHAnsi"/>
              </w:rPr>
              <w:t xml:space="preserve">. Non </w:t>
            </w:r>
            <w:proofErr w:type="spellStart"/>
            <w:r w:rsidR="00745E75" w:rsidRPr="00745E75">
              <w:rPr>
                <w:rFonts w:asciiTheme="majorHAnsi" w:hAnsiTheme="majorHAnsi" w:cstheme="majorHAnsi"/>
              </w:rPr>
              <w:t>parla</w:t>
            </w:r>
            <w:proofErr w:type="spellEnd"/>
            <w:r w:rsidR="00745E75" w:rsidRPr="00745E75">
              <w:rPr>
                <w:rFonts w:asciiTheme="majorHAnsi" w:hAnsiTheme="majorHAnsi" w:cstheme="majorHAnsi"/>
              </w:rPr>
              <w:t xml:space="preserve"> a </w:t>
            </w:r>
            <w:proofErr w:type="spellStart"/>
            <w:r w:rsidR="00745E75" w:rsidRPr="00745E75">
              <w:rPr>
                <w:rFonts w:asciiTheme="majorHAnsi" w:hAnsiTheme="majorHAnsi" w:cstheme="majorHAnsi"/>
              </w:rPr>
              <w:t>nome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classe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lavoratrice</w:t>
            </w:r>
            <w:proofErr w:type="spellEnd"/>
            <w:r w:rsidR="00745E75" w:rsidRPr="00745E75">
              <w:rPr>
                <w:rFonts w:asciiTheme="majorHAnsi" w:hAnsiTheme="majorHAnsi" w:cstheme="majorHAnsi"/>
              </w:rPr>
              <w:t>.</w:t>
            </w:r>
            <w:r w:rsidR="00745E75">
              <w:rPr>
                <w:rFonts w:asciiTheme="majorHAnsi" w:hAnsiTheme="majorHAnsi" w:cstheme="majorHAnsi"/>
              </w:rPr>
              <w:t xml:space="preserve"> </w:t>
            </w:r>
            <w:r w:rsidR="00745E75" w:rsidRPr="00745E75">
              <w:rPr>
                <w:rFonts w:asciiTheme="majorHAnsi" w:hAnsiTheme="majorHAnsi" w:cstheme="majorHAnsi"/>
              </w:rPr>
              <w:t xml:space="preserve">Non lo </w:t>
            </w:r>
            <w:proofErr w:type="spellStart"/>
            <w:r w:rsidR="00745E75" w:rsidRPr="00745E75">
              <w:rPr>
                <w:rFonts w:asciiTheme="majorHAnsi" w:hAnsiTheme="majorHAnsi" w:cstheme="majorHAnsi"/>
              </w:rPr>
              <w:t>farà</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mai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Questo</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nostro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compito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ed</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ciò</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rappresentiamo</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t xml:space="preserve">Due </w:t>
            </w:r>
            <w:proofErr w:type="spellStart"/>
            <w:r w:rsidR="00745E75" w:rsidRPr="00745E75">
              <w:rPr>
                <w:rFonts w:asciiTheme="majorHAnsi" w:hAnsiTheme="majorHAnsi" w:cstheme="majorHAnsi"/>
              </w:rPr>
              <w:t>anni</w:t>
            </w:r>
            <w:proofErr w:type="spellEnd"/>
            <w:r w:rsidR="00745E75" w:rsidRPr="00745E75">
              <w:rPr>
                <w:rFonts w:asciiTheme="majorHAnsi" w:hAnsiTheme="majorHAnsi" w:cstheme="majorHAnsi"/>
              </w:rPr>
              <w:t xml:space="preserve"> fa vi ho </w:t>
            </w:r>
            <w:proofErr w:type="spellStart"/>
            <w:r w:rsidR="00745E75" w:rsidRPr="00745E75">
              <w:rPr>
                <w:rFonts w:asciiTheme="majorHAnsi" w:hAnsiTheme="majorHAnsi" w:cstheme="majorHAnsi"/>
              </w:rPr>
              <w:t>parlato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mio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nonno</w:t>
            </w:r>
            <w:proofErr w:type="spellEnd"/>
            <w:r w:rsidR="00745E75" w:rsidRPr="00745E75">
              <w:rPr>
                <w:rFonts w:asciiTheme="majorHAnsi" w:hAnsiTheme="majorHAnsi" w:cstheme="majorHAnsi"/>
              </w:rPr>
              <w:t xml:space="preserve"> Joe e </w:t>
            </w:r>
            <w:proofErr w:type="spellStart"/>
            <w:r w:rsidR="00745E75" w:rsidRPr="00745E75">
              <w:rPr>
                <w:rFonts w:asciiTheme="majorHAnsi" w:hAnsiTheme="majorHAnsi" w:cstheme="majorHAnsi"/>
              </w:rPr>
              <w:t>dell’orgoglio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provavo</w:t>
            </w:r>
            <w:proofErr w:type="spellEnd"/>
            <w:r w:rsidR="00745E75" w:rsidRPr="00745E75">
              <w:rPr>
                <w:rFonts w:asciiTheme="majorHAnsi" w:hAnsiTheme="majorHAnsi" w:cstheme="majorHAnsi"/>
              </w:rPr>
              <w:t xml:space="preserve"> per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suo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arrivo</w:t>
            </w:r>
            <w:proofErr w:type="spellEnd"/>
            <w:r w:rsidR="00745E75" w:rsidRPr="00745E75">
              <w:rPr>
                <w:rFonts w:asciiTheme="majorHAnsi" w:hAnsiTheme="majorHAnsi" w:cstheme="majorHAnsi"/>
              </w:rPr>
              <w:t xml:space="preserve"> in Gran </w:t>
            </w:r>
            <w:proofErr w:type="spellStart"/>
            <w:r w:rsidR="00745E75" w:rsidRPr="00745E75">
              <w:rPr>
                <w:rFonts w:asciiTheme="majorHAnsi" w:hAnsiTheme="majorHAnsi" w:cstheme="majorHAnsi"/>
              </w:rPr>
              <w:t>Bretagna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dalla</w:t>
            </w:r>
            <w:proofErr w:type="spellEnd"/>
            <w:r w:rsidR="00745E75" w:rsidRPr="00745E75">
              <w:rPr>
                <w:rFonts w:asciiTheme="majorHAnsi" w:hAnsiTheme="majorHAnsi" w:cstheme="majorHAnsi"/>
              </w:rPr>
              <w:t xml:space="preserve"> Polonia per </w:t>
            </w:r>
            <w:proofErr w:type="spellStart"/>
            <w:r w:rsidR="00745E75" w:rsidRPr="00745E75">
              <w:rPr>
                <w:rFonts w:asciiTheme="majorHAnsi" w:hAnsiTheme="majorHAnsi" w:cstheme="majorHAnsi"/>
              </w:rPr>
              <w:t>contribuire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alla</w:t>
            </w:r>
            <w:proofErr w:type="spellEnd"/>
            <w:r w:rsidR="00745E75" w:rsidRPr="00745E75">
              <w:rPr>
                <w:rFonts w:asciiTheme="majorHAnsi" w:hAnsiTheme="majorHAnsi" w:cstheme="majorHAnsi"/>
              </w:rPr>
              <w:t xml:space="preserve"> lotta </w:t>
            </w:r>
            <w:proofErr w:type="spellStart"/>
            <w:r w:rsidR="00745E75" w:rsidRPr="00745E75">
              <w:rPr>
                <w:rFonts w:asciiTheme="majorHAnsi" w:hAnsiTheme="majorHAnsi" w:cstheme="majorHAnsi"/>
              </w:rPr>
              <w:t>contro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fascismo</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dell’orgoglio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ancora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più</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grande</w:t>
            </w:r>
            <w:proofErr w:type="spellEnd"/>
            <w:r w:rsidR="00745E75" w:rsidRPr="00745E75">
              <w:rPr>
                <w:rFonts w:asciiTheme="majorHAnsi" w:hAnsiTheme="majorHAnsi" w:cstheme="majorHAnsi"/>
              </w:rPr>
              <w:t xml:space="preserve"> per aver </w:t>
            </w:r>
            <w:proofErr w:type="spellStart"/>
            <w:r w:rsidR="00745E75" w:rsidRPr="00745E75">
              <w:rPr>
                <w:rFonts w:asciiTheme="majorHAnsi" w:hAnsiTheme="majorHAnsi" w:cstheme="majorHAnsi"/>
              </w:rPr>
              <w:t>costruito</w:t>
            </w:r>
            <w:proofErr w:type="spellEnd"/>
            <w:r w:rsidR="00745E75" w:rsidRPr="00745E75">
              <w:rPr>
                <w:rFonts w:asciiTheme="majorHAnsi" w:hAnsiTheme="majorHAnsi" w:cstheme="majorHAnsi"/>
              </w:rPr>
              <w:t xml:space="preserve"> qui la </w:t>
            </w:r>
            <w:proofErr w:type="spellStart"/>
            <w:r w:rsidR="00745E75" w:rsidRPr="00745E75">
              <w:rPr>
                <w:rFonts w:asciiTheme="majorHAnsi" w:hAnsiTheme="majorHAnsi" w:cstheme="majorHAnsi"/>
              </w:rPr>
              <w:t>sua</w:t>
            </w:r>
            <w:proofErr w:type="spellEnd"/>
            <w:r w:rsidR="00745E75" w:rsidRPr="00745E75">
              <w:rPr>
                <w:rFonts w:asciiTheme="majorHAnsi" w:hAnsiTheme="majorHAnsi" w:cstheme="majorHAnsi"/>
              </w:rPr>
              <w:t xml:space="preserve"> vita. </w:t>
            </w:r>
            <w:proofErr w:type="spellStart"/>
            <w:r w:rsidR="00745E75" w:rsidRPr="00745E75">
              <w:rPr>
                <w:rFonts w:asciiTheme="majorHAnsi" w:hAnsiTheme="majorHAnsi" w:cstheme="majorHAnsi"/>
              </w:rPr>
              <w:t>Faceva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parte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generazione</w:t>
            </w:r>
            <w:proofErr w:type="spellEnd"/>
            <w:r w:rsidR="00745E75" w:rsidRPr="00745E75">
              <w:rPr>
                <w:rFonts w:asciiTheme="majorHAnsi" w:hAnsiTheme="majorHAnsi" w:cstheme="majorHAnsi"/>
              </w:rPr>
              <w:t xml:space="preserve"> del 1945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ricostruì</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questo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Paese</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l’Europa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dopo</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guerra</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sua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generazione</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generazione</w:t>
            </w:r>
            <w:proofErr w:type="spellEnd"/>
            <w:r w:rsidR="00745E75" w:rsidRPr="00745E75">
              <w:rPr>
                <w:rFonts w:asciiTheme="majorHAnsi" w:hAnsiTheme="majorHAnsi" w:cstheme="majorHAnsi"/>
              </w:rPr>
              <w:t xml:space="preserve"> di Charles Dukes, </w:t>
            </w:r>
            <w:proofErr w:type="spellStart"/>
            <w:r w:rsidR="00745E75" w:rsidRPr="00745E75">
              <w:rPr>
                <w:rFonts w:asciiTheme="majorHAnsi" w:hAnsiTheme="majorHAnsi" w:cstheme="majorHAnsi"/>
              </w:rPr>
              <w:t>pensava</w:t>
            </w:r>
            <w:proofErr w:type="spellEnd"/>
            <w:r w:rsidR="00745E75" w:rsidRPr="00745E75">
              <w:rPr>
                <w:rFonts w:asciiTheme="majorHAnsi" w:hAnsiTheme="majorHAnsi" w:cstheme="majorHAnsi"/>
              </w:rPr>
              <w:t xml:space="preserve"> di aver </w:t>
            </w:r>
            <w:proofErr w:type="spellStart"/>
            <w:r w:rsidR="00745E75" w:rsidRPr="00745E75">
              <w:rPr>
                <w:rFonts w:asciiTheme="majorHAnsi" w:hAnsiTheme="majorHAnsi" w:cstheme="majorHAnsi"/>
              </w:rPr>
              <w:t>sconfitto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l’oscurità</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dell’autoritarismo</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della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guerra</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t xml:space="preserve">Ma </w:t>
            </w:r>
            <w:proofErr w:type="spellStart"/>
            <w:r w:rsidR="00745E75" w:rsidRPr="00745E75">
              <w:rPr>
                <w:rFonts w:asciiTheme="majorHAnsi" w:hAnsiTheme="majorHAnsi" w:cstheme="majorHAnsi"/>
              </w:rPr>
              <w:t>oggi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quell’oscurità</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ovunque</w:t>
            </w:r>
            <w:proofErr w:type="spellEnd"/>
            <w:r w:rsidR="00745E75" w:rsidRPr="00745E75">
              <w:rPr>
                <w:rFonts w:asciiTheme="majorHAnsi" w:hAnsiTheme="majorHAnsi" w:cstheme="majorHAnsi"/>
              </w:rPr>
              <w:t xml:space="preserve">. In </w:t>
            </w:r>
            <w:proofErr w:type="spellStart"/>
            <w:r w:rsidR="00745E75" w:rsidRPr="00745E75">
              <w:rPr>
                <w:rFonts w:asciiTheme="majorHAnsi" w:hAnsiTheme="majorHAnsi" w:cstheme="majorHAnsi"/>
              </w:rPr>
              <w:t>Ucraina</w:t>
            </w:r>
            <w:proofErr w:type="spellEnd"/>
            <w:r w:rsidR="00745E75" w:rsidRPr="00745E75">
              <w:rPr>
                <w:rFonts w:asciiTheme="majorHAnsi" w:hAnsiTheme="majorHAnsi" w:cstheme="majorHAnsi"/>
              </w:rPr>
              <w:t xml:space="preserve">, in Sudan e, </w:t>
            </w:r>
            <w:proofErr w:type="spellStart"/>
            <w:r w:rsidR="00745E75" w:rsidRPr="00745E75">
              <w:rPr>
                <w:rFonts w:asciiTheme="majorHAnsi" w:hAnsiTheme="majorHAnsi" w:cstheme="majorHAnsi"/>
              </w:rPr>
              <w:t>naturalmente</w:t>
            </w:r>
            <w:proofErr w:type="spellEnd"/>
            <w:r w:rsidR="00745E75" w:rsidRPr="00745E75">
              <w:rPr>
                <w:rFonts w:asciiTheme="majorHAnsi" w:hAnsiTheme="majorHAnsi" w:cstheme="majorHAnsi"/>
              </w:rPr>
              <w:t xml:space="preserve">, a Gaza: </w:t>
            </w:r>
            <w:proofErr w:type="spellStart"/>
            <w:r w:rsidR="00745E75" w:rsidRPr="00745E75">
              <w:rPr>
                <w:rFonts w:asciiTheme="majorHAnsi" w:hAnsiTheme="majorHAnsi" w:cstheme="majorHAnsi"/>
              </w:rPr>
              <w:t>una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crisi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umanitaria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una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vergogna</w:t>
            </w:r>
            <w:proofErr w:type="spellEnd"/>
            <w:r w:rsidR="00745E75" w:rsidRPr="00745E75">
              <w:rPr>
                <w:rFonts w:asciiTheme="majorHAnsi" w:hAnsiTheme="majorHAnsi" w:cstheme="majorHAnsi"/>
              </w:rPr>
              <w:t xml:space="preserve"> per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mondo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Migliaia</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civili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affamati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donne</w:t>
            </w:r>
            <w:proofErr w:type="spellEnd"/>
            <w:r w:rsidR="00745E75" w:rsidRPr="00745E75">
              <w:rPr>
                <w:rFonts w:asciiTheme="majorHAnsi" w:hAnsiTheme="majorHAnsi" w:cstheme="majorHAnsi"/>
              </w:rPr>
              <w:t xml:space="preserve"> e bambini, </w:t>
            </w:r>
            <w:proofErr w:type="spellStart"/>
            <w:r w:rsidR="00745E75" w:rsidRPr="00745E75">
              <w:rPr>
                <w:rFonts w:asciiTheme="majorHAnsi" w:hAnsiTheme="majorHAnsi" w:cstheme="majorHAnsi"/>
              </w:rPr>
              <w:t>uccisi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mentre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facevano</w:t>
            </w:r>
            <w:proofErr w:type="spellEnd"/>
            <w:r w:rsidR="00745E75" w:rsidRPr="00745E75">
              <w:rPr>
                <w:rFonts w:asciiTheme="majorHAnsi" w:hAnsiTheme="majorHAnsi" w:cstheme="majorHAnsi"/>
              </w:rPr>
              <w:t xml:space="preserve"> la fila per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cibo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Ospedali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operatori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umanitari</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giornalisti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deliberatamente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presi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mira</w:t>
            </w:r>
            <w:proofErr w:type="spellEnd"/>
            <w:r w:rsidR="00745E75" w:rsidRPr="00745E75">
              <w:rPr>
                <w:rFonts w:asciiTheme="majorHAnsi" w:hAnsiTheme="majorHAnsi" w:cstheme="majorHAnsi"/>
              </w:rPr>
              <w:t xml:space="preserve">. Bambini in </w:t>
            </w:r>
            <w:proofErr w:type="spellStart"/>
            <w:r w:rsidR="00745E75" w:rsidRPr="00745E75">
              <w:rPr>
                <w:rFonts w:asciiTheme="majorHAnsi" w:hAnsiTheme="majorHAnsi" w:cstheme="majorHAnsi"/>
              </w:rPr>
              <w:t>cerca</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acqua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pulita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attaccati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dalle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forze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israeliane</w:t>
            </w:r>
            <w:proofErr w:type="spellEnd"/>
            <w:r w:rsidR="00745E75" w:rsidRPr="00745E75">
              <w:rPr>
                <w:rFonts w:asciiTheme="majorHAnsi" w:hAnsiTheme="majorHAnsi" w:cstheme="majorHAnsi"/>
              </w:rPr>
              <w:t>.</w:t>
            </w:r>
            <w:r w:rsidR="00745E75">
              <w:rPr>
                <w:rFonts w:asciiTheme="majorHAnsi" w:hAnsiTheme="majorHAnsi" w:cstheme="majorHAnsi"/>
              </w:rPr>
              <w:t xml:space="preserve"> </w:t>
            </w:r>
            <w:r w:rsidR="00745E75" w:rsidRPr="00745E75">
              <w:rPr>
                <w:rFonts w:asciiTheme="majorHAnsi" w:hAnsiTheme="majorHAnsi" w:cstheme="majorHAnsi"/>
              </w:rPr>
              <w:t xml:space="preserve">I </w:t>
            </w:r>
            <w:proofErr w:type="spellStart"/>
            <w:r w:rsidR="00745E75" w:rsidRPr="00745E75">
              <w:rPr>
                <w:rFonts w:asciiTheme="majorHAnsi" w:hAnsiTheme="majorHAnsi" w:cstheme="majorHAnsi"/>
              </w:rPr>
              <w:t>gruppi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israeliani</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palestinesi</w:t>
            </w:r>
            <w:proofErr w:type="spellEnd"/>
            <w:r w:rsidR="00745E75" w:rsidRPr="00745E75">
              <w:rPr>
                <w:rFonts w:asciiTheme="majorHAnsi" w:hAnsiTheme="majorHAnsi" w:cstheme="majorHAnsi"/>
              </w:rPr>
              <w:t xml:space="preserve"> per </w:t>
            </w:r>
            <w:proofErr w:type="spellStart"/>
            <w:r w:rsidR="00745E75" w:rsidRPr="00745E75">
              <w:rPr>
                <w:rFonts w:asciiTheme="majorHAnsi" w:hAnsiTheme="majorHAnsi" w:cstheme="majorHAnsi"/>
              </w:rPr>
              <w: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diritti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umani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sono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chiari</w:t>
            </w:r>
            <w:proofErr w:type="spellEnd"/>
            <w:r w:rsidR="00745E75" w:rsidRPr="00745E75">
              <w:rPr>
                <w:rFonts w:asciiTheme="majorHAnsi" w:hAnsiTheme="majorHAnsi" w:cstheme="majorHAnsi"/>
              </w:rPr>
              <w:t xml:space="preserve">. Amnesty International è </w:t>
            </w:r>
            <w:proofErr w:type="spellStart"/>
            <w:r w:rsidR="00745E75" w:rsidRPr="00745E75">
              <w:rPr>
                <w:rFonts w:asciiTheme="majorHAnsi" w:hAnsiTheme="majorHAnsi" w:cstheme="majorHAnsi"/>
              </w:rPr>
              <w:t>chiara</w:t>
            </w:r>
            <w:proofErr w:type="spellEnd"/>
            <w:r w:rsidR="00745E75" w:rsidRPr="00745E75">
              <w:rPr>
                <w:rFonts w:asciiTheme="majorHAnsi" w:hAnsiTheme="majorHAnsi" w:cstheme="majorHAnsi"/>
              </w:rPr>
              <w:t xml:space="preserve">. Medici Senza </w:t>
            </w:r>
            <w:proofErr w:type="spellStart"/>
            <w:r w:rsidR="00745E75" w:rsidRPr="00745E75">
              <w:rPr>
                <w:rFonts w:asciiTheme="majorHAnsi" w:hAnsiTheme="majorHAnsi" w:cstheme="majorHAnsi"/>
              </w:rPr>
              <w:t>Frontiere</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chiara</w:t>
            </w:r>
            <w:proofErr w:type="spellEnd"/>
            <w:r w:rsidR="00745E75" w:rsidRPr="00745E75">
              <w:rPr>
                <w:rFonts w:asciiTheme="majorHAnsi" w:hAnsiTheme="majorHAnsi" w:cstheme="majorHAnsi"/>
              </w:rPr>
              <w:t>.</w:t>
            </w:r>
            <w:r w:rsidR="00745E75">
              <w:rPr>
                <w:rFonts w:asciiTheme="majorHAnsi" w:hAnsiTheme="majorHAnsi" w:cstheme="majorHAnsi"/>
              </w:rPr>
              <w:t xml:space="preserve"> </w:t>
            </w:r>
            <w:r w:rsidR="00745E75" w:rsidRPr="00745E75">
              <w:rPr>
                <w:rFonts w:asciiTheme="majorHAnsi" w:eastAsia="Calibri" w:hAnsiTheme="majorHAnsi" w:cstheme="majorHAnsi"/>
              </w:rPr>
              <w:t>And I think we should be clear as well.</w:t>
            </w:r>
            <w:r w:rsidR="00745E75" w:rsidRPr="00745E75">
              <w:rPr>
                <w:rFonts w:asciiTheme="majorHAnsi" w:hAnsiTheme="majorHAnsi" w:cstheme="majorHAnsi"/>
              </w:rPr>
              <w:br/>
            </w:r>
            <w:r w:rsidR="00745E75" w:rsidRPr="00745E75">
              <w:rPr>
                <w:rFonts w:asciiTheme="majorHAnsi" w:hAnsiTheme="majorHAnsi" w:cstheme="majorHAnsi"/>
              </w:rPr>
              <w:br/>
              <w:t xml:space="preserve">Il </w:t>
            </w:r>
            <w:proofErr w:type="spellStart"/>
            <w:r w:rsidR="00745E75" w:rsidRPr="00745E75">
              <w:rPr>
                <w:rFonts w:asciiTheme="majorHAnsi" w:hAnsiTheme="majorHAnsi" w:cstheme="majorHAnsi"/>
              </w:rPr>
              <w:t>governo</w:t>
            </w:r>
            <w:proofErr w:type="spellEnd"/>
            <w:r w:rsidR="00745E75" w:rsidRPr="00745E75">
              <w:rPr>
                <w:rFonts w:asciiTheme="majorHAnsi" w:hAnsiTheme="majorHAnsi" w:cstheme="majorHAnsi"/>
              </w:rPr>
              <w:t xml:space="preserve"> di Benjamin Netanyahu </w:t>
            </w:r>
            <w:proofErr w:type="spellStart"/>
            <w:r w:rsidR="00745E75" w:rsidRPr="00745E75">
              <w:rPr>
                <w:rFonts w:asciiTheme="majorHAnsi" w:hAnsiTheme="majorHAnsi" w:cstheme="majorHAnsi"/>
              </w:rPr>
              <w:t>sta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commettendo</w:t>
            </w:r>
            <w:proofErr w:type="spellEnd"/>
            <w:r w:rsidR="00745E75" w:rsidRPr="00745E75">
              <w:rPr>
                <w:rFonts w:asciiTheme="majorHAnsi" w:hAnsiTheme="majorHAnsi" w:cstheme="majorHAnsi"/>
              </w:rPr>
              <w:t xml:space="preserve"> un </w:t>
            </w:r>
            <w:proofErr w:type="spellStart"/>
            <w:r w:rsidR="00745E75" w:rsidRPr="00745E75">
              <w:rPr>
                <w:rFonts w:asciiTheme="majorHAnsi" w:hAnsiTheme="majorHAnsi" w:cstheme="majorHAnsi"/>
              </w:rPr>
              <w:t>genocidio</w:t>
            </w:r>
            <w:proofErr w:type="spellEnd"/>
            <w:r w:rsidR="00745E75" w:rsidRPr="00745E75">
              <w:rPr>
                <w:rFonts w:asciiTheme="majorHAnsi" w:hAnsiTheme="majorHAnsi" w:cstheme="majorHAnsi"/>
              </w:rPr>
              <w:t xml:space="preserve"> a Gaza. Ad </w:t>
            </w:r>
            <w:proofErr w:type="spellStart"/>
            <w:r w:rsidR="00745E75" w:rsidRPr="00745E75">
              <w:rPr>
                <w:rFonts w:asciiTheme="majorHAnsi" w:hAnsiTheme="majorHAnsi" w:cstheme="majorHAnsi"/>
              </w:rPr>
              <w:t>aprile</w:t>
            </w:r>
            <w:proofErr w:type="spellEnd"/>
            <w:r w:rsidR="00745E75" w:rsidRPr="00745E75">
              <w:rPr>
                <w:rFonts w:asciiTheme="majorHAnsi" w:hAnsiTheme="majorHAnsi" w:cstheme="majorHAnsi"/>
              </w:rPr>
              <w:t xml:space="preserve"> mi </w:t>
            </w:r>
            <w:proofErr w:type="spellStart"/>
            <w:r w:rsidR="00745E75" w:rsidRPr="00745E75">
              <w:rPr>
                <w:rFonts w:asciiTheme="majorHAnsi" w:hAnsiTheme="majorHAnsi" w:cstheme="majorHAnsi"/>
              </w:rPr>
              <w:t>sono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recato</w:t>
            </w:r>
            <w:proofErr w:type="spellEnd"/>
            <w:r w:rsidR="00745E75" w:rsidRPr="00745E75">
              <w:rPr>
                <w:rFonts w:asciiTheme="majorHAnsi" w:hAnsiTheme="majorHAnsi" w:cstheme="majorHAnsi"/>
              </w:rPr>
              <w:t xml:space="preserve"> in </w:t>
            </w:r>
            <w:proofErr w:type="spellStart"/>
            <w:r w:rsidR="00745E75" w:rsidRPr="00745E75">
              <w:rPr>
                <w:rFonts w:asciiTheme="majorHAnsi" w:hAnsiTheme="majorHAnsi" w:cstheme="majorHAnsi"/>
              </w:rPr>
              <w:t>Palestina</w:t>
            </w:r>
            <w:proofErr w:type="spellEnd"/>
            <w:r w:rsidR="00745E75" w:rsidRPr="00745E75">
              <w:rPr>
                <w:rFonts w:asciiTheme="majorHAnsi" w:hAnsiTheme="majorHAnsi" w:cstheme="majorHAnsi"/>
              </w:rPr>
              <w:t xml:space="preserve"> e ho </w:t>
            </w:r>
            <w:proofErr w:type="spellStart"/>
            <w:r w:rsidR="00745E75" w:rsidRPr="00745E75">
              <w:rPr>
                <w:rFonts w:asciiTheme="majorHAnsi" w:hAnsiTheme="majorHAnsi" w:cstheme="majorHAnsi"/>
              </w:rPr>
              <w:t>visto</w:t>
            </w:r>
            <w:proofErr w:type="spellEnd"/>
            <w:r w:rsidR="00745E75" w:rsidRPr="00745E75">
              <w:rPr>
                <w:rFonts w:asciiTheme="majorHAnsi" w:hAnsiTheme="majorHAnsi" w:cstheme="majorHAnsi"/>
              </w:rPr>
              <w:t xml:space="preserve"> le </w:t>
            </w:r>
            <w:proofErr w:type="spellStart"/>
            <w:r w:rsidR="00745E75" w:rsidRPr="00745E75">
              <w:rPr>
                <w:rFonts w:asciiTheme="majorHAnsi" w:hAnsiTheme="majorHAnsi" w:cstheme="majorHAnsi"/>
              </w:rPr>
              <w:t>condizioni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lavoratori</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sindacati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affrontano</w:t>
            </w:r>
            <w:proofErr w:type="spellEnd"/>
            <w:r w:rsidR="00745E75" w:rsidRPr="00745E75">
              <w:rPr>
                <w:rFonts w:asciiTheme="majorHAnsi" w:hAnsiTheme="majorHAnsi" w:cstheme="majorHAnsi"/>
              </w:rPr>
              <w:t xml:space="preserve"> in </w:t>
            </w:r>
            <w:proofErr w:type="spellStart"/>
            <w:r w:rsidR="00745E75" w:rsidRPr="00745E75">
              <w:rPr>
                <w:rFonts w:asciiTheme="majorHAnsi" w:hAnsiTheme="majorHAnsi" w:cstheme="majorHAnsi"/>
              </w:rPr>
              <w:t>Cisgiordania</w:t>
            </w:r>
            <w:proofErr w:type="spellEnd"/>
            <w:r w:rsidR="00745E75" w:rsidRPr="00745E75">
              <w:rPr>
                <w:rFonts w:asciiTheme="majorHAnsi" w:hAnsiTheme="majorHAnsi" w:cstheme="majorHAnsi"/>
              </w:rPr>
              <w:t xml:space="preserve">. Una </w:t>
            </w:r>
            <w:proofErr w:type="spellStart"/>
            <w:r w:rsidR="00745E75" w:rsidRPr="00745E75">
              <w:rPr>
                <w:rFonts w:asciiTheme="majorHAnsi" w:hAnsiTheme="majorHAnsi" w:cstheme="majorHAnsi"/>
              </w:rPr>
              <w:t>delle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comunità</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ho </w:t>
            </w:r>
            <w:proofErr w:type="spellStart"/>
            <w:r w:rsidR="00745E75" w:rsidRPr="00745E75">
              <w:rPr>
                <w:rFonts w:asciiTheme="majorHAnsi" w:hAnsiTheme="majorHAnsi" w:cstheme="majorHAnsi"/>
              </w:rPr>
              <w:t>visitato</w:t>
            </w:r>
            <w:proofErr w:type="spellEnd"/>
            <w:r w:rsidR="00745E75" w:rsidRPr="00745E75">
              <w:rPr>
                <w:rFonts w:asciiTheme="majorHAnsi" w:hAnsiTheme="majorHAnsi" w:cstheme="majorHAnsi"/>
              </w:rPr>
              <w:t xml:space="preserve">, dove </w:t>
            </w:r>
            <w:proofErr w:type="spellStart"/>
            <w:r w:rsidR="00745E75" w:rsidRPr="00745E75">
              <w:rPr>
                <w:rFonts w:asciiTheme="majorHAnsi" w:hAnsiTheme="majorHAnsi" w:cstheme="majorHAnsi"/>
              </w:rPr>
              <w:t>una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moschea</w:t>
            </w:r>
            <w:proofErr w:type="spellEnd"/>
            <w:r w:rsidR="00745E75" w:rsidRPr="00745E75">
              <w:rPr>
                <w:rFonts w:asciiTheme="majorHAnsi" w:hAnsiTheme="majorHAnsi" w:cstheme="majorHAnsi"/>
              </w:rPr>
              <w:t xml:space="preserve"> era </w:t>
            </w:r>
            <w:proofErr w:type="spellStart"/>
            <w:r w:rsidR="00745E75" w:rsidRPr="00745E75">
              <w:rPr>
                <w:rFonts w:asciiTheme="majorHAnsi" w:hAnsiTheme="majorHAnsi" w:cstheme="majorHAnsi"/>
              </w:rPr>
              <w:t>stata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incendiata</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stata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cancellata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dalla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mappa</w:t>
            </w:r>
            <w:proofErr w:type="spellEnd"/>
            <w:r w:rsidR="00745E75" w:rsidRPr="00745E75">
              <w:rPr>
                <w:rFonts w:asciiTheme="majorHAnsi" w:hAnsiTheme="majorHAnsi" w:cstheme="majorHAnsi"/>
              </w:rPr>
              <w:t xml:space="preserve"> sotto la </w:t>
            </w:r>
            <w:proofErr w:type="spellStart"/>
            <w:r w:rsidR="00745E75" w:rsidRPr="00745E75">
              <w:rPr>
                <w:rFonts w:asciiTheme="majorHAnsi" w:hAnsiTheme="majorHAnsi" w:cstheme="majorHAnsi"/>
              </w:rPr>
              <w:t>minaccia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armi</w:t>
            </w:r>
            <w:proofErr w:type="spellEnd"/>
            <w:r w:rsidR="00745E75" w:rsidRPr="00745E75">
              <w:rPr>
                <w:rFonts w:asciiTheme="majorHAnsi" w:hAnsiTheme="majorHAnsi" w:cstheme="majorHAnsi"/>
              </w:rPr>
              <w:t xml:space="preserve"> da </w:t>
            </w:r>
            <w:proofErr w:type="spellStart"/>
            <w:r w:rsidR="00745E75" w:rsidRPr="00745E75">
              <w:rPr>
                <w:rFonts w:asciiTheme="majorHAnsi" w:hAnsiTheme="majorHAnsi" w:cstheme="majorHAnsi"/>
              </w:rPr>
              <w:t>coloni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illegali</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lastRenderedPageBreak/>
              <w:br/>
              <w:t xml:space="preserve">Case, </w:t>
            </w:r>
            <w:proofErr w:type="spellStart"/>
            <w:r w:rsidR="00745E75" w:rsidRPr="00745E75">
              <w:rPr>
                <w:rFonts w:asciiTheme="majorHAnsi" w:hAnsiTheme="majorHAnsi" w:cstheme="majorHAnsi"/>
              </w:rPr>
              <w:t>terre</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mezzi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sussistenza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rubati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Oggi</w:t>
            </w:r>
            <w:proofErr w:type="spellEnd"/>
            <w:r w:rsidR="00745E75" w:rsidRPr="00745E75">
              <w:rPr>
                <w:rFonts w:asciiTheme="majorHAnsi" w:hAnsiTheme="majorHAnsi" w:cstheme="majorHAnsi"/>
              </w:rPr>
              <w:t xml:space="preserve"> al </w:t>
            </w:r>
            <w:proofErr w:type="spellStart"/>
            <w:r w:rsidR="00745E75" w:rsidRPr="00745E75">
              <w:rPr>
                <w:rFonts w:asciiTheme="majorHAnsi" w:hAnsiTheme="majorHAnsi" w:cstheme="majorHAnsi"/>
              </w:rPr>
              <w:t>nostro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Congresso</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presente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Shaheer</w:t>
            </w:r>
            <w:proofErr w:type="spellEnd"/>
            <w:r w:rsidR="00745E75" w:rsidRPr="00745E75">
              <w:rPr>
                <w:rFonts w:asciiTheme="majorHAnsi" w:hAnsiTheme="majorHAnsi" w:cstheme="majorHAnsi"/>
              </w:rPr>
              <w:t xml:space="preserve"> Saeed, </w:t>
            </w:r>
            <w:proofErr w:type="spellStart"/>
            <w:r w:rsidR="00745E75" w:rsidRPr="00745E75">
              <w:rPr>
                <w:rFonts w:asciiTheme="majorHAnsi" w:hAnsiTheme="majorHAnsi" w:cstheme="majorHAnsi"/>
              </w:rPr>
              <w:t>Segretario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Generale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Federazione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Generale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Sindacati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Palestinesi</w:t>
            </w:r>
            <w:proofErr w:type="spellEnd"/>
            <w:r w:rsidR="00745E75" w:rsidRPr="00745E75">
              <w:rPr>
                <w:rFonts w:asciiTheme="majorHAnsi" w:hAnsiTheme="majorHAnsi" w:cstheme="majorHAnsi"/>
              </w:rPr>
              <w:t xml:space="preserve">, e ne </w:t>
            </w:r>
            <w:proofErr w:type="spellStart"/>
            <w:r w:rsidR="00745E75" w:rsidRPr="00745E75">
              <w:rPr>
                <w:rFonts w:asciiTheme="majorHAnsi" w:hAnsiTheme="majorHAnsi" w:cstheme="majorHAnsi"/>
              </w:rPr>
              <w:t>sono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orgoglioso</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r>
            <w:proofErr w:type="spellStart"/>
            <w:r w:rsidR="00745E75" w:rsidRPr="00745E75">
              <w:rPr>
                <w:rFonts w:asciiTheme="majorHAnsi" w:hAnsiTheme="majorHAnsi" w:cstheme="majorHAnsi"/>
              </w:rPr>
              <w:t>Ribadiamo</w:t>
            </w:r>
            <w:proofErr w:type="spellEnd"/>
            <w:r w:rsidR="00745E75" w:rsidRPr="00745E75">
              <w:rPr>
                <w:rFonts w:asciiTheme="majorHAnsi" w:hAnsiTheme="majorHAnsi" w:cstheme="majorHAnsi"/>
              </w:rPr>
              <w:t xml:space="preserve"> le </w:t>
            </w:r>
            <w:proofErr w:type="spellStart"/>
            <w:r w:rsidR="00745E75" w:rsidRPr="00745E75">
              <w:rPr>
                <w:rFonts w:asciiTheme="majorHAnsi" w:hAnsiTheme="majorHAnsi" w:cstheme="majorHAnsi"/>
              </w:rPr>
              <w:t>richieste</w:t>
            </w:r>
            <w:proofErr w:type="spellEnd"/>
            <w:r w:rsidR="00745E75" w:rsidRPr="00745E75">
              <w:rPr>
                <w:rFonts w:asciiTheme="majorHAnsi" w:hAnsiTheme="majorHAnsi" w:cstheme="majorHAnsi"/>
              </w:rPr>
              <w:t xml:space="preserve"> del </w:t>
            </w:r>
            <w:proofErr w:type="spellStart"/>
            <w:r w:rsidR="00745E75" w:rsidRPr="00745E75">
              <w:rPr>
                <w:rFonts w:asciiTheme="majorHAnsi" w:hAnsiTheme="majorHAnsi" w:cstheme="majorHAnsi"/>
              </w:rPr>
              <w:t>nostro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movimento</w:t>
            </w:r>
            <w:proofErr w:type="spellEnd"/>
            <w:r w:rsidR="00745E75" w:rsidRPr="00745E75">
              <w:rPr>
                <w:rFonts w:asciiTheme="majorHAnsi" w:hAnsiTheme="majorHAnsi" w:cstheme="majorHAnsi"/>
              </w:rPr>
              <w:t xml:space="preserve">: un </w:t>
            </w:r>
            <w:proofErr w:type="spellStart"/>
            <w:r w:rsidR="00745E75" w:rsidRPr="00745E75">
              <w:rPr>
                <w:rFonts w:asciiTheme="majorHAnsi" w:hAnsiTheme="majorHAnsi" w:cstheme="majorHAnsi"/>
              </w:rPr>
              <w:t>nuovo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cessate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fuoco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permanente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rilascio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tutti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gli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ostaggi</w:t>
            </w:r>
            <w:proofErr w:type="spellEnd"/>
            <w:r w:rsidR="00745E75" w:rsidRPr="00745E75">
              <w:rPr>
                <w:rFonts w:asciiTheme="majorHAnsi" w:hAnsiTheme="majorHAnsi" w:cstheme="majorHAnsi"/>
              </w:rPr>
              <w:t xml:space="preserve"> e di </w:t>
            </w:r>
            <w:proofErr w:type="spellStart"/>
            <w:r w:rsidR="00745E75" w:rsidRPr="00745E75">
              <w:rPr>
                <w:rFonts w:asciiTheme="majorHAnsi" w:hAnsiTheme="majorHAnsi" w:cstheme="majorHAnsi"/>
              </w:rPr>
              <w:t>tutti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prigionieri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politici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palestinesi</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sospensione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dell’accordo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commerciale</w:t>
            </w:r>
            <w:proofErr w:type="spellEnd"/>
            <w:r w:rsidR="00745E75" w:rsidRPr="00745E75">
              <w:rPr>
                <w:rFonts w:asciiTheme="majorHAnsi" w:hAnsiTheme="majorHAnsi" w:cstheme="majorHAnsi"/>
              </w:rPr>
              <w:t xml:space="preserve"> del Regno </w:t>
            </w:r>
            <w:proofErr w:type="spellStart"/>
            <w:r w:rsidR="00745E75" w:rsidRPr="00745E75">
              <w:rPr>
                <w:rFonts w:asciiTheme="majorHAnsi" w:hAnsiTheme="majorHAnsi" w:cstheme="majorHAnsi"/>
              </w:rPr>
              <w:t>Unito</w:t>
            </w:r>
            <w:proofErr w:type="spellEnd"/>
            <w:r w:rsidR="00745E75" w:rsidRPr="00745E75">
              <w:rPr>
                <w:rFonts w:asciiTheme="majorHAnsi" w:hAnsiTheme="majorHAnsi" w:cstheme="majorHAnsi"/>
              </w:rPr>
              <w:t xml:space="preserve"> con </w:t>
            </w:r>
            <w:proofErr w:type="spellStart"/>
            <w:r w:rsidR="00745E75" w:rsidRPr="00745E75">
              <w:rPr>
                <w:rFonts w:asciiTheme="majorHAnsi" w:hAnsiTheme="majorHAnsi" w:cstheme="majorHAnsi"/>
              </w:rPr>
              <w:t>Israele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sanzioni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più</w:t>
            </w:r>
            <w:proofErr w:type="spellEnd"/>
            <w:r w:rsidR="00745E75" w:rsidRPr="00745E75">
              <w:rPr>
                <w:rFonts w:asciiTheme="majorHAnsi" w:hAnsiTheme="majorHAnsi" w:cstheme="majorHAnsi"/>
              </w:rPr>
              <w:t xml:space="preserve"> severe,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divieto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importazioni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dai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territori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occupati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rispetto</w:t>
            </w:r>
            <w:proofErr w:type="spellEnd"/>
            <w:r w:rsidR="00745E75" w:rsidRPr="00745E75">
              <w:rPr>
                <w:rFonts w:asciiTheme="majorHAnsi" w:hAnsiTheme="majorHAnsi" w:cstheme="majorHAnsi"/>
              </w:rPr>
              <w:t xml:space="preserve"> del </w:t>
            </w:r>
            <w:proofErr w:type="spellStart"/>
            <w:r w:rsidR="00745E75" w:rsidRPr="00745E75">
              <w:rPr>
                <w:rFonts w:asciiTheme="majorHAnsi" w:hAnsiTheme="majorHAnsi" w:cstheme="majorHAnsi"/>
              </w:rPr>
              <w:t>diritto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internazionale</w:t>
            </w:r>
            <w:proofErr w:type="spellEnd"/>
            <w:r w:rsidR="00745E75" w:rsidRPr="00745E75">
              <w:rPr>
                <w:rFonts w:asciiTheme="majorHAnsi" w:hAnsiTheme="majorHAnsi" w:cstheme="majorHAnsi"/>
              </w:rPr>
              <w:t xml:space="preserve">, la fine </w:t>
            </w:r>
            <w:proofErr w:type="spellStart"/>
            <w:r w:rsidR="00745E75" w:rsidRPr="00745E75">
              <w:rPr>
                <w:rFonts w:asciiTheme="majorHAnsi" w:hAnsiTheme="majorHAnsi" w:cstheme="majorHAnsi"/>
              </w:rPr>
              <w:t>delle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licenze</w:t>
            </w:r>
            <w:proofErr w:type="spellEnd"/>
            <w:r w:rsidR="00745E75" w:rsidRPr="00745E75">
              <w:rPr>
                <w:rFonts w:asciiTheme="majorHAnsi" w:hAnsiTheme="majorHAnsi" w:cstheme="majorHAnsi"/>
              </w:rPr>
              <w:t xml:space="preserve"> per la </w:t>
            </w:r>
            <w:proofErr w:type="spellStart"/>
            <w:r w:rsidR="00745E75" w:rsidRPr="00745E75">
              <w:rPr>
                <w:rFonts w:asciiTheme="majorHAnsi" w:hAnsiTheme="majorHAnsi" w:cstheme="majorHAnsi"/>
              </w:rPr>
              <w:t>vendita</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armi</w:t>
            </w:r>
            <w:proofErr w:type="spellEnd"/>
            <w:r w:rsidR="00745E75" w:rsidRPr="00745E75">
              <w:rPr>
                <w:rFonts w:asciiTheme="majorHAnsi" w:hAnsiTheme="majorHAnsi" w:cstheme="majorHAnsi"/>
              </w:rPr>
              <w:t xml:space="preserve"> a </w:t>
            </w:r>
            <w:proofErr w:type="spellStart"/>
            <w:r w:rsidR="00745E75" w:rsidRPr="00745E75">
              <w:rPr>
                <w:rFonts w:asciiTheme="majorHAnsi" w:hAnsiTheme="majorHAnsi" w:cstheme="majorHAnsi"/>
              </w:rPr>
              <w:t>Israele</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riconoscimento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immediato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Stato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Palestina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Perché</w:t>
            </w:r>
            <w:proofErr w:type="spellEnd"/>
            <w:r w:rsidR="00745E75" w:rsidRPr="00745E75">
              <w:rPr>
                <w:rFonts w:asciiTheme="majorHAnsi" w:hAnsiTheme="majorHAnsi" w:cstheme="majorHAnsi"/>
              </w:rPr>
              <w:t xml:space="preserve"> non </w:t>
            </w:r>
            <w:proofErr w:type="spellStart"/>
            <w:r w:rsidR="00745E75" w:rsidRPr="00745E75">
              <w:rPr>
                <w:rFonts w:asciiTheme="majorHAnsi" w:hAnsiTheme="majorHAnsi" w:cstheme="majorHAnsi"/>
              </w:rPr>
              <w:t>può</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esserci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una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soluzione</w:t>
            </w:r>
            <w:proofErr w:type="spellEnd"/>
            <w:r w:rsidR="00745E75" w:rsidRPr="00745E75">
              <w:rPr>
                <w:rFonts w:asciiTheme="majorHAnsi" w:hAnsiTheme="majorHAnsi" w:cstheme="majorHAnsi"/>
              </w:rPr>
              <w:t xml:space="preserve"> a due </w:t>
            </w:r>
            <w:proofErr w:type="spellStart"/>
            <w:r w:rsidR="00745E75" w:rsidRPr="00745E75">
              <w:rPr>
                <w:rFonts w:asciiTheme="majorHAnsi" w:hAnsiTheme="majorHAnsi" w:cstheme="majorHAnsi"/>
              </w:rPr>
              <w:t>Stati</w:t>
            </w:r>
            <w:proofErr w:type="spellEnd"/>
            <w:r w:rsidR="00745E75" w:rsidRPr="00745E75">
              <w:rPr>
                <w:rFonts w:asciiTheme="majorHAnsi" w:hAnsiTheme="majorHAnsi" w:cstheme="majorHAnsi"/>
              </w:rPr>
              <w:t xml:space="preserve"> senza </w:t>
            </w:r>
            <w:proofErr w:type="spellStart"/>
            <w:r w:rsidR="00745E75" w:rsidRPr="00745E75">
              <w:rPr>
                <w:rFonts w:asciiTheme="majorHAnsi" w:hAnsiTheme="majorHAnsi" w:cstheme="majorHAnsi"/>
              </w:rPr>
              <w:t>una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Palestina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sicura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libera</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protetta</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t xml:space="preserve">Un </w:t>
            </w:r>
            <w:proofErr w:type="spellStart"/>
            <w:r w:rsidR="00745E75" w:rsidRPr="00745E75">
              <w:rPr>
                <w:rFonts w:asciiTheme="majorHAnsi" w:hAnsiTheme="majorHAnsi" w:cstheme="majorHAnsi"/>
              </w:rPr>
              <w:t>futuro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migliore</w:t>
            </w:r>
            <w:proofErr w:type="spellEnd"/>
            <w:r w:rsidR="00745E75" w:rsidRPr="00745E75">
              <w:rPr>
                <w:rFonts w:asciiTheme="majorHAnsi" w:hAnsiTheme="majorHAnsi" w:cstheme="majorHAnsi"/>
              </w:rPr>
              <w:t xml:space="preserve"> in Medio </w:t>
            </w:r>
            <w:proofErr w:type="spellStart"/>
            <w:r w:rsidR="00745E75" w:rsidRPr="00745E75">
              <w:rPr>
                <w:rFonts w:asciiTheme="majorHAnsi" w:hAnsiTheme="majorHAnsi" w:cstheme="majorHAnsi"/>
              </w:rPr>
              <w:t>Oriente</w:t>
            </w:r>
            <w:proofErr w:type="spellEnd"/>
            <w:r w:rsidR="00745E75" w:rsidRPr="00745E75">
              <w:rPr>
                <w:rFonts w:asciiTheme="majorHAnsi" w:hAnsiTheme="majorHAnsi" w:cstheme="majorHAnsi"/>
              </w:rPr>
              <w:t xml:space="preserve"> e un </w:t>
            </w:r>
            <w:proofErr w:type="spellStart"/>
            <w:r w:rsidR="00745E75" w:rsidRPr="00745E75">
              <w:rPr>
                <w:rFonts w:asciiTheme="majorHAnsi" w:hAnsiTheme="majorHAnsi" w:cstheme="majorHAnsi"/>
              </w:rPr>
              <w:t>futuro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migliore</w:t>
            </w:r>
            <w:proofErr w:type="spellEnd"/>
            <w:r w:rsidR="00745E75" w:rsidRPr="00745E75">
              <w:rPr>
                <w:rFonts w:asciiTheme="majorHAnsi" w:hAnsiTheme="majorHAnsi" w:cstheme="majorHAnsi"/>
              </w:rPr>
              <w:t xml:space="preserve"> qui in patria: un </w:t>
            </w:r>
            <w:proofErr w:type="spellStart"/>
            <w:r w:rsidR="00745E75" w:rsidRPr="00745E75">
              <w:rPr>
                <w:rFonts w:asciiTheme="majorHAnsi" w:hAnsiTheme="majorHAnsi" w:cstheme="majorHAnsi"/>
              </w:rPr>
              <w:t>Paese</w:t>
            </w:r>
            <w:proofErr w:type="spellEnd"/>
            <w:r w:rsidR="00745E75" w:rsidRPr="00745E75">
              <w:rPr>
                <w:rFonts w:asciiTheme="majorHAnsi" w:hAnsiTheme="majorHAnsi" w:cstheme="majorHAnsi"/>
              </w:rPr>
              <w:t xml:space="preserve"> dove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codice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postale</w:t>
            </w:r>
            <w:proofErr w:type="spellEnd"/>
            <w:r w:rsidR="00745E75" w:rsidRPr="00745E75">
              <w:rPr>
                <w:rFonts w:asciiTheme="majorHAnsi" w:hAnsiTheme="majorHAnsi" w:cstheme="majorHAnsi"/>
              </w:rPr>
              <w:t xml:space="preserve"> non </w:t>
            </w:r>
            <w:proofErr w:type="spellStart"/>
            <w:r w:rsidR="00745E75" w:rsidRPr="00745E75">
              <w:rPr>
                <w:rFonts w:asciiTheme="majorHAnsi" w:hAnsiTheme="majorHAnsi" w:cstheme="majorHAnsi"/>
              </w:rPr>
              <w:t>determini</w:t>
            </w:r>
            <w:proofErr w:type="spellEnd"/>
            <w:r w:rsidR="00745E75" w:rsidRPr="00745E75">
              <w:rPr>
                <w:rFonts w:asciiTheme="majorHAnsi" w:hAnsiTheme="majorHAnsi" w:cstheme="majorHAnsi"/>
              </w:rPr>
              <w:t xml:space="preserve"> le </w:t>
            </w:r>
            <w:proofErr w:type="spellStart"/>
            <w:r w:rsidR="00745E75" w:rsidRPr="00745E75">
              <w:rPr>
                <w:rFonts w:asciiTheme="majorHAnsi" w:hAnsiTheme="majorHAnsi" w:cstheme="majorHAnsi"/>
              </w:rPr>
              <w:t>opportunità</w:t>
            </w:r>
            <w:proofErr w:type="spellEnd"/>
            <w:r w:rsidR="00745E75" w:rsidRPr="00745E75">
              <w:rPr>
                <w:rFonts w:asciiTheme="majorHAnsi" w:hAnsiTheme="majorHAnsi" w:cstheme="majorHAnsi"/>
              </w:rPr>
              <w:t xml:space="preserve"> di vita, dove </w:t>
            </w:r>
            <w:proofErr w:type="spellStart"/>
            <w:r w:rsidR="00745E75" w:rsidRPr="00745E75">
              <w:rPr>
                <w:rFonts w:asciiTheme="majorHAnsi" w:hAnsiTheme="majorHAnsi" w:cstheme="majorHAnsi"/>
              </w:rPr>
              <w: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servizi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pubblici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siano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motivo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orgoglio</w:t>
            </w:r>
            <w:proofErr w:type="spellEnd"/>
            <w:r w:rsidR="00745E75" w:rsidRPr="00745E75">
              <w:rPr>
                <w:rFonts w:asciiTheme="majorHAnsi" w:hAnsiTheme="majorHAnsi" w:cstheme="majorHAnsi"/>
              </w:rPr>
              <w:t xml:space="preserve"> e non di </w:t>
            </w:r>
            <w:proofErr w:type="spellStart"/>
            <w:r w:rsidR="00745E75" w:rsidRPr="00745E75">
              <w:rPr>
                <w:rFonts w:asciiTheme="majorHAnsi" w:hAnsiTheme="majorHAnsi" w:cstheme="majorHAnsi"/>
              </w:rPr>
              <w:t>profitto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lavori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su</w:t>
            </w:r>
            <w:proofErr w:type="spellEnd"/>
            <w:r w:rsidR="00745E75" w:rsidRPr="00745E75">
              <w:rPr>
                <w:rFonts w:asciiTheme="majorHAnsi" w:hAnsiTheme="majorHAnsi" w:cstheme="majorHAnsi"/>
              </w:rPr>
              <w:t xml:space="preserve"> cui </w:t>
            </w:r>
            <w:proofErr w:type="spellStart"/>
            <w:r w:rsidR="00745E75" w:rsidRPr="00745E75">
              <w:rPr>
                <w:rFonts w:asciiTheme="majorHAnsi" w:hAnsiTheme="majorHAnsi" w:cstheme="majorHAnsi"/>
              </w:rPr>
              <w:t>costruire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una</w:t>
            </w:r>
            <w:proofErr w:type="spellEnd"/>
            <w:r w:rsidR="00745E75" w:rsidRPr="00745E75">
              <w:rPr>
                <w:rFonts w:asciiTheme="majorHAnsi" w:hAnsiTheme="majorHAnsi" w:cstheme="majorHAnsi"/>
              </w:rPr>
              <w:t xml:space="preserve"> vita, </w:t>
            </w:r>
            <w:proofErr w:type="spellStart"/>
            <w:r w:rsidR="00745E75" w:rsidRPr="00745E75">
              <w:rPr>
                <w:rFonts w:asciiTheme="majorHAnsi" w:hAnsiTheme="majorHAnsi" w:cstheme="majorHAnsi"/>
              </w:rPr>
              <w:t>salari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tengano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passo</w:t>
            </w:r>
            <w:proofErr w:type="spellEnd"/>
            <w:r w:rsidR="00745E75" w:rsidRPr="00745E75">
              <w:rPr>
                <w:rFonts w:asciiTheme="majorHAnsi" w:hAnsiTheme="majorHAnsi" w:cstheme="majorHAnsi"/>
              </w:rPr>
              <w:t xml:space="preserve"> con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costo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della</w:t>
            </w:r>
            <w:proofErr w:type="spellEnd"/>
            <w:r w:rsidR="00745E75" w:rsidRPr="00745E75">
              <w:rPr>
                <w:rFonts w:asciiTheme="majorHAnsi" w:hAnsiTheme="majorHAnsi" w:cstheme="majorHAnsi"/>
              </w:rPr>
              <w:t xml:space="preserve"> vita e </w:t>
            </w:r>
            <w:proofErr w:type="spellStart"/>
            <w:r w:rsidR="00745E75" w:rsidRPr="00745E75">
              <w:rPr>
                <w:rFonts w:asciiTheme="majorHAnsi" w:hAnsiTheme="majorHAnsi" w:cstheme="majorHAnsi"/>
              </w:rPr>
              <w:t>vadano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oltre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comunità</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centri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urbani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fiorenti</w:t>
            </w:r>
            <w:proofErr w:type="spellEnd"/>
            <w:r w:rsidR="00745E75" w:rsidRPr="00745E75">
              <w:rPr>
                <w:rFonts w:asciiTheme="majorHAnsi" w:hAnsiTheme="majorHAnsi" w:cstheme="majorHAnsi"/>
              </w:rPr>
              <w:t xml:space="preserve"> e un </w:t>
            </w:r>
            <w:proofErr w:type="spellStart"/>
            <w:r w:rsidR="00745E75" w:rsidRPr="00745E75">
              <w:rPr>
                <w:rFonts w:asciiTheme="majorHAnsi" w:hAnsiTheme="majorHAnsi" w:cstheme="majorHAnsi"/>
              </w:rPr>
              <w:t>governo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metta</w:t>
            </w:r>
            <w:proofErr w:type="spellEnd"/>
            <w:r w:rsidR="00745E75" w:rsidRPr="00745E75">
              <w:rPr>
                <w:rFonts w:asciiTheme="majorHAnsi" w:hAnsiTheme="majorHAnsi" w:cstheme="majorHAnsi"/>
              </w:rPr>
              <w:t xml:space="preserve"> le </w:t>
            </w:r>
            <w:proofErr w:type="spellStart"/>
            <w:r w:rsidR="00745E75" w:rsidRPr="00745E75">
              <w:rPr>
                <w:rFonts w:asciiTheme="majorHAnsi" w:hAnsiTheme="majorHAnsi" w:cstheme="majorHAnsi"/>
              </w:rPr>
              <w:t>persone</w:t>
            </w:r>
            <w:proofErr w:type="spellEnd"/>
            <w:r w:rsidR="00745E75" w:rsidRPr="00745E75">
              <w:rPr>
                <w:rFonts w:asciiTheme="majorHAnsi" w:hAnsiTheme="majorHAnsi" w:cstheme="majorHAnsi"/>
              </w:rPr>
              <w:t xml:space="preserve"> prima del </w:t>
            </w:r>
            <w:proofErr w:type="spellStart"/>
            <w:r w:rsidR="00745E75" w:rsidRPr="00745E75">
              <w:rPr>
                <w:rFonts w:asciiTheme="majorHAnsi" w:hAnsiTheme="majorHAnsi" w:cstheme="majorHAnsi"/>
              </w:rPr>
              <w:t>profitto</w:t>
            </w:r>
            <w:proofErr w:type="spellEnd"/>
            <w:r w:rsidR="00745E75" w:rsidRPr="00745E75">
              <w:rPr>
                <w:rFonts w:asciiTheme="majorHAnsi" w:hAnsiTheme="majorHAnsi" w:cstheme="majorHAnsi"/>
              </w:rPr>
              <w:t>.</w:t>
            </w:r>
            <w:r w:rsidR="00745E75">
              <w:rPr>
                <w:rFonts w:asciiTheme="majorHAnsi" w:hAnsiTheme="majorHAnsi" w:cstheme="majorHAnsi"/>
              </w:rPr>
              <w:t xml:space="preserve"> </w:t>
            </w:r>
            <w:r w:rsidR="00745E75" w:rsidRPr="00745E75">
              <w:rPr>
                <w:rFonts w:asciiTheme="majorHAnsi" w:hAnsiTheme="majorHAnsi" w:cstheme="majorHAnsi"/>
              </w:rPr>
              <w:t xml:space="preserve">Un </w:t>
            </w:r>
            <w:proofErr w:type="spellStart"/>
            <w:r w:rsidR="00745E75" w:rsidRPr="00745E75">
              <w:rPr>
                <w:rFonts w:asciiTheme="majorHAnsi" w:hAnsiTheme="majorHAnsi" w:cstheme="majorHAnsi"/>
              </w:rPr>
              <w:t>futuro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migliore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significa</w:t>
            </w:r>
            <w:proofErr w:type="spellEnd"/>
            <w:r w:rsidR="00745E75" w:rsidRPr="00745E75">
              <w:rPr>
                <w:rFonts w:asciiTheme="majorHAnsi" w:hAnsiTheme="majorHAnsi" w:cstheme="majorHAnsi"/>
              </w:rPr>
              <w:t xml:space="preserve"> un </w:t>
            </w:r>
            <w:proofErr w:type="spellStart"/>
            <w:r w:rsidR="00745E75" w:rsidRPr="00745E75">
              <w:rPr>
                <w:rFonts w:asciiTheme="majorHAnsi" w:hAnsiTheme="majorHAnsi" w:cstheme="majorHAnsi"/>
              </w:rPr>
              <w:t>approccio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equo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gestito</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compassionevole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alla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migrazione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Significa</w:t>
            </w:r>
            <w:proofErr w:type="spellEnd"/>
            <w:r w:rsidR="00745E75" w:rsidRPr="00745E75">
              <w:rPr>
                <w:rFonts w:asciiTheme="majorHAnsi" w:hAnsiTheme="majorHAnsi" w:cstheme="majorHAnsi"/>
              </w:rPr>
              <w:t xml:space="preserve"> un forte </w:t>
            </w:r>
            <w:proofErr w:type="spellStart"/>
            <w:r w:rsidR="00745E75" w:rsidRPr="00745E75">
              <w:rPr>
                <w:rFonts w:asciiTheme="majorHAnsi" w:hAnsiTheme="majorHAnsi" w:cstheme="majorHAnsi"/>
              </w:rPr>
              <w:t>rinnovamento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industriale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servizi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pubblici</w:t>
            </w:r>
            <w:proofErr w:type="spellEnd"/>
            <w:r w:rsidR="00745E75" w:rsidRPr="00745E75">
              <w:rPr>
                <w:rFonts w:asciiTheme="majorHAnsi" w:hAnsiTheme="majorHAnsi" w:cstheme="majorHAnsi"/>
              </w:rPr>
              <w:t xml:space="preserve"> solidi e </w:t>
            </w:r>
            <w:proofErr w:type="spellStart"/>
            <w:r w:rsidR="00745E75" w:rsidRPr="00745E75">
              <w:rPr>
                <w:rFonts w:asciiTheme="majorHAnsi" w:hAnsiTheme="majorHAnsi" w:cstheme="majorHAnsi"/>
              </w:rPr>
              <w:t>correggere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cattivo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accordo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sulla</w:t>
            </w:r>
            <w:proofErr w:type="spellEnd"/>
            <w:r w:rsidR="00745E75" w:rsidRPr="00745E75">
              <w:rPr>
                <w:rFonts w:asciiTheme="majorHAnsi" w:hAnsiTheme="majorHAnsi" w:cstheme="majorHAnsi"/>
              </w:rPr>
              <w:t xml:space="preserve"> Brexit </w:t>
            </w:r>
            <w:proofErr w:type="spellStart"/>
            <w:r w:rsidR="00745E75" w:rsidRPr="00745E75">
              <w:rPr>
                <w:rFonts w:asciiTheme="majorHAnsi" w:hAnsiTheme="majorHAnsi" w:cstheme="majorHAnsi"/>
              </w:rPr>
              <w:t>dei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Conservatori</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t xml:space="preserve">E </w:t>
            </w:r>
            <w:proofErr w:type="spellStart"/>
            <w:r w:rsidR="00745E75" w:rsidRPr="00745E75">
              <w:rPr>
                <w:rFonts w:asciiTheme="majorHAnsi" w:hAnsiTheme="majorHAnsi" w:cstheme="majorHAnsi"/>
              </w:rPr>
              <w:t>significa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che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ogni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nuova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scuola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ogni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ospedale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ogni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centrale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elettrica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ogni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turbina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eolica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siano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costruiti</w:t>
            </w:r>
            <w:proofErr w:type="spellEnd"/>
            <w:r w:rsidR="00745E75" w:rsidRPr="00745E75">
              <w:rPr>
                <w:rFonts w:asciiTheme="majorHAnsi" w:hAnsiTheme="majorHAnsi" w:cstheme="majorHAnsi"/>
              </w:rPr>
              <w:t xml:space="preserve"> con </w:t>
            </w:r>
            <w:proofErr w:type="spellStart"/>
            <w:r w:rsidR="00745E75" w:rsidRPr="00745E75">
              <w:rPr>
                <w:rFonts w:asciiTheme="majorHAnsi" w:hAnsiTheme="majorHAnsi" w:cstheme="majorHAnsi"/>
              </w:rPr>
              <w:t>lavoro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sindacale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sostenendo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veri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apprendistati</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posti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lavoro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nel</w:t>
            </w:r>
            <w:proofErr w:type="spellEnd"/>
            <w:r w:rsidR="00745E75" w:rsidRPr="00745E75">
              <w:rPr>
                <w:rFonts w:asciiTheme="majorHAnsi" w:hAnsiTheme="majorHAnsi" w:cstheme="majorHAnsi"/>
              </w:rPr>
              <w:t xml:space="preserve"> Regno </w:t>
            </w:r>
            <w:proofErr w:type="spellStart"/>
            <w:r w:rsidR="00745E75" w:rsidRPr="00745E75">
              <w:rPr>
                <w:rFonts w:asciiTheme="majorHAnsi" w:hAnsiTheme="majorHAnsi" w:cstheme="majorHAnsi"/>
              </w:rPr>
              <w:t>Unito</w:t>
            </w:r>
            <w:proofErr w:type="spellEnd"/>
            <w:r w:rsidR="00745E75" w:rsidRPr="00745E75">
              <w:rPr>
                <w:rFonts w:asciiTheme="majorHAnsi" w:hAnsiTheme="majorHAnsi" w:cstheme="majorHAnsi"/>
              </w:rPr>
              <w:t>.</w:t>
            </w:r>
            <w:r w:rsidR="00745E75">
              <w:rPr>
                <w:rFonts w:asciiTheme="majorHAnsi" w:hAnsiTheme="majorHAnsi" w:cstheme="majorHAnsi"/>
              </w:rPr>
              <w:t xml:space="preserve"> </w:t>
            </w:r>
            <w:proofErr w:type="spellStart"/>
            <w:r w:rsidR="00745E75" w:rsidRPr="00745E75">
              <w:rPr>
                <w:rFonts w:asciiTheme="majorHAnsi" w:hAnsiTheme="majorHAnsi" w:cstheme="majorHAnsi"/>
              </w:rPr>
              <w:t>Abbiamo</w:t>
            </w:r>
            <w:proofErr w:type="spellEnd"/>
            <w:r w:rsidR="00745E75" w:rsidRPr="00745E75">
              <w:rPr>
                <w:rFonts w:asciiTheme="majorHAnsi" w:hAnsiTheme="majorHAnsi" w:cstheme="majorHAnsi"/>
              </w:rPr>
              <w:t xml:space="preserve"> molto da fare per </w:t>
            </w:r>
            <w:proofErr w:type="spellStart"/>
            <w:r w:rsidR="00745E75" w:rsidRPr="00745E75">
              <w:rPr>
                <w:rFonts w:asciiTheme="majorHAnsi" w:hAnsiTheme="majorHAnsi" w:cstheme="majorHAnsi"/>
              </w:rPr>
              <w:t>rimediare</w:t>
            </w:r>
            <w:proofErr w:type="spellEnd"/>
            <w:r w:rsidR="00745E75" w:rsidRPr="00745E75">
              <w:rPr>
                <w:rFonts w:asciiTheme="majorHAnsi" w:hAnsiTheme="majorHAnsi" w:cstheme="majorHAnsi"/>
              </w:rPr>
              <w:t xml:space="preserve"> a 14 </w:t>
            </w:r>
            <w:proofErr w:type="spellStart"/>
            <w:r w:rsidR="00745E75" w:rsidRPr="00745E75">
              <w:rPr>
                <w:rFonts w:asciiTheme="majorHAnsi" w:hAnsiTheme="majorHAnsi" w:cstheme="majorHAnsi"/>
              </w:rPr>
              <w:t>anni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governo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conservatore</w:t>
            </w:r>
            <w:proofErr w:type="spellEnd"/>
            <w:r w:rsidR="00745E75" w:rsidRPr="00745E75">
              <w:rPr>
                <w:rFonts w:asciiTheme="majorHAnsi" w:hAnsiTheme="majorHAnsi" w:cstheme="majorHAnsi"/>
              </w:rPr>
              <w:t xml:space="preserve">, ma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nostro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movimento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può</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saprà</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essere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all’altezza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della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sfida</w:t>
            </w:r>
            <w:proofErr w:type="spellEnd"/>
            <w:r w:rsidR="00745E75" w:rsidRPr="00745E75">
              <w:rPr>
                <w:rFonts w:asciiTheme="majorHAnsi" w:hAnsiTheme="majorHAnsi" w:cstheme="majorHAnsi"/>
              </w:rPr>
              <w:t xml:space="preserve">. Lo </w:t>
            </w:r>
            <w:proofErr w:type="spellStart"/>
            <w:r w:rsidR="00745E75" w:rsidRPr="00745E75">
              <w:rPr>
                <w:rFonts w:asciiTheme="majorHAnsi" w:hAnsiTheme="majorHAnsi" w:cstheme="majorHAnsi"/>
              </w:rPr>
              <w:t>abbiamo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fatto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nel</w:t>
            </w:r>
            <w:proofErr w:type="spellEnd"/>
            <w:r w:rsidR="00745E75" w:rsidRPr="00745E75">
              <w:rPr>
                <w:rFonts w:asciiTheme="majorHAnsi" w:hAnsiTheme="majorHAnsi" w:cstheme="majorHAnsi"/>
              </w:rPr>
              <w:t xml:space="preserve"> 1945, </w:t>
            </w:r>
            <w:proofErr w:type="spellStart"/>
            <w:r w:rsidR="00745E75" w:rsidRPr="00745E75">
              <w:rPr>
                <w:rFonts w:asciiTheme="majorHAnsi" w:hAnsiTheme="majorHAnsi" w:cstheme="majorHAnsi"/>
              </w:rPr>
              <w:t>quando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dopo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sei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anni</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guerra</w:t>
            </w:r>
            <w:proofErr w:type="spellEnd"/>
            <w:r w:rsidR="00745E75" w:rsidRPr="00745E75">
              <w:rPr>
                <w:rFonts w:asciiTheme="majorHAnsi" w:hAnsiTheme="majorHAnsi" w:cstheme="majorHAnsi"/>
              </w:rPr>
              <w:t xml:space="preserve">, </w:t>
            </w:r>
            <w:proofErr w:type="spellStart"/>
            <w:r w:rsidR="00745E75">
              <w:rPr>
                <w:rFonts w:asciiTheme="majorHAnsi" w:hAnsiTheme="majorHAnsi" w:cstheme="majorHAnsi"/>
              </w:rPr>
              <w:t>mio</w:t>
            </w:r>
            <w:proofErr w:type="spellEnd"/>
            <w:r w:rsidR="00745E75">
              <w:rPr>
                <w:rFonts w:asciiTheme="majorHAnsi" w:hAnsiTheme="majorHAnsi" w:cstheme="majorHAnsi"/>
              </w:rPr>
              <w:t xml:space="preserve"> </w:t>
            </w:r>
            <w:proofErr w:type="spellStart"/>
            <w:r w:rsidR="00745E75">
              <w:rPr>
                <w:rFonts w:asciiTheme="majorHAnsi" w:hAnsiTheme="majorHAnsi" w:cstheme="majorHAnsi"/>
              </w:rPr>
              <w:t>nonno</w:t>
            </w:r>
            <w:proofErr w:type="spellEnd"/>
            <w:r w:rsidR="00745E75">
              <w:rPr>
                <w:rFonts w:asciiTheme="majorHAnsi" w:hAnsiTheme="majorHAnsi" w:cstheme="majorHAnsi"/>
              </w:rPr>
              <w:t xml:space="preserve">, </w:t>
            </w:r>
            <w:proofErr w:type="spellStart"/>
            <w:r w:rsidR="00745E75">
              <w:rPr>
                <w:rFonts w:asciiTheme="majorHAnsi" w:hAnsiTheme="majorHAnsi" w:cstheme="majorHAnsi"/>
              </w:rPr>
              <w:t>i</w:t>
            </w:r>
            <w:proofErr w:type="spellEnd"/>
            <w:r w:rsidR="00745E75">
              <w:rPr>
                <w:rFonts w:asciiTheme="majorHAnsi" w:hAnsiTheme="majorHAnsi" w:cstheme="majorHAnsi"/>
              </w:rPr>
              <w:t xml:space="preserve"> </w:t>
            </w:r>
            <w:proofErr w:type="spellStart"/>
            <w:r w:rsidR="00745E75">
              <w:rPr>
                <w:rFonts w:asciiTheme="majorHAnsi" w:hAnsiTheme="majorHAnsi" w:cstheme="majorHAnsi"/>
              </w:rPr>
              <w:t>vostri</w:t>
            </w:r>
            <w:proofErr w:type="spellEnd"/>
            <w:r w:rsidR="00745E75">
              <w:rPr>
                <w:rFonts w:asciiTheme="majorHAnsi" w:hAnsiTheme="majorHAnsi" w:cstheme="majorHAnsi"/>
              </w:rPr>
              <w:t xml:space="preserve"> </w:t>
            </w:r>
            <w:proofErr w:type="spellStart"/>
            <w:r w:rsidR="00745E75">
              <w:rPr>
                <w:rFonts w:asciiTheme="majorHAnsi" w:hAnsiTheme="majorHAnsi" w:cstheme="majorHAnsi"/>
              </w:rPr>
              <w:t>nonni</w:t>
            </w:r>
            <w:proofErr w:type="spellEnd"/>
            <w:r w:rsidR="00745E75">
              <w:rPr>
                <w:rFonts w:asciiTheme="majorHAnsi" w:hAnsiTheme="majorHAnsi" w:cstheme="majorHAnsi"/>
              </w:rPr>
              <w:t xml:space="preserve">, </w:t>
            </w:r>
            <w:proofErr w:type="spellStart"/>
            <w:r w:rsidR="00745E75" w:rsidRPr="00745E75">
              <w:rPr>
                <w:rFonts w:asciiTheme="majorHAnsi" w:hAnsiTheme="majorHAnsi" w:cstheme="majorHAnsi"/>
              </w:rPr>
              <w:t>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nostri</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sindacati</w:t>
            </w:r>
            <w:proofErr w:type="spellEnd"/>
            <w:r w:rsidR="00745E75" w:rsidRPr="00745E75">
              <w:rPr>
                <w:rFonts w:asciiTheme="majorHAnsi" w:hAnsiTheme="majorHAnsi" w:cstheme="majorHAnsi"/>
              </w:rPr>
              <w:t xml:space="preserve"> 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governo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laburista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crearono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Servizio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Sanitario</w:t>
            </w:r>
            <w:proofErr w:type="spellEnd"/>
            <w:r w:rsidR="00745E75" w:rsidRPr="00745E75">
              <w:rPr>
                <w:rFonts w:asciiTheme="majorHAnsi" w:hAnsiTheme="majorHAnsi" w:cstheme="majorHAnsi"/>
              </w:rPr>
              <w:t xml:space="preserve"> Nazionale, </w:t>
            </w:r>
            <w:proofErr w:type="spellStart"/>
            <w:r w:rsidR="00745E75" w:rsidRPr="00745E75">
              <w:rPr>
                <w:rFonts w:asciiTheme="majorHAnsi" w:hAnsiTheme="majorHAnsi" w:cstheme="majorHAnsi"/>
              </w:rPr>
              <w:t>costruirono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centinaia</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migliaia</w:t>
            </w:r>
            <w:proofErr w:type="spellEnd"/>
            <w:r w:rsidR="00745E75" w:rsidRPr="00745E75">
              <w:rPr>
                <w:rFonts w:asciiTheme="majorHAnsi" w:hAnsiTheme="majorHAnsi" w:cstheme="majorHAnsi"/>
              </w:rPr>
              <w:t xml:space="preserve"> di case e </w:t>
            </w:r>
            <w:proofErr w:type="spellStart"/>
            <w:r w:rsidR="00745E75" w:rsidRPr="00745E75">
              <w:rPr>
                <w:rFonts w:asciiTheme="majorHAnsi" w:hAnsiTheme="majorHAnsi" w:cstheme="majorHAnsi"/>
              </w:rPr>
              <w:t>ricostruirono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l’economia</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lastRenderedPageBreak/>
              <w:br/>
              <w:t xml:space="preserve">E non solo </w:t>
            </w:r>
            <w:proofErr w:type="spellStart"/>
            <w:r w:rsidR="00745E75" w:rsidRPr="00745E75">
              <w:rPr>
                <w:rFonts w:asciiTheme="majorHAnsi" w:hAnsiTheme="majorHAnsi" w:cstheme="majorHAnsi"/>
              </w:rPr>
              <w:t>nel</w:t>
            </w:r>
            <w:proofErr w:type="spellEnd"/>
            <w:r w:rsidR="00745E75" w:rsidRPr="00745E75">
              <w:rPr>
                <w:rFonts w:asciiTheme="majorHAnsi" w:hAnsiTheme="majorHAnsi" w:cstheme="majorHAnsi"/>
              </w:rPr>
              <w:t xml:space="preserve"> 1945: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salario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minimo</w:t>
            </w:r>
            <w:proofErr w:type="spellEnd"/>
            <w:r w:rsidR="00745E75" w:rsidRPr="00745E75">
              <w:rPr>
                <w:rFonts w:asciiTheme="majorHAnsi" w:hAnsiTheme="majorHAnsi" w:cstheme="majorHAnsi"/>
              </w:rPr>
              <w:t xml:space="preserve">, le </w:t>
            </w:r>
            <w:proofErr w:type="spellStart"/>
            <w:r w:rsidR="00745E75" w:rsidRPr="00745E75">
              <w:rPr>
                <w:rFonts w:asciiTheme="majorHAnsi" w:hAnsiTheme="majorHAnsi" w:cstheme="majorHAnsi"/>
              </w:rPr>
              <w:t>ferie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pagate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congedo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maternità</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il</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diritto</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iscriversi</w:t>
            </w:r>
            <w:proofErr w:type="spellEnd"/>
            <w:r w:rsidR="00745E75" w:rsidRPr="00745E75">
              <w:rPr>
                <w:rFonts w:asciiTheme="majorHAnsi" w:hAnsiTheme="majorHAnsi" w:cstheme="majorHAnsi"/>
              </w:rPr>
              <w:t xml:space="preserve"> a un </w:t>
            </w:r>
            <w:proofErr w:type="spellStart"/>
            <w:r w:rsidR="00745E75" w:rsidRPr="00745E75">
              <w:rPr>
                <w:rFonts w:asciiTheme="majorHAnsi" w:hAnsiTheme="majorHAnsi" w:cstheme="majorHAnsi"/>
              </w:rPr>
              <w:t>sindacato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l’istruzione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universale</w:t>
            </w:r>
            <w:proofErr w:type="spellEnd"/>
            <w:r w:rsidR="00745E75" w:rsidRPr="00745E75">
              <w:rPr>
                <w:rFonts w:asciiTheme="majorHAnsi" w:hAnsiTheme="majorHAnsi" w:cstheme="majorHAnsi"/>
              </w:rPr>
              <w:t xml:space="preserve">, la </w:t>
            </w:r>
            <w:proofErr w:type="spellStart"/>
            <w:r w:rsidR="00745E75" w:rsidRPr="00745E75">
              <w:rPr>
                <w:rFonts w:asciiTheme="majorHAnsi" w:hAnsiTheme="majorHAnsi" w:cstheme="majorHAnsi"/>
              </w:rPr>
              <w:t>protezione</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dalla</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discriminazione</w:t>
            </w:r>
            <w:proofErr w:type="spellEnd"/>
            <w:r w:rsidR="00745E75" w:rsidRPr="00745E75">
              <w:rPr>
                <w:rFonts w:asciiTheme="majorHAnsi" w:hAnsiTheme="majorHAnsi" w:cstheme="majorHAnsi"/>
              </w:rPr>
              <w:t xml:space="preserve"> – </w:t>
            </w:r>
            <w:proofErr w:type="spellStart"/>
            <w:r w:rsidR="00745E75" w:rsidRPr="00745E75">
              <w:rPr>
                <w:rFonts w:asciiTheme="majorHAnsi" w:hAnsiTheme="majorHAnsi" w:cstheme="majorHAnsi"/>
              </w:rPr>
              <w:t>nulla</w:t>
            </w:r>
            <w:proofErr w:type="spellEnd"/>
            <w:r w:rsidR="00745E75" w:rsidRPr="00745E75">
              <w:rPr>
                <w:rFonts w:asciiTheme="majorHAnsi" w:hAnsiTheme="majorHAnsi" w:cstheme="majorHAnsi"/>
              </w:rPr>
              <w:t xml:space="preserve"> di </w:t>
            </w:r>
            <w:proofErr w:type="spellStart"/>
            <w:r w:rsidR="00745E75" w:rsidRPr="00745E75">
              <w:rPr>
                <w:rFonts w:asciiTheme="majorHAnsi" w:hAnsiTheme="majorHAnsi" w:cstheme="majorHAnsi"/>
              </w:rPr>
              <w:t>tutto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questo</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stato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concesso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dall’alto</w:t>
            </w:r>
            <w:proofErr w:type="spellEnd"/>
            <w:r w:rsidR="00745E75" w:rsidRPr="00745E75">
              <w:rPr>
                <w:rFonts w:asciiTheme="majorHAnsi" w:hAnsiTheme="majorHAnsi" w:cstheme="majorHAnsi"/>
              </w:rPr>
              <w:t xml:space="preserve">. È </w:t>
            </w:r>
            <w:proofErr w:type="spellStart"/>
            <w:r w:rsidR="00745E75" w:rsidRPr="00745E75">
              <w:rPr>
                <w:rFonts w:asciiTheme="majorHAnsi" w:hAnsiTheme="majorHAnsi" w:cstheme="majorHAnsi"/>
              </w:rPr>
              <w:t>stato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conquistato</w:t>
            </w:r>
            <w:proofErr w:type="spellEnd"/>
            <w:r w:rsidR="00745E75" w:rsidRPr="00745E75">
              <w:rPr>
                <w:rFonts w:asciiTheme="majorHAnsi" w:hAnsiTheme="majorHAnsi" w:cstheme="majorHAnsi"/>
              </w:rPr>
              <w:t xml:space="preserve"> </w:t>
            </w:r>
            <w:proofErr w:type="spellStart"/>
            <w:r w:rsidR="00745E75" w:rsidRPr="00745E75">
              <w:rPr>
                <w:rFonts w:asciiTheme="majorHAnsi" w:hAnsiTheme="majorHAnsi" w:cstheme="majorHAnsi"/>
              </w:rPr>
              <w:t>attraverso</w:t>
            </w:r>
            <w:proofErr w:type="spellEnd"/>
            <w:r w:rsidR="00745E75" w:rsidRPr="00745E75">
              <w:rPr>
                <w:rFonts w:asciiTheme="majorHAnsi" w:hAnsiTheme="majorHAnsi" w:cstheme="majorHAnsi"/>
              </w:rPr>
              <w:t xml:space="preserve"> la lotta </w:t>
            </w:r>
            <w:proofErr w:type="spellStart"/>
            <w:r w:rsidR="00745E75" w:rsidRPr="00745E75">
              <w:rPr>
                <w:rFonts w:asciiTheme="majorHAnsi" w:hAnsiTheme="majorHAnsi" w:cstheme="majorHAnsi"/>
              </w:rPr>
              <w:t>sindacale</w:t>
            </w:r>
            <w:proofErr w:type="spellEnd"/>
            <w:r w:rsidR="00745E75" w:rsidRPr="00745E75">
              <w:rPr>
                <w:rFonts w:asciiTheme="majorHAnsi" w:hAnsiTheme="majorHAnsi" w:cstheme="majorHAnsi"/>
              </w:rPr>
              <w:t>.</w:t>
            </w:r>
            <w:r w:rsidR="00745E75" w:rsidRPr="00745E75">
              <w:rPr>
                <w:rFonts w:asciiTheme="majorHAnsi" w:hAnsiTheme="majorHAnsi" w:cstheme="majorHAnsi"/>
              </w:rPr>
              <w:br/>
            </w:r>
            <w:r w:rsidR="00745E75" w:rsidRPr="00745E75">
              <w:rPr>
                <w:rFonts w:asciiTheme="majorHAnsi" w:hAnsiTheme="majorHAnsi" w:cstheme="majorHAnsi"/>
              </w:rPr>
              <w:br/>
            </w:r>
          </w:p>
          <w:p w14:paraId="5BB769D4" w14:textId="77777777" w:rsidR="00745E75" w:rsidRDefault="00745E75">
            <w:pPr>
              <w:rPr>
                <w:rFonts w:asciiTheme="majorHAnsi" w:hAnsiTheme="majorHAnsi" w:cstheme="majorHAnsi"/>
              </w:rPr>
            </w:pPr>
          </w:p>
          <w:p w14:paraId="5F1DBA8B" w14:textId="77777777" w:rsidR="00745E75" w:rsidRDefault="00745E75">
            <w:pPr>
              <w:rPr>
                <w:rFonts w:asciiTheme="majorHAnsi" w:hAnsiTheme="majorHAnsi" w:cstheme="majorHAnsi"/>
              </w:rPr>
            </w:pPr>
          </w:p>
          <w:p w14:paraId="29A3AF2B" w14:textId="77777777" w:rsidR="00745E75" w:rsidRDefault="00745E75">
            <w:pPr>
              <w:rPr>
                <w:rFonts w:asciiTheme="majorHAnsi" w:hAnsiTheme="majorHAnsi" w:cstheme="majorHAnsi"/>
              </w:rPr>
            </w:pPr>
            <w:proofErr w:type="spellStart"/>
            <w:r w:rsidRPr="00745E75">
              <w:rPr>
                <w:rFonts w:asciiTheme="majorHAnsi" w:hAnsiTheme="majorHAnsi" w:cstheme="majorHAnsi"/>
              </w:rPr>
              <w:t>Ecco</w:t>
            </w:r>
            <w:proofErr w:type="spellEnd"/>
            <w:r w:rsidRPr="00745E75">
              <w:rPr>
                <w:rFonts w:asciiTheme="majorHAnsi" w:hAnsiTheme="majorHAnsi" w:cstheme="majorHAnsi"/>
              </w:rPr>
              <w:t xml:space="preserve"> </w:t>
            </w:r>
            <w:proofErr w:type="spellStart"/>
            <w:r>
              <w:rPr>
                <w:rFonts w:asciiTheme="majorHAnsi" w:hAnsiTheme="majorHAnsi" w:cstheme="majorHAnsi"/>
              </w:rPr>
              <w:t>dunque</w:t>
            </w:r>
            <w:proofErr w:type="spellEnd"/>
            <w:r>
              <w:rPr>
                <w:rFonts w:asciiTheme="majorHAnsi" w:hAnsiTheme="majorHAnsi" w:cstheme="majorHAnsi"/>
              </w:rPr>
              <w:t xml:space="preserve"> </w:t>
            </w:r>
            <w:r w:rsidRPr="00745E75">
              <w:rPr>
                <w:rFonts w:asciiTheme="majorHAnsi" w:hAnsiTheme="majorHAnsi" w:cstheme="majorHAnsi"/>
              </w:rPr>
              <w:t xml:space="preserve">la nostra </w:t>
            </w:r>
            <w:proofErr w:type="spellStart"/>
            <w:r w:rsidRPr="00745E75">
              <w:rPr>
                <w:rFonts w:asciiTheme="majorHAnsi" w:hAnsiTheme="majorHAnsi" w:cstheme="majorHAnsi"/>
              </w:rPr>
              <w:t>sfida</w:t>
            </w:r>
            <w:proofErr w:type="spellEnd"/>
            <w:r w:rsidRPr="00745E75">
              <w:rPr>
                <w:rFonts w:asciiTheme="majorHAnsi" w:hAnsiTheme="majorHAnsi" w:cstheme="majorHAnsi"/>
              </w:rPr>
              <w:t xml:space="preserve"> al </w:t>
            </w:r>
            <w:proofErr w:type="spellStart"/>
            <w:r w:rsidRPr="00745E75">
              <w:rPr>
                <w:rFonts w:asciiTheme="majorHAnsi" w:hAnsiTheme="majorHAnsi" w:cstheme="majorHAnsi"/>
              </w:rPr>
              <w:t>governo</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attuate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integralmente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il</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Disegno</w:t>
            </w:r>
            <w:proofErr w:type="spellEnd"/>
            <w:r w:rsidRPr="00745E75">
              <w:rPr>
                <w:rFonts w:asciiTheme="majorHAnsi" w:hAnsiTheme="majorHAnsi" w:cstheme="majorHAnsi"/>
              </w:rPr>
              <w:t xml:space="preserve"> di </w:t>
            </w:r>
            <w:proofErr w:type="spellStart"/>
            <w:r w:rsidRPr="00745E75">
              <w:rPr>
                <w:rFonts w:asciiTheme="majorHAnsi" w:hAnsiTheme="majorHAnsi" w:cstheme="majorHAnsi"/>
              </w:rPr>
              <w:t>legge</w:t>
            </w:r>
            <w:proofErr w:type="spellEnd"/>
            <w:r w:rsidRPr="00745E75">
              <w:rPr>
                <w:rFonts w:asciiTheme="majorHAnsi" w:hAnsiTheme="majorHAnsi" w:cstheme="majorHAnsi"/>
              </w:rPr>
              <w:t xml:space="preserve"> sui </w:t>
            </w:r>
            <w:proofErr w:type="spellStart"/>
            <w:r w:rsidRPr="00745E75">
              <w:rPr>
                <w:rFonts w:asciiTheme="majorHAnsi" w:hAnsiTheme="majorHAnsi" w:cstheme="majorHAnsi"/>
              </w:rPr>
              <w:t>Diritti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dei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Lavoratori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realizzate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il</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cambiamento</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promesso</w:t>
            </w:r>
            <w:proofErr w:type="spellEnd"/>
            <w:r w:rsidRPr="00745E75">
              <w:rPr>
                <w:rFonts w:asciiTheme="majorHAnsi" w:hAnsiTheme="majorHAnsi" w:cstheme="majorHAnsi"/>
              </w:rPr>
              <w:t xml:space="preserve"> e </w:t>
            </w:r>
            <w:proofErr w:type="spellStart"/>
            <w:r w:rsidRPr="00745E75">
              <w:rPr>
                <w:rFonts w:asciiTheme="majorHAnsi" w:hAnsiTheme="majorHAnsi" w:cstheme="majorHAnsi"/>
              </w:rPr>
              <w:t>dimostrate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alla</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classe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lavoratrice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che</w:t>
            </w:r>
            <w:proofErr w:type="spellEnd"/>
            <w:r w:rsidRPr="00745E75">
              <w:rPr>
                <w:rFonts w:asciiTheme="majorHAnsi" w:hAnsiTheme="majorHAnsi" w:cstheme="majorHAnsi"/>
              </w:rPr>
              <w:t xml:space="preserve"> state </w:t>
            </w:r>
            <w:proofErr w:type="spellStart"/>
            <w:r w:rsidRPr="00745E75">
              <w:rPr>
                <w:rFonts w:asciiTheme="majorHAnsi" w:hAnsiTheme="majorHAnsi" w:cstheme="majorHAnsi"/>
              </w:rPr>
              <w:t>dalla</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sua</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parte</w:t>
            </w:r>
            <w:proofErr w:type="spellEnd"/>
            <w:r w:rsidRPr="00745E75">
              <w:rPr>
                <w:rFonts w:asciiTheme="majorHAnsi" w:hAnsiTheme="majorHAnsi" w:cstheme="majorHAnsi"/>
              </w:rPr>
              <w:t xml:space="preserve">. Una </w:t>
            </w:r>
            <w:proofErr w:type="spellStart"/>
            <w:r w:rsidRPr="00745E75">
              <w:rPr>
                <w:rFonts w:asciiTheme="majorHAnsi" w:hAnsiTheme="majorHAnsi" w:cstheme="majorHAnsi"/>
              </w:rPr>
              <w:t>sfida</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ai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datori</w:t>
            </w:r>
            <w:proofErr w:type="spellEnd"/>
            <w:r w:rsidRPr="00745E75">
              <w:rPr>
                <w:rFonts w:asciiTheme="majorHAnsi" w:hAnsiTheme="majorHAnsi" w:cstheme="majorHAnsi"/>
              </w:rPr>
              <w:t xml:space="preserve"> di </w:t>
            </w:r>
            <w:proofErr w:type="spellStart"/>
            <w:r w:rsidRPr="00745E75">
              <w:rPr>
                <w:rFonts w:asciiTheme="majorHAnsi" w:hAnsiTheme="majorHAnsi" w:cstheme="majorHAnsi"/>
              </w:rPr>
              <w:t>lavoro</w:t>
            </w:r>
            <w:proofErr w:type="spellEnd"/>
            <w:r w:rsidRPr="00745E75">
              <w:rPr>
                <w:rFonts w:asciiTheme="majorHAnsi" w:hAnsiTheme="majorHAnsi" w:cstheme="majorHAnsi"/>
              </w:rPr>
              <w:t xml:space="preserve">: non </w:t>
            </w:r>
            <w:proofErr w:type="spellStart"/>
            <w:r w:rsidRPr="00745E75">
              <w:rPr>
                <w:rFonts w:asciiTheme="majorHAnsi" w:hAnsiTheme="majorHAnsi" w:cstheme="majorHAnsi"/>
              </w:rPr>
              <w:t>schieratevi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dalla</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parte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sbagliata</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della</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storia</w:t>
            </w:r>
            <w:proofErr w:type="spellEnd"/>
            <w:r w:rsidRPr="00745E75">
              <w:rPr>
                <w:rFonts w:asciiTheme="majorHAnsi" w:hAnsiTheme="majorHAnsi" w:cstheme="majorHAnsi"/>
              </w:rPr>
              <w:t xml:space="preserve"> e </w:t>
            </w:r>
            <w:proofErr w:type="spellStart"/>
            <w:r w:rsidRPr="00745E75">
              <w:rPr>
                <w:rFonts w:asciiTheme="majorHAnsi" w:hAnsiTheme="majorHAnsi" w:cstheme="majorHAnsi"/>
              </w:rPr>
              <w:t>rispettate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il</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mandato</w:t>
            </w:r>
            <w:proofErr w:type="spellEnd"/>
            <w:r w:rsidRPr="00745E75">
              <w:rPr>
                <w:rFonts w:asciiTheme="majorHAnsi" w:hAnsiTheme="majorHAnsi" w:cstheme="majorHAnsi"/>
              </w:rPr>
              <w:t xml:space="preserve"> di </w:t>
            </w:r>
            <w:proofErr w:type="spellStart"/>
            <w:r w:rsidRPr="00745E75">
              <w:rPr>
                <w:rFonts w:asciiTheme="majorHAnsi" w:hAnsiTheme="majorHAnsi" w:cstheme="majorHAnsi"/>
              </w:rPr>
              <w:t>migliorare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diritti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sul</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lavoro</w:t>
            </w:r>
            <w:proofErr w:type="spellEnd"/>
            <w:r w:rsidRPr="00745E75">
              <w:rPr>
                <w:rFonts w:asciiTheme="majorHAnsi" w:hAnsiTheme="majorHAnsi" w:cstheme="majorHAnsi"/>
              </w:rPr>
              <w:t>.</w:t>
            </w:r>
            <w:r w:rsidRPr="00745E75">
              <w:rPr>
                <w:rFonts w:asciiTheme="majorHAnsi" w:hAnsiTheme="majorHAnsi" w:cstheme="majorHAnsi"/>
              </w:rPr>
              <w:br/>
            </w:r>
            <w:r w:rsidRPr="00745E75">
              <w:rPr>
                <w:rFonts w:asciiTheme="majorHAnsi" w:hAnsiTheme="majorHAnsi" w:cstheme="majorHAnsi"/>
              </w:rPr>
              <w:br/>
            </w:r>
          </w:p>
          <w:p w14:paraId="65B0156E" w14:textId="0832EE77" w:rsidR="00014301" w:rsidRPr="00745E75" w:rsidRDefault="00745E75">
            <w:pPr>
              <w:rPr>
                <w:rFonts w:asciiTheme="majorHAnsi" w:hAnsiTheme="majorHAnsi" w:cstheme="majorHAnsi"/>
              </w:rPr>
            </w:pPr>
            <w:proofErr w:type="spellStart"/>
            <w:r w:rsidRPr="00745E75">
              <w:rPr>
                <w:rFonts w:asciiTheme="majorHAnsi" w:hAnsiTheme="majorHAnsi" w:cstheme="majorHAnsi"/>
              </w:rPr>
              <w:t>Infine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una</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sfida</w:t>
            </w:r>
            <w:proofErr w:type="spellEnd"/>
            <w:r w:rsidRPr="00745E75">
              <w:rPr>
                <w:rFonts w:asciiTheme="majorHAnsi" w:hAnsiTheme="majorHAnsi" w:cstheme="majorHAnsi"/>
              </w:rPr>
              <w:t xml:space="preserve"> a me </w:t>
            </w:r>
            <w:proofErr w:type="spellStart"/>
            <w:r w:rsidRPr="00745E75">
              <w:rPr>
                <w:rFonts w:asciiTheme="majorHAnsi" w:hAnsiTheme="majorHAnsi" w:cstheme="majorHAnsi"/>
              </w:rPr>
              <w:t>stesso</w:t>
            </w:r>
            <w:proofErr w:type="spellEnd"/>
            <w:r w:rsidRPr="00745E75">
              <w:rPr>
                <w:rFonts w:asciiTheme="majorHAnsi" w:hAnsiTheme="majorHAnsi" w:cstheme="majorHAnsi"/>
              </w:rPr>
              <w:t xml:space="preserve">, al </w:t>
            </w:r>
            <w:proofErr w:type="spellStart"/>
            <w:r w:rsidRPr="00745E75">
              <w:rPr>
                <w:rFonts w:asciiTheme="majorHAnsi" w:hAnsiTheme="majorHAnsi" w:cstheme="majorHAnsi"/>
              </w:rPr>
              <w:t>personale</w:t>
            </w:r>
            <w:proofErr w:type="spellEnd"/>
            <w:r w:rsidRPr="00745E75">
              <w:rPr>
                <w:rFonts w:asciiTheme="majorHAnsi" w:hAnsiTheme="majorHAnsi" w:cstheme="majorHAnsi"/>
              </w:rPr>
              <w:t xml:space="preserve"> del TUC, </w:t>
            </w:r>
            <w:proofErr w:type="spellStart"/>
            <w:r w:rsidRPr="00745E75">
              <w:rPr>
                <w:rFonts w:asciiTheme="majorHAnsi" w:hAnsiTheme="majorHAnsi" w:cstheme="majorHAnsi"/>
              </w:rPr>
              <w:t>ai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delegati</w:t>
            </w:r>
            <w:proofErr w:type="spellEnd"/>
            <w:r w:rsidRPr="00745E75">
              <w:rPr>
                <w:rFonts w:asciiTheme="majorHAnsi" w:hAnsiTheme="majorHAnsi" w:cstheme="majorHAnsi"/>
              </w:rPr>
              <w:t xml:space="preserve"> e </w:t>
            </w:r>
            <w:proofErr w:type="spellStart"/>
            <w:r w:rsidRPr="00745E75">
              <w:rPr>
                <w:rFonts w:asciiTheme="majorHAnsi" w:hAnsiTheme="majorHAnsi" w:cstheme="majorHAnsi"/>
              </w:rPr>
              <w:t>agli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attivisti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sindacali</w:t>
            </w:r>
            <w:proofErr w:type="spellEnd"/>
            <w:r w:rsidRPr="00745E75">
              <w:rPr>
                <w:rFonts w:asciiTheme="majorHAnsi" w:hAnsiTheme="majorHAnsi" w:cstheme="majorHAnsi"/>
              </w:rPr>
              <w:t xml:space="preserve">: far </w:t>
            </w:r>
            <w:proofErr w:type="spellStart"/>
            <w:r w:rsidRPr="00745E75">
              <w:rPr>
                <w:rFonts w:asciiTheme="majorHAnsi" w:hAnsiTheme="majorHAnsi" w:cstheme="majorHAnsi"/>
              </w:rPr>
              <w:t>crescere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il</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nostro</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movimento</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portare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questi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nuovi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diritti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nei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luoghi</w:t>
            </w:r>
            <w:proofErr w:type="spellEnd"/>
            <w:r w:rsidRPr="00745E75">
              <w:rPr>
                <w:rFonts w:asciiTheme="majorHAnsi" w:hAnsiTheme="majorHAnsi" w:cstheme="majorHAnsi"/>
              </w:rPr>
              <w:t xml:space="preserve"> di </w:t>
            </w:r>
            <w:proofErr w:type="spellStart"/>
            <w:r w:rsidRPr="00745E75">
              <w:rPr>
                <w:rFonts w:asciiTheme="majorHAnsi" w:hAnsiTheme="majorHAnsi" w:cstheme="majorHAnsi"/>
              </w:rPr>
              <w:t>lavoro</w:t>
            </w:r>
            <w:proofErr w:type="spellEnd"/>
            <w:r w:rsidRPr="00745E75">
              <w:rPr>
                <w:rFonts w:asciiTheme="majorHAnsi" w:hAnsiTheme="majorHAnsi" w:cstheme="majorHAnsi"/>
              </w:rPr>
              <w:t xml:space="preserve"> di </w:t>
            </w:r>
            <w:proofErr w:type="spellStart"/>
            <w:r w:rsidRPr="00745E75">
              <w:rPr>
                <w:rFonts w:asciiTheme="majorHAnsi" w:hAnsiTheme="majorHAnsi" w:cstheme="majorHAnsi"/>
              </w:rPr>
              <w:t>tutto</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il</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Paese</w:t>
            </w:r>
            <w:proofErr w:type="spellEnd"/>
            <w:r w:rsidRPr="00745E75">
              <w:rPr>
                <w:rFonts w:asciiTheme="majorHAnsi" w:hAnsiTheme="majorHAnsi" w:cstheme="majorHAnsi"/>
              </w:rPr>
              <w:t xml:space="preserve"> e </w:t>
            </w:r>
            <w:proofErr w:type="spellStart"/>
            <w:r w:rsidRPr="00745E75">
              <w:rPr>
                <w:rFonts w:asciiTheme="majorHAnsi" w:hAnsiTheme="majorHAnsi" w:cstheme="majorHAnsi"/>
              </w:rPr>
              <w:t>riaffermare</w:t>
            </w:r>
            <w:proofErr w:type="spellEnd"/>
            <w:r w:rsidRPr="00745E75">
              <w:rPr>
                <w:rFonts w:asciiTheme="majorHAnsi" w:hAnsiTheme="majorHAnsi" w:cstheme="majorHAnsi"/>
              </w:rPr>
              <w:t xml:space="preserve"> la </w:t>
            </w:r>
            <w:proofErr w:type="spellStart"/>
            <w:r w:rsidRPr="00745E75">
              <w:rPr>
                <w:rFonts w:asciiTheme="majorHAnsi" w:hAnsiTheme="majorHAnsi" w:cstheme="majorHAnsi"/>
              </w:rPr>
              <w:t>ragione</w:t>
            </w:r>
            <w:proofErr w:type="spellEnd"/>
            <w:r w:rsidRPr="00745E75">
              <w:rPr>
                <w:rFonts w:asciiTheme="majorHAnsi" w:hAnsiTheme="majorHAnsi" w:cstheme="majorHAnsi"/>
              </w:rPr>
              <w:t xml:space="preserve"> per cui </w:t>
            </w:r>
            <w:proofErr w:type="spellStart"/>
            <w:r w:rsidRPr="00745E75">
              <w:rPr>
                <w:rFonts w:asciiTheme="majorHAnsi" w:hAnsiTheme="majorHAnsi" w:cstheme="majorHAnsi"/>
              </w:rPr>
              <w:t>questo</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movimento</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esiste</w:t>
            </w:r>
            <w:proofErr w:type="spellEnd"/>
            <w:r w:rsidRPr="00745E75">
              <w:rPr>
                <w:rFonts w:asciiTheme="majorHAnsi" w:hAnsiTheme="majorHAnsi" w:cstheme="majorHAnsi"/>
              </w:rPr>
              <w:t xml:space="preserve">: stare al </w:t>
            </w:r>
            <w:proofErr w:type="spellStart"/>
            <w:r w:rsidRPr="00745E75">
              <w:rPr>
                <w:rFonts w:asciiTheme="majorHAnsi" w:hAnsiTheme="majorHAnsi" w:cstheme="majorHAnsi"/>
              </w:rPr>
              <w:t>fianco</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dei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lavoratori</w:t>
            </w:r>
            <w:proofErr w:type="spellEnd"/>
            <w:r w:rsidRPr="00745E75">
              <w:rPr>
                <w:rFonts w:asciiTheme="majorHAnsi" w:hAnsiTheme="majorHAnsi" w:cstheme="majorHAnsi"/>
              </w:rPr>
              <w:t xml:space="preserve"> e </w:t>
            </w:r>
            <w:proofErr w:type="spellStart"/>
            <w:r w:rsidRPr="00745E75">
              <w:rPr>
                <w:rFonts w:asciiTheme="majorHAnsi" w:hAnsiTheme="majorHAnsi" w:cstheme="majorHAnsi"/>
              </w:rPr>
              <w:t>vincere</w:t>
            </w:r>
            <w:proofErr w:type="spellEnd"/>
            <w:r w:rsidRPr="00745E75">
              <w:rPr>
                <w:rFonts w:asciiTheme="majorHAnsi" w:hAnsiTheme="majorHAnsi" w:cstheme="majorHAnsi"/>
              </w:rPr>
              <w:t xml:space="preserve"> per </w:t>
            </w:r>
            <w:proofErr w:type="spellStart"/>
            <w:r w:rsidRPr="00745E75">
              <w:rPr>
                <w:rFonts w:asciiTheme="majorHAnsi" w:hAnsiTheme="majorHAnsi" w:cstheme="majorHAnsi"/>
              </w:rPr>
              <w:t>loro</w:t>
            </w:r>
            <w:proofErr w:type="spellEnd"/>
            <w:r w:rsidRPr="00745E75">
              <w:rPr>
                <w:rFonts w:asciiTheme="majorHAnsi" w:hAnsiTheme="majorHAnsi" w:cstheme="majorHAnsi"/>
              </w:rPr>
              <w:t xml:space="preserve">, in </w:t>
            </w:r>
            <w:proofErr w:type="spellStart"/>
            <w:r w:rsidRPr="00745E75">
              <w:rPr>
                <w:rFonts w:asciiTheme="majorHAnsi" w:hAnsiTheme="majorHAnsi" w:cstheme="majorHAnsi"/>
              </w:rPr>
              <w:t>ogni</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settore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generazione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città</w:t>
            </w:r>
            <w:proofErr w:type="spellEnd"/>
            <w:r w:rsidRPr="00745E75">
              <w:rPr>
                <w:rFonts w:asciiTheme="majorHAnsi" w:hAnsiTheme="majorHAnsi" w:cstheme="majorHAnsi"/>
              </w:rPr>
              <w:t xml:space="preserve"> e </w:t>
            </w:r>
            <w:proofErr w:type="spellStart"/>
            <w:r w:rsidRPr="00745E75">
              <w:rPr>
                <w:rFonts w:asciiTheme="majorHAnsi" w:hAnsiTheme="majorHAnsi" w:cstheme="majorHAnsi"/>
              </w:rPr>
              <w:t>comunità</w:t>
            </w:r>
            <w:proofErr w:type="spellEnd"/>
            <w:r w:rsidRPr="00745E75">
              <w:rPr>
                <w:rFonts w:asciiTheme="majorHAnsi" w:hAnsiTheme="majorHAnsi" w:cstheme="majorHAnsi"/>
              </w:rPr>
              <w:t>.</w:t>
            </w:r>
            <w:r w:rsidRPr="00745E75">
              <w:rPr>
                <w:rFonts w:asciiTheme="majorHAnsi" w:hAnsiTheme="majorHAnsi" w:cstheme="majorHAnsi"/>
              </w:rPr>
              <w:br/>
            </w:r>
            <w:r w:rsidRPr="00745E75">
              <w:rPr>
                <w:rFonts w:asciiTheme="majorHAnsi" w:hAnsiTheme="majorHAnsi" w:cstheme="majorHAnsi"/>
              </w:rPr>
              <w:br/>
            </w:r>
            <w:proofErr w:type="spellStart"/>
            <w:r w:rsidRPr="00745E75">
              <w:rPr>
                <w:rFonts w:asciiTheme="majorHAnsi" w:hAnsiTheme="majorHAnsi" w:cstheme="majorHAnsi"/>
              </w:rPr>
              <w:t>Questo</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movimento</w:t>
            </w:r>
            <w:proofErr w:type="spellEnd"/>
            <w:r w:rsidRPr="00745E75">
              <w:rPr>
                <w:rFonts w:asciiTheme="majorHAnsi" w:hAnsiTheme="majorHAnsi" w:cstheme="majorHAnsi"/>
              </w:rPr>
              <w:t xml:space="preserve"> ha </w:t>
            </w:r>
            <w:proofErr w:type="spellStart"/>
            <w:r w:rsidRPr="00745E75">
              <w:rPr>
                <w:rFonts w:asciiTheme="majorHAnsi" w:hAnsiTheme="majorHAnsi" w:cstheme="majorHAnsi"/>
              </w:rPr>
              <w:t>plasmato</w:t>
            </w:r>
            <w:proofErr w:type="spellEnd"/>
            <w:r w:rsidRPr="00745E75">
              <w:rPr>
                <w:rFonts w:asciiTheme="majorHAnsi" w:hAnsiTheme="majorHAnsi" w:cstheme="majorHAnsi"/>
              </w:rPr>
              <w:t xml:space="preserve"> la </w:t>
            </w:r>
            <w:proofErr w:type="spellStart"/>
            <w:r w:rsidRPr="00745E75">
              <w:rPr>
                <w:rFonts w:asciiTheme="majorHAnsi" w:hAnsiTheme="majorHAnsi" w:cstheme="majorHAnsi"/>
              </w:rPr>
              <w:t>storia</w:t>
            </w:r>
            <w:proofErr w:type="spellEnd"/>
            <w:r w:rsidRPr="00745E75">
              <w:rPr>
                <w:rFonts w:asciiTheme="majorHAnsi" w:hAnsiTheme="majorHAnsi" w:cstheme="majorHAnsi"/>
              </w:rPr>
              <w:t xml:space="preserve"> del </w:t>
            </w:r>
            <w:proofErr w:type="spellStart"/>
            <w:r w:rsidRPr="00745E75">
              <w:rPr>
                <w:rFonts w:asciiTheme="majorHAnsi" w:hAnsiTheme="majorHAnsi" w:cstheme="majorHAnsi"/>
              </w:rPr>
              <w:t>nostro</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Paese</w:t>
            </w:r>
            <w:proofErr w:type="spellEnd"/>
            <w:r w:rsidRPr="00745E75">
              <w:rPr>
                <w:rFonts w:asciiTheme="majorHAnsi" w:hAnsiTheme="majorHAnsi" w:cstheme="majorHAnsi"/>
              </w:rPr>
              <w:t xml:space="preserve">. Ora è </w:t>
            </w:r>
            <w:proofErr w:type="spellStart"/>
            <w:r w:rsidRPr="00745E75">
              <w:rPr>
                <w:rFonts w:asciiTheme="majorHAnsi" w:hAnsiTheme="majorHAnsi" w:cstheme="majorHAnsi"/>
              </w:rPr>
              <w:t>il</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momento</w:t>
            </w:r>
            <w:proofErr w:type="spellEnd"/>
            <w:r w:rsidRPr="00745E75">
              <w:rPr>
                <w:rFonts w:asciiTheme="majorHAnsi" w:hAnsiTheme="majorHAnsi" w:cstheme="majorHAnsi"/>
              </w:rPr>
              <w:t xml:space="preserve"> di </w:t>
            </w:r>
            <w:proofErr w:type="spellStart"/>
            <w:r w:rsidRPr="00745E75">
              <w:rPr>
                <w:rFonts w:asciiTheme="majorHAnsi" w:hAnsiTheme="majorHAnsi" w:cstheme="majorHAnsi"/>
              </w:rPr>
              <w:t>plasmare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il</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futuro</w:t>
            </w:r>
            <w:proofErr w:type="spellEnd"/>
            <w:r w:rsidRPr="00745E75">
              <w:rPr>
                <w:rFonts w:asciiTheme="majorHAnsi" w:hAnsiTheme="majorHAnsi" w:cstheme="majorHAnsi"/>
              </w:rPr>
              <w:t>.</w:t>
            </w:r>
            <w:r w:rsidRPr="00745E75">
              <w:rPr>
                <w:rFonts w:asciiTheme="majorHAnsi" w:hAnsiTheme="majorHAnsi" w:cstheme="majorHAnsi"/>
              </w:rPr>
              <w:br/>
            </w:r>
            <w:r w:rsidRPr="00745E75">
              <w:rPr>
                <w:rFonts w:asciiTheme="majorHAnsi" w:hAnsiTheme="majorHAnsi" w:cstheme="majorHAnsi"/>
              </w:rPr>
              <w:br/>
            </w:r>
            <w:proofErr w:type="spellStart"/>
            <w:r w:rsidRPr="00745E75">
              <w:rPr>
                <w:rFonts w:asciiTheme="majorHAnsi" w:hAnsiTheme="majorHAnsi" w:cstheme="majorHAnsi"/>
              </w:rPr>
              <w:t>Mettiamoci</w:t>
            </w:r>
            <w:proofErr w:type="spellEnd"/>
            <w:r w:rsidRPr="00745E75">
              <w:rPr>
                <w:rFonts w:asciiTheme="majorHAnsi" w:hAnsiTheme="majorHAnsi" w:cstheme="majorHAnsi"/>
              </w:rPr>
              <w:t xml:space="preserve"> al </w:t>
            </w:r>
            <w:proofErr w:type="spellStart"/>
            <w:r w:rsidRPr="00745E75">
              <w:rPr>
                <w:rFonts w:asciiTheme="majorHAnsi" w:hAnsiTheme="majorHAnsi" w:cstheme="majorHAnsi"/>
              </w:rPr>
              <w:t>lavoro</w:t>
            </w:r>
            <w:proofErr w:type="spellEnd"/>
            <w:r w:rsidRPr="00745E75">
              <w:rPr>
                <w:rFonts w:asciiTheme="majorHAnsi" w:hAnsiTheme="majorHAnsi" w:cstheme="majorHAnsi"/>
              </w:rPr>
              <w:t>.</w:t>
            </w:r>
            <w:r w:rsidRPr="00745E75">
              <w:rPr>
                <w:rFonts w:asciiTheme="majorHAnsi" w:hAnsiTheme="majorHAnsi" w:cstheme="majorHAnsi"/>
              </w:rPr>
              <w:br/>
            </w:r>
            <w:r w:rsidRPr="00745E75">
              <w:rPr>
                <w:rFonts w:asciiTheme="majorHAnsi" w:hAnsiTheme="majorHAnsi" w:cstheme="majorHAnsi"/>
              </w:rPr>
              <w:br/>
            </w:r>
            <w:proofErr w:type="spellStart"/>
            <w:r w:rsidRPr="00745E75">
              <w:rPr>
                <w:rFonts w:asciiTheme="majorHAnsi" w:hAnsiTheme="majorHAnsi" w:cstheme="majorHAnsi"/>
              </w:rPr>
              <w:t>Solidarietà</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Congresso</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Grazie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Grazie</w:t>
            </w:r>
            <w:proofErr w:type="spellEnd"/>
            <w:r w:rsidRPr="00745E75">
              <w:rPr>
                <w:rFonts w:asciiTheme="majorHAnsi" w:hAnsiTheme="majorHAnsi" w:cstheme="majorHAnsi"/>
              </w:rPr>
              <w:t xml:space="preserve">, </w:t>
            </w:r>
            <w:proofErr w:type="spellStart"/>
            <w:r w:rsidRPr="00745E75">
              <w:rPr>
                <w:rFonts w:asciiTheme="majorHAnsi" w:hAnsiTheme="majorHAnsi" w:cstheme="majorHAnsi"/>
              </w:rPr>
              <w:t>Congresso</w:t>
            </w:r>
            <w:proofErr w:type="spellEnd"/>
            <w:r w:rsidRPr="00745E75">
              <w:rPr>
                <w:rFonts w:asciiTheme="majorHAnsi" w:hAnsiTheme="majorHAnsi" w:cstheme="majorHAnsi"/>
              </w:rPr>
              <w:t>.</w:t>
            </w:r>
          </w:p>
        </w:tc>
      </w:tr>
    </w:tbl>
    <w:p w14:paraId="6F5C33A8" w14:textId="221005E5" w:rsidR="00AD399F" w:rsidRDefault="00E0246F">
      <w:r>
        <w:lastRenderedPageBreak/>
        <w:br/>
      </w:r>
    </w:p>
    <w:p w14:paraId="532FB141" w14:textId="77777777" w:rsidR="00014301" w:rsidRDefault="00014301"/>
    <w:sectPr w:rsidR="000143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301"/>
    <w:rsid w:val="00034616"/>
    <w:rsid w:val="0006063C"/>
    <w:rsid w:val="0015074B"/>
    <w:rsid w:val="0029639D"/>
    <w:rsid w:val="00326F90"/>
    <w:rsid w:val="00745E75"/>
    <w:rsid w:val="00AA1D8D"/>
    <w:rsid w:val="00AD399F"/>
    <w:rsid w:val="00B47730"/>
    <w:rsid w:val="00CB0664"/>
    <w:rsid w:val="00E024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A38B8"/>
  <w14:defaultImageDpi w14:val="300"/>
  <w15:docId w15:val="{F2EFA4CB-3B42-C94B-BCC9-94497879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246F"/>
    <w:rPr>
      <w:color w:val="0000FF" w:themeColor="hyperlink"/>
      <w:u w:val="single"/>
    </w:rPr>
  </w:style>
  <w:style w:type="character" w:styleId="UnresolvedMention">
    <w:name w:val="Unresolved Mention"/>
    <w:basedOn w:val="DefaultParagraphFont"/>
    <w:uiPriority w:val="99"/>
    <w:semiHidden/>
    <w:unhideWhenUsed/>
    <w:rsid w:val="00E02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80A0D-42B4-DF4D-9823-8089723A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4128</Words>
  <Characters>23531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2026-02-17T13:08:00Z</dcterms:created>
  <dcterms:modified xsi:type="dcterms:W3CDTF">2026-02-17T13:08:00Z</dcterms:modified>
  <cp:category/>
</cp:coreProperties>
</file>