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428"/>
        <w:gridCol w:w="4428"/>
      </w:tblGrid>
      <w:tr w:rsidR="00B60D1B" w14:paraId="07A4E893" w14:textId="77777777" w:rsidTr="00B60D1B">
        <w:tc>
          <w:tcPr>
            <w:tcW w:w="4428" w:type="dxa"/>
          </w:tcPr>
          <w:p w14:paraId="10B4B4EB" w14:textId="77777777" w:rsidR="0059448E" w:rsidRDefault="0059448E" w:rsidP="0059448E">
            <w:pPr>
              <w:rPr>
                <w:rFonts w:ascii="Arial" w:eastAsia="Calibri" w:hAnsi="Arial" w:cs="Arial"/>
                <w:lang w:val="it-IT"/>
              </w:rPr>
            </w:pPr>
            <w:r w:rsidRPr="0059448E">
              <w:rPr>
                <w:rFonts w:ascii="Arial" w:eastAsia="Calibri" w:hAnsi="Arial" w:cs="Arial"/>
                <w:lang w:val="it-IT"/>
              </w:rPr>
              <w:t xml:space="preserve">Io direi di cominciare subito la direzione e al primo punto c'è la relazione della segretaria, quindi la parola ad Elly. </w:t>
            </w:r>
          </w:p>
          <w:p w14:paraId="6D303451" w14:textId="77777777" w:rsidR="0059448E" w:rsidRDefault="0059448E" w:rsidP="0059448E">
            <w:pPr>
              <w:rPr>
                <w:rFonts w:ascii="Arial" w:eastAsia="Calibri" w:hAnsi="Arial" w:cs="Arial"/>
                <w:lang w:val="it-IT"/>
              </w:rPr>
            </w:pPr>
          </w:p>
          <w:p w14:paraId="6B7B44C9" w14:textId="7F8D5CDB" w:rsidR="0059448E" w:rsidRPr="0059448E" w:rsidRDefault="0059448E" w:rsidP="0059448E">
            <w:pPr>
              <w:rPr>
                <w:rFonts w:ascii="Arial" w:hAnsi="Arial" w:cs="Arial"/>
                <w:lang w:val="it-IT"/>
              </w:rPr>
            </w:pPr>
            <w:r w:rsidRPr="0059448E">
              <w:rPr>
                <w:rFonts w:ascii="Arial" w:eastAsia="Calibri" w:hAnsi="Arial" w:cs="Arial"/>
                <w:lang w:val="it-IT"/>
              </w:rPr>
              <w:t>Buongiorno a tutte e buongiorno a tutti, grazie della vostra presenza. L'abbiamo detto all'Assemblea Nazionale del 14 di dicembre, il nostro impegno nei prossimi mesi sarà duplice e sarà ambizioso.</w:t>
            </w:r>
          </w:p>
          <w:p w14:paraId="0028311D"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La nostra mobilitazione per spiegare nel merito le ragioni del nostro convinto no al referendum costituzionale è insieme, intrecciato a questa mobilitazione, un grande percorso d'ascolto che attraverserà tutto il Paese, un percorso che abbiamo chiamato l'Italia che sentiamo, vogliamo metterci noi quell'ascolto che sta mancando. Abbiamo cominciato da Milano con quella bella e riuscita iniziativa che abbiamo promosso insieme alla Fondazione Demo e per questo voglio ringraziare in primo luogo </w:t>
            </w:r>
            <w:r w:rsidRPr="0059448E">
              <w:rPr>
                <w:rFonts w:ascii="Arial" w:eastAsia="Calibri" w:hAnsi="Arial" w:cs="Arial"/>
                <w:highlight w:val="yellow"/>
                <w:lang w:val="it-IT"/>
              </w:rPr>
              <w:t>Gianni Cuperlo</w:t>
            </w:r>
            <w:r w:rsidRPr="0059448E">
              <w:rPr>
                <w:rFonts w:ascii="Arial" w:eastAsia="Calibri" w:hAnsi="Arial" w:cs="Arial"/>
                <w:lang w:val="it-IT"/>
              </w:rPr>
              <w:t xml:space="preserve"> e il partito milanese. Sono stati due giorni davvero preziosi, tante le idee che sono emerse, i contributi raccolti, le </w:t>
            </w:r>
            <w:r w:rsidRPr="0059448E">
              <w:rPr>
                <w:rFonts w:ascii="Arial" w:eastAsia="Calibri" w:hAnsi="Arial" w:cs="Arial"/>
                <w:highlight w:val="yellow"/>
                <w:lang w:val="it-IT"/>
              </w:rPr>
              <w:t>sollecitazioni</w:t>
            </w:r>
            <w:r w:rsidRPr="0059448E">
              <w:rPr>
                <w:rFonts w:ascii="Arial" w:eastAsia="Calibri" w:hAnsi="Arial" w:cs="Arial"/>
                <w:lang w:val="it-IT"/>
              </w:rPr>
              <w:t xml:space="preserve"> che ci hanno arricchito in una fase così complessa e inedita come quella che stiamo vivendo non soltanto in Italia ma in Europa, nel mondo.</w:t>
            </w:r>
          </w:p>
          <w:p w14:paraId="20F0CAED" w14:textId="77777777" w:rsidR="0059448E" w:rsidRPr="0059448E" w:rsidRDefault="0059448E" w:rsidP="0059448E">
            <w:pPr>
              <w:rPr>
                <w:rFonts w:ascii="Arial" w:hAnsi="Arial" w:cs="Arial"/>
                <w:lang w:val="it-IT"/>
              </w:rPr>
            </w:pPr>
          </w:p>
          <w:p w14:paraId="50A5B213"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C'è bisogno di riappropriarci di un pensiero lungo che sappia </w:t>
            </w:r>
            <w:r w:rsidRPr="0059448E">
              <w:rPr>
                <w:rFonts w:ascii="Arial" w:eastAsia="Calibri" w:hAnsi="Arial" w:cs="Arial"/>
                <w:highlight w:val="yellow"/>
                <w:lang w:val="it-IT"/>
              </w:rPr>
              <w:t>attraversare i tempi</w:t>
            </w:r>
            <w:r w:rsidRPr="0059448E">
              <w:rPr>
                <w:rFonts w:ascii="Arial" w:eastAsia="Calibri" w:hAnsi="Arial" w:cs="Arial"/>
                <w:lang w:val="it-IT"/>
              </w:rPr>
              <w:t>, che abbia consapevolezza del presente in cui è collocato ma che sappia anche qual è il passato da cui proveniamo e che voglia declinare il futuro che vogliamo costruire insieme. Un pensiero lungo che quindi non sia distratto dall'hashtag quotidiano, dalla sola attualità politica, ma una politica che si ridia invece un orizzonte, i prossimi vent'anni, il tempo della responsabilità che abbiamo verso chi viene dopo, verso le prossime generazioni. Un pensiero largo e curioso a quanto accade intorno a noi, a quanto accade accanto a noi, oltre noi.</w:t>
            </w:r>
          </w:p>
          <w:p w14:paraId="7FAD722B" w14:textId="77777777" w:rsidR="0059448E" w:rsidRPr="0059448E" w:rsidRDefault="0059448E" w:rsidP="0059448E">
            <w:pPr>
              <w:rPr>
                <w:rFonts w:ascii="Arial" w:hAnsi="Arial" w:cs="Arial"/>
                <w:lang w:val="it-IT"/>
              </w:rPr>
            </w:pPr>
          </w:p>
          <w:p w14:paraId="3C01D1B5"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Quello che siamo qui a fare è quindi offrire una visione del futuro che sappia coniugare la giustizia sociale con la giustizia climatica e che abbia l'ambizione di cambiare un modello di sviluppo che ha </w:t>
            </w:r>
            <w:r w:rsidRPr="0059448E">
              <w:rPr>
                <w:rFonts w:ascii="Arial" w:eastAsia="Calibri" w:hAnsi="Arial" w:cs="Arial"/>
                <w:lang w:val="it-IT"/>
              </w:rPr>
              <w:lastRenderedPageBreak/>
              <w:t>fallito, aumentando sia le diseguaglianze di ogni tipo sia le emissioni. È stato un momento di grande elaborazione, di riflessione collettiva dove sono intervenute tante personalità del mondo intellettuale, del mondo della cultura, del mondo economico e sociale, esperti, per interrogarci insieme su dove sta andando il mondo così velocemente, per non farci vincere dalle angosce ma per farci guidare dalle speranze. Il percorso di ascolto ha avuto un'altra tappa importantissima proprio ieri, in questa stessa sala, gremita di persone per parlare del diritto all'abitare e del piano casa del Partito Democratico, perché per noi la casa è e rimane un diritto fondamentale.</w:t>
            </w:r>
          </w:p>
          <w:p w14:paraId="2CD6F0C9" w14:textId="77777777" w:rsidR="0059448E" w:rsidRPr="0059448E" w:rsidRDefault="0059448E" w:rsidP="0059448E">
            <w:pPr>
              <w:rPr>
                <w:rFonts w:ascii="Arial" w:hAnsi="Arial" w:cs="Arial"/>
                <w:lang w:val="it-IT"/>
              </w:rPr>
            </w:pPr>
          </w:p>
          <w:p w14:paraId="4CE0154D" w14:textId="77777777" w:rsidR="0059448E" w:rsidRPr="0059448E" w:rsidRDefault="0059448E" w:rsidP="0059448E">
            <w:pPr>
              <w:rPr>
                <w:rFonts w:ascii="Arial" w:hAnsi="Arial" w:cs="Arial"/>
                <w:lang w:val="it-IT"/>
              </w:rPr>
            </w:pPr>
            <w:r w:rsidRPr="0059448E">
              <w:rPr>
                <w:rFonts w:ascii="Arial" w:eastAsia="Calibri" w:hAnsi="Arial" w:cs="Arial"/>
                <w:lang w:val="it-IT"/>
              </w:rPr>
              <w:t>L'altro ieri invece abbiamo lanciato il tour per il no al referendum da un'altra sala a stracolma di partecipazione a Pescara, dove come sapete si voterà anche di nuovo per le comunali. Domenica faremo la seconda tappa di questo tour referendario a Padova. Perché è un percorso d'ascolto? Beh, anzitutto perché non lo sta facendo nessun altro.</w:t>
            </w:r>
          </w:p>
          <w:p w14:paraId="4B9E1359" w14:textId="77777777" w:rsidR="0059448E" w:rsidRPr="0059448E" w:rsidRDefault="0059448E" w:rsidP="0059448E">
            <w:pPr>
              <w:rPr>
                <w:rFonts w:ascii="Arial" w:hAnsi="Arial" w:cs="Arial"/>
                <w:lang w:val="it-IT"/>
              </w:rPr>
            </w:pPr>
          </w:p>
          <w:p w14:paraId="0A591826" w14:textId="77777777" w:rsidR="0059448E" w:rsidRPr="0059448E" w:rsidRDefault="0059448E" w:rsidP="0059448E">
            <w:pPr>
              <w:rPr>
                <w:rFonts w:ascii="Arial" w:hAnsi="Arial" w:cs="Arial"/>
                <w:lang w:val="it-IT"/>
              </w:rPr>
            </w:pPr>
            <w:r w:rsidRPr="0059448E">
              <w:rPr>
                <w:rFonts w:ascii="Arial" w:eastAsia="Calibri" w:hAnsi="Arial" w:cs="Arial"/>
                <w:lang w:val="it-IT"/>
              </w:rPr>
              <w:t>Di certo non lo sta facendo il Governo, allora ci mettiamo noi all'ascolto delle persone e delle categorie. Il senso di questo percorso d'ascolto è fare noi un passo verso quelle persone che qui non ci verrebbero mai, che non ascoltano più la politica, che non hanno più fiducia nel voto come strumento per migliorare le proprie condizioni di vita, per emanciparsi dal bisogno, e quindi sentiamo la necessità di essere noi come partito ad andare verso di loro. Questo fine settimana, il 7 e l'8 di febbraio, ho chiesto a tutti i segretari regionali e provinciali, e chiedo a tutti i nostri amministratori e parlamentari, a tutti i nostri dirigenti, di dar vita a una grande mobilitazione del partito in tutto il territorio nazionale.</w:t>
            </w:r>
          </w:p>
          <w:p w14:paraId="170022FA" w14:textId="77777777" w:rsidR="0059448E" w:rsidRPr="0059448E" w:rsidRDefault="0059448E" w:rsidP="0059448E">
            <w:pPr>
              <w:rPr>
                <w:rFonts w:ascii="Arial" w:hAnsi="Arial" w:cs="Arial"/>
                <w:lang w:val="it-IT"/>
              </w:rPr>
            </w:pPr>
          </w:p>
          <w:p w14:paraId="7B4A9AFF"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 nostri </w:t>
            </w:r>
            <w:r w:rsidRPr="009C5310">
              <w:rPr>
                <w:rFonts w:ascii="Arial" w:eastAsia="Calibri" w:hAnsi="Arial" w:cs="Arial"/>
                <w:highlight w:val="yellow"/>
                <w:lang w:val="it-IT"/>
              </w:rPr>
              <w:t>militanti</w:t>
            </w:r>
            <w:r w:rsidRPr="0059448E">
              <w:rPr>
                <w:rFonts w:ascii="Arial" w:eastAsia="Calibri" w:hAnsi="Arial" w:cs="Arial"/>
                <w:lang w:val="it-IT"/>
              </w:rPr>
              <w:t xml:space="preserve"> saranno nelle piazze, nelle strade, nei mercati, torneranno a fare il porta-porta. I nostri militanti terranno in una mano le nostre ragioni del no al </w:t>
            </w:r>
            <w:r w:rsidRPr="0059448E">
              <w:rPr>
                <w:rFonts w:ascii="Arial" w:eastAsia="Calibri" w:hAnsi="Arial" w:cs="Arial"/>
                <w:lang w:val="it-IT"/>
              </w:rPr>
              <w:lastRenderedPageBreak/>
              <w:t>referendum e nell'altra una domanda. Come stai? Qual è la tua condizione di vita e di lavoro? Qual è la tua esperienza con la sanità pubblica? Qual è la tua speranza per il futuro? Cosa ti angoscia? Riscopriamo quindi lo strumento dell'indagine sociale, chiediamo alle persone dei loro problemi quotidiani, delle loro angosce e delle loro speranze per il futuro, e questa indagine, cui abbiamo lavorato con esperti universitari, accompagnerà tutto questo percorso fino alla fine.</w:t>
            </w:r>
          </w:p>
          <w:p w14:paraId="78292218" w14:textId="77777777" w:rsidR="0059448E" w:rsidRPr="0059448E" w:rsidRDefault="0059448E" w:rsidP="0059448E">
            <w:pPr>
              <w:rPr>
                <w:rFonts w:ascii="Arial" w:hAnsi="Arial" w:cs="Arial"/>
                <w:lang w:val="it-IT"/>
              </w:rPr>
            </w:pPr>
          </w:p>
          <w:p w14:paraId="5D0DDD7D" w14:textId="77777777" w:rsidR="0059448E" w:rsidRPr="0059448E" w:rsidRDefault="0059448E" w:rsidP="0059448E">
            <w:pPr>
              <w:rPr>
                <w:rFonts w:ascii="Arial" w:hAnsi="Arial" w:cs="Arial"/>
                <w:lang w:val="it-IT"/>
              </w:rPr>
            </w:pPr>
            <w:r w:rsidRPr="0059448E">
              <w:rPr>
                <w:rFonts w:ascii="Arial" w:eastAsia="Calibri" w:hAnsi="Arial" w:cs="Arial"/>
                <w:lang w:val="it-IT"/>
              </w:rPr>
              <w:t>Nel frattempo, ovviamente, attraverseremo il Paese per le tappe sul referendum e per incontrare e ascoltare ancora una volta le categorie, le associazioni, i corpi intermedi, il mondo produttivo e sindacale, il terzo settore, quelli che il Governo stenta a consultare anche quando deve scrivere le manovre e che invece hanno il polso della situazione economica, sociale ed ambientale del Paese. Mentre l'economia è ferma, lo sappiamo, lo dicono tutti i dati, e i salari sono ugualmente fermi al palo. Abbiamo scelto di fare insieme queste due cose anche per non permettere al Governo di parlare per due mesi solo della sua riforma costituzionale e non della gigantesca questione economica e sociale che continuano ad ignorare.</w:t>
            </w:r>
          </w:p>
          <w:p w14:paraId="77F6FE77" w14:textId="77777777" w:rsidR="0059448E" w:rsidRPr="0059448E" w:rsidRDefault="0059448E" w:rsidP="0059448E">
            <w:pPr>
              <w:rPr>
                <w:rFonts w:ascii="Arial" w:hAnsi="Arial" w:cs="Arial"/>
                <w:lang w:val="it-IT"/>
              </w:rPr>
            </w:pPr>
          </w:p>
          <w:p w14:paraId="7F9AFD29" w14:textId="77777777" w:rsidR="003B1453" w:rsidRDefault="0059448E" w:rsidP="0059448E">
            <w:pPr>
              <w:rPr>
                <w:rFonts w:ascii="Arial" w:eastAsia="Calibri" w:hAnsi="Arial" w:cs="Arial"/>
                <w:lang w:val="it-IT"/>
              </w:rPr>
            </w:pPr>
            <w:r w:rsidRPr="0059448E">
              <w:rPr>
                <w:rFonts w:ascii="Arial" w:eastAsia="Calibri" w:hAnsi="Arial" w:cs="Arial"/>
                <w:lang w:val="it-IT"/>
              </w:rPr>
              <w:t xml:space="preserve">Il 13 e 14 febbraio saremo a Napoli per parlare dell'Italia che coltiva i saperi, per parlare quindi della scuola, la scuola pubblica da difendere da Italia e dal dimensionamento scolastico, per parlare di cultura, per parlare di ricerca, per parlare dell'università pubblica la cui autonomia è minacciata. E quanto servirebbe l'educazione al rispetto e all'affettività obbligatoria nelle scuole anziché un approccio solo repressivo, deleterio e insufficiente, che mette solo il metal detector all'entrata anziché gli psicologi dentro e i libri all'uscita di quelle stesse scuole. </w:t>
            </w:r>
          </w:p>
          <w:p w14:paraId="598D174F" w14:textId="24EEFE35" w:rsidR="0059448E" w:rsidRPr="0059448E" w:rsidRDefault="0059448E" w:rsidP="0059448E">
            <w:pPr>
              <w:rPr>
                <w:rFonts w:ascii="Arial" w:hAnsi="Arial" w:cs="Arial"/>
                <w:lang w:val="it-IT"/>
              </w:rPr>
            </w:pPr>
            <w:r w:rsidRPr="0059448E">
              <w:rPr>
                <w:rFonts w:ascii="Arial" w:eastAsia="Calibri" w:hAnsi="Arial" w:cs="Arial"/>
                <w:lang w:val="it-IT"/>
              </w:rPr>
              <w:t>Il 20 e il 21 febbraio saremo poi a Firenze per parlare dell'Italia che riparte, che deve ripartire.</w:t>
            </w:r>
          </w:p>
          <w:p w14:paraId="016F05B5" w14:textId="77777777" w:rsidR="00AB5925" w:rsidRDefault="0059448E" w:rsidP="0059448E">
            <w:pPr>
              <w:rPr>
                <w:rFonts w:ascii="Arial" w:eastAsia="Calibri" w:hAnsi="Arial" w:cs="Arial"/>
                <w:lang w:val="it-IT"/>
              </w:rPr>
            </w:pPr>
            <w:r w:rsidRPr="0059448E">
              <w:rPr>
                <w:rFonts w:ascii="Arial" w:eastAsia="Calibri" w:hAnsi="Arial" w:cs="Arial"/>
                <w:lang w:val="it-IT"/>
              </w:rPr>
              <w:lastRenderedPageBreak/>
              <w:t xml:space="preserve">Lavoro dignitoso, politica industriale, agricoltura, conversione ecologica, conversione digitale. Come cambiamo cioè concretamente quel modello di sviluppo che si è rivelato insostenibile dal punto di vista sociale, ambientale e anche economico. </w:t>
            </w:r>
          </w:p>
          <w:p w14:paraId="23631807" w14:textId="1B732E01" w:rsidR="0059448E" w:rsidRPr="0059448E" w:rsidRDefault="0059448E" w:rsidP="0059448E">
            <w:pPr>
              <w:rPr>
                <w:rFonts w:ascii="Arial" w:hAnsi="Arial" w:cs="Arial"/>
                <w:lang w:val="it-IT"/>
              </w:rPr>
            </w:pPr>
            <w:r w:rsidRPr="0059448E">
              <w:rPr>
                <w:rFonts w:ascii="Arial" w:eastAsia="Calibri" w:hAnsi="Arial" w:cs="Arial"/>
                <w:lang w:val="it-IT"/>
              </w:rPr>
              <w:t>Il 27 e 28 febbraio saremo poi a Milano con l'Italia che si prende cura</w:t>
            </w:r>
            <w:r w:rsidR="00AB5925">
              <w:rPr>
                <w:rFonts w:ascii="Arial" w:eastAsia="Calibri" w:hAnsi="Arial" w:cs="Arial"/>
                <w:lang w:val="it-IT"/>
              </w:rPr>
              <w:t xml:space="preserve">: </w:t>
            </w:r>
            <w:r w:rsidRPr="0059448E">
              <w:rPr>
                <w:rFonts w:ascii="Arial" w:eastAsia="Calibri" w:hAnsi="Arial" w:cs="Arial"/>
                <w:lang w:val="it-IT"/>
              </w:rPr>
              <w:t>Welfare, terzo settore e sanità pubblica da difendere e rilanciare contro la privatizzazione strisciante e silenziosa che porta avanti questa destra. Poi chiuderemo il percorso d'ascolto con un grande appuntamento il 7 marzo a Roma per tirare anche lo slancio alle ultime settimane di campagna referendaria. Faremo tesoro di questo ascolto che farà parte ovviamente del contributo che poi, più avanti in quest'anno, porteremo anche al resto della coalizione progressista per costruire il programma per l'alternativa.</w:t>
            </w:r>
          </w:p>
          <w:p w14:paraId="2B9D7EEA" w14:textId="77777777" w:rsidR="0059448E" w:rsidRPr="0059448E" w:rsidRDefault="0059448E" w:rsidP="0059448E">
            <w:pPr>
              <w:rPr>
                <w:rFonts w:ascii="Arial" w:hAnsi="Arial" w:cs="Arial"/>
                <w:lang w:val="it-IT"/>
              </w:rPr>
            </w:pPr>
          </w:p>
          <w:p w14:paraId="541A9D97" w14:textId="1C327A4A" w:rsidR="0059448E" w:rsidRPr="0059448E" w:rsidRDefault="0059448E" w:rsidP="0059448E">
            <w:pPr>
              <w:rPr>
                <w:rFonts w:ascii="Arial" w:hAnsi="Arial" w:cs="Arial"/>
                <w:lang w:val="it-IT"/>
              </w:rPr>
            </w:pPr>
            <w:r w:rsidRPr="0059448E">
              <w:rPr>
                <w:rFonts w:ascii="Arial" w:eastAsia="Calibri" w:hAnsi="Arial" w:cs="Arial"/>
                <w:lang w:val="it-IT"/>
              </w:rPr>
              <w:t xml:space="preserve">In tutte queste settimane ovviamente saremo impegnati per raccontare le ragioni del nostro convinto no alla riforma costituzionale, così come l'abbiamo contrastata con il voto compatto dei senatori e dei deputati in Parlamento, anche perché è la prima volta nella storia repubblicana che una riforma costituzionale non subisce nemmeno una modifica perché viene blindata dal governo. Spiegheremo quindi le nostre ragioni nel merito, in </w:t>
            </w:r>
            <w:r w:rsidR="00EF6CF9" w:rsidRPr="0059448E">
              <w:rPr>
                <w:rFonts w:ascii="Arial" w:eastAsia="Calibri" w:hAnsi="Arial" w:cs="Arial"/>
                <w:lang w:val="it-IT"/>
              </w:rPr>
              <w:t>volantinaggi</w:t>
            </w:r>
            <w:r w:rsidRPr="0059448E">
              <w:rPr>
                <w:rFonts w:ascii="Arial" w:eastAsia="Calibri" w:hAnsi="Arial" w:cs="Arial"/>
                <w:lang w:val="it-IT"/>
              </w:rPr>
              <w:t>, in eventi, in iniziative, su tutti i territori, a fianco del Comitato Civico per il No, che vi chiedo di sostenere a livello territoriale e di partecipare. Dovremmo usare ogni giorno per raccontare bene come incide questa riforma sul Paese, perché il governo dissemina bugie.</w:t>
            </w:r>
          </w:p>
          <w:p w14:paraId="1C1C87BE" w14:textId="77777777" w:rsidR="0059448E" w:rsidRPr="0059448E" w:rsidRDefault="0059448E" w:rsidP="0059448E">
            <w:pPr>
              <w:rPr>
                <w:rFonts w:ascii="Arial" w:hAnsi="Arial" w:cs="Arial"/>
                <w:lang w:val="it-IT"/>
              </w:rPr>
            </w:pPr>
          </w:p>
          <w:p w14:paraId="0D904E5B" w14:textId="77777777" w:rsidR="0059448E" w:rsidRPr="0059448E" w:rsidRDefault="0059448E" w:rsidP="0059448E">
            <w:pPr>
              <w:rPr>
                <w:rFonts w:ascii="Arial" w:hAnsi="Arial" w:cs="Arial"/>
                <w:lang w:val="it-IT"/>
              </w:rPr>
            </w:pPr>
            <w:r w:rsidRPr="0059448E">
              <w:rPr>
                <w:rFonts w:ascii="Arial" w:eastAsia="Calibri" w:hAnsi="Arial" w:cs="Arial"/>
                <w:lang w:val="it-IT"/>
              </w:rPr>
              <w:t>Questa non è una riforma solo sui magistrati, è sui diritti di tutte le cittadine e i cittadini. Primo, non è una riforma della giustizia, perché non tocca nemmeno uno dei nodi cruciali per far funzionare meglio la giustizia per i cittadini italiani. Lo ha detto lo stesso Nordio, basta ascoltare lui.</w:t>
            </w:r>
          </w:p>
          <w:p w14:paraId="1607D7BF" w14:textId="77777777" w:rsidR="00EE7F14" w:rsidRDefault="0059448E" w:rsidP="0059448E">
            <w:pPr>
              <w:rPr>
                <w:rFonts w:ascii="Arial" w:eastAsia="Calibri" w:hAnsi="Arial" w:cs="Arial"/>
                <w:lang w:val="it-IT"/>
              </w:rPr>
            </w:pPr>
            <w:r w:rsidRPr="0059448E">
              <w:rPr>
                <w:rFonts w:ascii="Arial" w:eastAsia="Calibri" w:hAnsi="Arial" w:cs="Arial"/>
                <w:lang w:val="it-IT"/>
              </w:rPr>
              <w:t xml:space="preserve">Non incide sui tempi lunghi dei processi, </w:t>
            </w:r>
            <w:r w:rsidRPr="0059448E">
              <w:rPr>
                <w:rFonts w:ascii="Arial" w:eastAsia="Calibri" w:hAnsi="Arial" w:cs="Arial"/>
                <w:lang w:val="it-IT"/>
              </w:rPr>
              <w:lastRenderedPageBreak/>
              <w:t xml:space="preserve">non incide sulla carenza di organico negli uffici giudiziari, non certo sui 12.000 precari che andrebbero stabilizzati e che il governo rischia di lasciare a casa. Non incide sullo scarso ricorso alle misure alternative alla detenzione e non sul sovraffollamento carcerario, che è arrivato alla punta del 138,5%, con tassi record di suicidi sia tra i detenuti che tra gli agenti di polizia penitenziari. </w:t>
            </w:r>
          </w:p>
          <w:p w14:paraId="10C56ECB" w14:textId="77777777" w:rsidR="00490FB6" w:rsidRDefault="0059448E" w:rsidP="0059448E">
            <w:pPr>
              <w:rPr>
                <w:rFonts w:ascii="Arial" w:eastAsia="Calibri" w:hAnsi="Arial" w:cs="Arial"/>
                <w:lang w:val="it-IT"/>
              </w:rPr>
            </w:pPr>
            <w:r w:rsidRPr="0059448E">
              <w:rPr>
                <w:rFonts w:ascii="Arial" w:eastAsia="Calibri" w:hAnsi="Arial" w:cs="Arial"/>
                <w:lang w:val="it-IT"/>
              </w:rPr>
              <w:t>La separazione delle carriere, quella delle funzioni, c'è già.</w:t>
            </w:r>
            <w:r w:rsidR="00EE7F14">
              <w:rPr>
                <w:rFonts w:ascii="Arial" w:hAnsi="Arial" w:cs="Arial"/>
                <w:lang w:val="it-IT"/>
              </w:rPr>
              <w:t xml:space="preserve"> </w:t>
            </w:r>
            <w:r w:rsidRPr="0059448E">
              <w:rPr>
                <w:rFonts w:ascii="Arial" w:eastAsia="Calibri" w:hAnsi="Arial" w:cs="Arial"/>
                <w:lang w:val="it-IT"/>
              </w:rPr>
              <w:t xml:space="preserve">Dalla riforma </w:t>
            </w:r>
            <w:proofErr w:type="spellStart"/>
            <w:r w:rsidRPr="00A04E39">
              <w:rPr>
                <w:rFonts w:ascii="Arial" w:eastAsia="Calibri" w:hAnsi="Arial" w:cs="Arial"/>
                <w:highlight w:val="yellow"/>
                <w:lang w:val="it-IT"/>
              </w:rPr>
              <w:t>cartabia</w:t>
            </w:r>
            <w:proofErr w:type="spellEnd"/>
            <w:r w:rsidRPr="0059448E">
              <w:rPr>
                <w:rFonts w:ascii="Arial" w:eastAsia="Calibri" w:hAnsi="Arial" w:cs="Arial"/>
                <w:lang w:val="it-IT"/>
              </w:rPr>
              <w:t xml:space="preserve"> si può passare da giudici a PM o viceversa una sola volta in carriera. </w:t>
            </w:r>
            <w:proofErr w:type="gramStart"/>
            <w:r w:rsidRPr="0059448E">
              <w:rPr>
                <w:rFonts w:ascii="Arial" w:eastAsia="Calibri" w:hAnsi="Arial" w:cs="Arial"/>
                <w:lang w:val="it-IT"/>
              </w:rPr>
              <w:t>Inoltre</w:t>
            </w:r>
            <w:proofErr w:type="gramEnd"/>
            <w:r w:rsidRPr="0059448E">
              <w:rPr>
                <w:rFonts w:ascii="Arial" w:eastAsia="Calibri" w:hAnsi="Arial" w:cs="Arial"/>
                <w:lang w:val="it-IT"/>
              </w:rPr>
              <w:t xml:space="preserve"> si parla di 20-40 passaggi all'anno su 9.000 giudici in Italia e non ci vengono a dire che si cambia la Costituzione per il destino di 20 o 40 persone all'anno. </w:t>
            </w:r>
          </w:p>
          <w:p w14:paraId="61A3E595" w14:textId="77777777" w:rsidR="00490FB6" w:rsidRDefault="00490FB6" w:rsidP="0059448E">
            <w:pPr>
              <w:rPr>
                <w:rFonts w:ascii="Arial" w:eastAsia="Calibri" w:hAnsi="Arial" w:cs="Arial"/>
                <w:lang w:val="it-IT"/>
              </w:rPr>
            </w:pPr>
          </w:p>
          <w:p w14:paraId="4F0C757B" w14:textId="01382303" w:rsidR="0059448E" w:rsidRPr="0059448E" w:rsidRDefault="0059448E" w:rsidP="0059448E">
            <w:pPr>
              <w:rPr>
                <w:rFonts w:ascii="Arial" w:hAnsi="Arial" w:cs="Arial"/>
                <w:lang w:val="it-IT"/>
              </w:rPr>
            </w:pPr>
            <w:r w:rsidRPr="0059448E">
              <w:rPr>
                <w:rFonts w:ascii="Arial" w:eastAsia="Calibri" w:hAnsi="Arial" w:cs="Arial"/>
                <w:lang w:val="it-IT"/>
              </w:rPr>
              <w:t>Se non è una vera riforma della giustizia, allora a cosa serve, ci dobbiamo chiedere? A chi serve? Serve al governo, a un governo che pensa che prendere un voto in più alle elezioni ti legittimi a non essere giudicato come accade con tutti i cittadini.</w:t>
            </w:r>
          </w:p>
          <w:p w14:paraId="2C03E0E7" w14:textId="77777777" w:rsidR="0059448E" w:rsidRPr="0059448E" w:rsidRDefault="0059448E" w:rsidP="0059448E">
            <w:pPr>
              <w:rPr>
                <w:rFonts w:ascii="Arial" w:hAnsi="Arial" w:cs="Arial"/>
                <w:lang w:val="it-IT"/>
              </w:rPr>
            </w:pPr>
          </w:p>
          <w:p w14:paraId="2BD7C301"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L'ha spiegato il sottosegretario </w:t>
            </w:r>
            <w:r w:rsidRPr="00A04E39">
              <w:rPr>
                <w:rFonts w:ascii="Arial" w:eastAsia="Calibri" w:hAnsi="Arial" w:cs="Arial"/>
                <w:highlight w:val="yellow"/>
                <w:lang w:val="it-IT"/>
              </w:rPr>
              <w:t>Mantovano</w:t>
            </w:r>
            <w:r w:rsidRPr="0059448E">
              <w:rPr>
                <w:rFonts w:ascii="Arial" w:eastAsia="Calibri" w:hAnsi="Arial" w:cs="Arial"/>
                <w:lang w:val="it-IT"/>
              </w:rPr>
              <w:t xml:space="preserve">, quando ha detto che bisogna riequilibrare il rapporto tra la politica e la magistratura. L'ha spiegato, devo dire ancora meglio, Giorgia Meloni, quando di fronte alla bocciatura del ponte da parte della </w:t>
            </w:r>
            <w:proofErr w:type="gramStart"/>
            <w:r w:rsidRPr="0059448E">
              <w:rPr>
                <w:rFonts w:ascii="Arial" w:eastAsia="Calibri" w:hAnsi="Arial" w:cs="Arial"/>
                <w:lang w:val="it-IT"/>
              </w:rPr>
              <w:t>Corte dei Conti</w:t>
            </w:r>
            <w:proofErr w:type="gramEnd"/>
            <w:r w:rsidRPr="0059448E">
              <w:rPr>
                <w:rFonts w:ascii="Arial" w:eastAsia="Calibri" w:hAnsi="Arial" w:cs="Arial"/>
                <w:lang w:val="it-IT"/>
              </w:rPr>
              <w:t xml:space="preserve"> ha detto che la riforma porrà fine a questa insopportabile invadenza. Tradotto, adesso vi facciamo vedere chi comanda.</w:t>
            </w:r>
          </w:p>
          <w:p w14:paraId="0F60C2FA" w14:textId="77777777" w:rsidR="0059448E" w:rsidRPr="0059448E" w:rsidRDefault="0059448E" w:rsidP="0059448E">
            <w:pPr>
              <w:rPr>
                <w:rFonts w:ascii="Arial" w:hAnsi="Arial" w:cs="Arial"/>
                <w:lang w:val="it-IT"/>
              </w:rPr>
            </w:pPr>
          </w:p>
          <w:p w14:paraId="0E249A7C"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Questa riforma serve a chi governa e vorrebbe sostituirsi ai giudici e scegliere quali reati perseguire e quali no. </w:t>
            </w:r>
            <w:proofErr w:type="gramStart"/>
            <w:r w:rsidRPr="0059448E">
              <w:rPr>
                <w:rFonts w:ascii="Arial" w:eastAsia="Calibri" w:hAnsi="Arial" w:cs="Arial"/>
                <w:lang w:val="it-IT"/>
              </w:rPr>
              <w:t>Addirittura</w:t>
            </w:r>
            <w:proofErr w:type="gramEnd"/>
            <w:r w:rsidRPr="0059448E">
              <w:rPr>
                <w:rFonts w:ascii="Arial" w:eastAsia="Calibri" w:hAnsi="Arial" w:cs="Arial"/>
                <w:lang w:val="it-IT"/>
              </w:rPr>
              <w:t xml:space="preserve"> in questi giorni vogliono decidere loro le imputazioni. Serve a indebolire il CSM come organo di autogoverno e di garanzia dell'indipendenza della magistratura, che è un principio a tutela di ogni cittadino e di ogni cittadina.</w:t>
            </w:r>
          </w:p>
          <w:p w14:paraId="2D473A39" w14:textId="77777777" w:rsidR="0059448E" w:rsidRPr="0059448E" w:rsidRDefault="0059448E" w:rsidP="0059448E">
            <w:pPr>
              <w:rPr>
                <w:rFonts w:ascii="Arial" w:hAnsi="Arial" w:cs="Arial"/>
                <w:lang w:val="it-IT"/>
              </w:rPr>
            </w:pPr>
          </w:p>
          <w:p w14:paraId="209178DF"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Il CSM deve essere elettivo e autorevole, non diviso e sorteggiato. Chi di noi affiderebbe un compito così delicato a un organo sorteggiato? Immaginate il </w:t>
            </w:r>
            <w:r w:rsidRPr="0059448E">
              <w:rPr>
                <w:rFonts w:ascii="Arial" w:eastAsia="Calibri" w:hAnsi="Arial" w:cs="Arial"/>
                <w:lang w:val="it-IT"/>
              </w:rPr>
              <w:lastRenderedPageBreak/>
              <w:t>Consiglio Comunale, il Condominio, il Parlamento o un chirurgo che ti deve operare. Ma c'è di più.</w:t>
            </w:r>
          </w:p>
          <w:p w14:paraId="07D6C687" w14:textId="77777777" w:rsidR="0059448E" w:rsidRPr="0059448E" w:rsidRDefault="0059448E" w:rsidP="0059448E">
            <w:pPr>
              <w:rPr>
                <w:rFonts w:ascii="Arial" w:hAnsi="Arial" w:cs="Arial"/>
                <w:lang w:val="it-IT"/>
              </w:rPr>
            </w:pPr>
          </w:p>
          <w:p w14:paraId="4943A29F" w14:textId="5E34B328" w:rsidR="0059448E" w:rsidRPr="0059448E" w:rsidRDefault="0059448E" w:rsidP="0059448E">
            <w:pPr>
              <w:rPr>
                <w:rFonts w:ascii="Arial" w:hAnsi="Arial" w:cs="Arial"/>
                <w:lang w:val="it-IT"/>
              </w:rPr>
            </w:pPr>
            <w:r w:rsidRPr="0059448E">
              <w:rPr>
                <w:rFonts w:ascii="Arial" w:eastAsia="Calibri" w:hAnsi="Arial" w:cs="Arial"/>
                <w:lang w:val="it-IT"/>
              </w:rPr>
              <w:t xml:space="preserve">Io, che vengo da una solita tradizione garantista, dico che mi preoccupa un CSM di soli pubblici ministeri che rischia di essere autoreferenziale e creare una figura svincolata da una cultura giuridica più rotonda, più piena, più complessa. Rischia di essere una </w:t>
            </w:r>
            <w:r w:rsidRPr="004F77C1">
              <w:rPr>
                <w:rFonts w:ascii="Arial" w:eastAsia="Calibri" w:hAnsi="Arial" w:cs="Arial"/>
                <w:highlight w:val="yellow"/>
                <w:lang w:val="it-IT"/>
              </w:rPr>
              <w:t>eterogenesi dei fini</w:t>
            </w:r>
            <w:r w:rsidRPr="0059448E">
              <w:rPr>
                <w:rFonts w:ascii="Arial" w:eastAsia="Calibri" w:hAnsi="Arial" w:cs="Arial"/>
                <w:lang w:val="it-IT"/>
              </w:rPr>
              <w:t>. Non è un caso che per completare il disegno Tajani proponga di sottrarre ai PM il controllo della Polizia Giudiziaria, così sarà ancora più chiaro che il PM non sarà più indipendente dal Governo.</w:t>
            </w:r>
          </w:p>
          <w:p w14:paraId="42C27F6F"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Il Ministro Nordio, invece, si è rivolto direttamente a me, l'avrete sentito, dicendo che non si spiega perché io non capisca che questa riforma servirà anche a noi se andremo al Governo. </w:t>
            </w:r>
            <w:proofErr w:type="gramStart"/>
            <w:r w:rsidRPr="0059448E">
              <w:rPr>
                <w:rFonts w:ascii="Arial" w:eastAsia="Calibri" w:hAnsi="Arial" w:cs="Arial"/>
                <w:lang w:val="it-IT"/>
              </w:rPr>
              <w:t>E'</w:t>
            </w:r>
            <w:proofErr w:type="gramEnd"/>
            <w:r w:rsidRPr="0059448E">
              <w:rPr>
                <w:rFonts w:ascii="Arial" w:eastAsia="Calibri" w:hAnsi="Arial" w:cs="Arial"/>
                <w:lang w:val="it-IT"/>
              </w:rPr>
              <w:t xml:space="preserve"> proprio questo il punto. Non vogliamo che ci serva.</w:t>
            </w:r>
          </w:p>
          <w:p w14:paraId="3A9F9EB7" w14:textId="77777777" w:rsidR="0059448E" w:rsidRPr="0059448E" w:rsidRDefault="0059448E" w:rsidP="0059448E">
            <w:pPr>
              <w:rPr>
                <w:rFonts w:ascii="Arial" w:hAnsi="Arial" w:cs="Arial"/>
                <w:lang w:val="it-IT"/>
              </w:rPr>
            </w:pPr>
          </w:p>
          <w:p w14:paraId="1898A0B5" w14:textId="77777777" w:rsidR="0059448E" w:rsidRPr="0059448E" w:rsidRDefault="0059448E" w:rsidP="0059448E">
            <w:pPr>
              <w:rPr>
                <w:rFonts w:ascii="Arial" w:hAnsi="Arial" w:cs="Arial"/>
                <w:lang w:val="it-IT"/>
              </w:rPr>
            </w:pPr>
            <w:r w:rsidRPr="0059448E">
              <w:rPr>
                <w:rFonts w:ascii="Arial" w:eastAsia="Calibri" w:hAnsi="Arial" w:cs="Arial"/>
                <w:lang w:val="it-IT"/>
              </w:rPr>
              <w:t>Noi vinceremo le elezioni e andremo al Governo e abbiamo un'altra idea di democrazia che non è un assegno in bianco per cinque anni a chi prende un voto in più alle elezioni per poi sfuggire a ogni forma di controllo</w:t>
            </w:r>
            <w:r w:rsidRPr="005E54D7">
              <w:rPr>
                <w:rFonts w:ascii="Arial" w:eastAsia="Calibri" w:hAnsi="Arial" w:cs="Arial"/>
                <w:lang w:val="it-IT"/>
              </w:rPr>
              <w:t>. Perché vorrei parlare di un'altra separazione, che è quella dei poteri. I nostri</w:t>
            </w:r>
            <w:r w:rsidRPr="0059448E">
              <w:rPr>
                <w:rFonts w:ascii="Arial" w:eastAsia="Calibri" w:hAnsi="Arial" w:cs="Arial"/>
                <w:lang w:val="it-IT"/>
              </w:rPr>
              <w:t xml:space="preserve"> </w:t>
            </w:r>
            <w:r w:rsidRPr="00153856">
              <w:rPr>
                <w:rFonts w:ascii="Arial" w:eastAsia="Calibri" w:hAnsi="Arial" w:cs="Arial"/>
                <w:highlight w:val="yellow"/>
                <w:lang w:val="it-IT"/>
              </w:rPr>
              <w:t>costituenti</w:t>
            </w:r>
            <w:r w:rsidRPr="0059448E">
              <w:rPr>
                <w:rFonts w:ascii="Arial" w:eastAsia="Calibri" w:hAnsi="Arial" w:cs="Arial"/>
                <w:lang w:val="it-IT"/>
              </w:rPr>
              <w:t>, la cui autorevolezza veniva dalla condivisione della lotta per liberare il Paese dal nazifascismo, pur nelle loro culture diverse, hanno capito che ad ogni potere serve un limite adeguato, in un delicato equilibrio di pesi e contrappesi previsti dalla nostra Costituzione.</w:t>
            </w:r>
          </w:p>
          <w:p w14:paraId="325A0B82" w14:textId="77777777" w:rsidR="0059448E" w:rsidRPr="0059448E" w:rsidRDefault="0059448E" w:rsidP="0059448E">
            <w:pPr>
              <w:rPr>
                <w:rFonts w:ascii="Arial" w:hAnsi="Arial" w:cs="Arial"/>
                <w:lang w:val="it-IT"/>
              </w:rPr>
            </w:pPr>
          </w:p>
          <w:p w14:paraId="43784634"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La separazione dei poteri è a tutela dei cittadini e delle cittadine, di chi non ha il potere da solo nei soldi per far valere altrimenti le proprie ragioni. Alla fine, cosa ha fatto il Governo Meloni in questi tre anni? Una riforma dell'autonomia differenziata senza mettere un euro sulle diseguaglianze territoriali, bocciata e smontata in gran parte dalla </w:t>
            </w:r>
            <w:proofErr w:type="gramStart"/>
            <w:r w:rsidRPr="0059448E">
              <w:rPr>
                <w:rFonts w:ascii="Arial" w:eastAsia="Calibri" w:hAnsi="Arial" w:cs="Arial"/>
                <w:lang w:val="it-IT"/>
              </w:rPr>
              <w:t>Corte Costituzionale</w:t>
            </w:r>
            <w:proofErr w:type="gramEnd"/>
            <w:r w:rsidRPr="0059448E">
              <w:rPr>
                <w:rFonts w:ascii="Arial" w:eastAsia="Calibri" w:hAnsi="Arial" w:cs="Arial"/>
                <w:lang w:val="it-IT"/>
              </w:rPr>
              <w:t>. Una prigione vuota, inumana e illegale in Albania, bocciata dalla Corte di Giustizia Europea.</w:t>
            </w:r>
          </w:p>
          <w:p w14:paraId="29A12DF2" w14:textId="020102A8" w:rsidR="005F5EFF" w:rsidRDefault="0059448E" w:rsidP="0059448E">
            <w:pPr>
              <w:rPr>
                <w:rFonts w:ascii="Arial" w:eastAsia="Calibri" w:hAnsi="Arial" w:cs="Arial"/>
                <w:lang w:val="it-IT"/>
              </w:rPr>
            </w:pPr>
            <w:r w:rsidRPr="0059448E">
              <w:rPr>
                <w:rFonts w:ascii="Arial" w:eastAsia="Calibri" w:hAnsi="Arial" w:cs="Arial"/>
                <w:lang w:val="it-IT"/>
              </w:rPr>
              <w:lastRenderedPageBreak/>
              <w:t xml:space="preserve">Un investimento solo, essenzialmente, dei 13 miliardi sul ponte di Messina, bocciato e fermato dalla </w:t>
            </w:r>
            <w:proofErr w:type="gramStart"/>
            <w:r w:rsidRPr="0059448E">
              <w:rPr>
                <w:rFonts w:ascii="Arial" w:eastAsia="Calibri" w:hAnsi="Arial" w:cs="Arial"/>
                <w:lang w:val="it-IT"/>
              </w:rPr>
              <w:t>Corte dei Conti</w:t>
            </w:r>
            <w:proofErr w:type="gramEnd"/>
            <w:r w:rsidRPr="0059448E">
              <w:rPr>
                <w:rFonts w:ascii="Arial" w:eastAsia="Calibri" w:hAnsi="Arial" w:cs="Arial"/>
                <w:lang w:val="it-IT"/>
              </w:rPr>
              <w:t xml:space="preserve">. Il Governo grida al complotto, ma non è mica colpa dei giudici se non sanno scrivere le leggi e se non sanno fare scelte politiche che reggano alla prova delle leggi e della Costituzione. </w:t>
            </w:r>
          </w:p>
          <w:p w14:paraId="03A7E33C" w14:textId="77777777" w:rsidR="005F5EFF" w:rsidRDefault="005F5EFF" w:rsidP="0059448E">
            <w:pPr>
              <w:rPr>
                <w:rFonts w:ascii="Arial" w:eastAsia="Calibri" w:hAnsi="Arial" w:cs="Arial"/>
                <w:lang w:val="it-IT"/>
              </w:rPr>
            </w:pPr>
          </w:p>
          <w:p w14:paraId="022B9574" w14:textId="276C5FE7" w:rsidR="0059448E" w:rsidRPr="00D950C8" w:rsidRDefault="0059448E" w:rsidP="0059448E">
            <w:pPr>
              <w:rPr>
                <w:rFonts w:ascii="Arial" w:hAnsi="Arial" w:cs="Arial"/>
                <w:lang w:val="it-IT"/>
              </w:rPr>
            </w:pPr>
            <w:r w:rsidRPr="00D950C8">
              <w:rPr>
                <w:rFonts w:ascii="Arial" w:eastAsia="Calibri" w:hAnsi="Arial" w:cs="Arial"/>
                <w:lang w:val="it-IT"/>
              </w:rPr>
              <w:t xml:space="preserve">E nei tanti esempi che fa in questo </w:t>
            </w:r>
            <w:r w:rsidRPr="00D950C8">
              <w:rPr>
                <w:rFonts w:ascii="Arial" w:eastAsia="Calibri" w:hAnsi="Arial" w:cs="Arial"/>
                <w:highlight w:val="yellow"/>
                <w:lang w:val="it-IT"/>
              </w:rPr>
              <w:t>campionato di scarica barile</w:t>
            </w:r>
            <w:r w:rsidRPr="00D950C8">
              <w:rPr>
                <w:rFonts w:ascii="Arial" w:eastAsia="Calibri" w:hAnsi="Arial" w:cs="Arial"/>
                <w:lang w:val="it-IT"/>
              </w:rPr>
              <w:t xml:space="preserve"> che vede impegnato ogni giorno il Governo di Giorgia Meloni, continuano ad attribuire il proprio fallimento anche sulla sicurezza ai giudici e ai sindaci.</w:t>
            </w:r>
          </w:p>
          <w:p w14:paraId="5D11326B" w14:textId="77777777" w:rsidR="0059448E" w:rsidRPr="00D950C8" w:rsidRDefault="0059448E" w:rsidP="0059448E">
            <w:pPr>
              <w:rPr>
                <w:rFonts w:ascii="Arial" w:hAnsi="Arial" w:cs="Arial"/>
                <w:lang w:val="it-IT"/>
              </w:rPr>
            </w:pPr>
          </w:p>
          <w:p w14:paraId="18C73FF1" w14:textId="77777777" w:rsidR="006D2ABC" w:rsidRPr="00D950C8" w:rsidRDefault="0059448E" w:rsidP="0059448E">
            <w:pPr>
              <w:rPr>
                <w:rFonts w:ascii="Arial" w:eastAsia="Calibri" w:hAnsi="Arial" w:cs="Arial"/>
                <w:lang w:val="it-IT"/>
              </w:rPr>
            </w:pPr>
            <w:r w:rsidRPr="00D950C8">
              <w:rPr>
                <w:rFonts w:ascii="Arial" w:eastAsia="Calibri" w:hAnsi="Arial" w:cs="Arial"/>
                <w:lang w:val="it-IT"/>
              </w:rPr>
              <w:t xml:space="preserve">Dopo ci torno. </w:t>
            </w:r>
            <w:r w:rsidRPr="00D950C8">
              <w:rPr>
                <w:rFonts w:ascii="Arial" w:eastAsia="Calibri" w:hAnsi="Arial" w:cs="Arial"/>
                <w:highlight w:val="yellow"/>
                <w:lang w:val="it-IT"/>
              </w:rPr>
              <w:t>Guarda caso</w:t>
            </w:r>
            <w:r w:rsidRPr="00D950C8">
              <w:rPr>
                <w:rFonts w:ascii="Arial" w:eastAsia="Calibri" w:hAnsi="Arial" w:cs="Arial"/>
                <w:lang w:val="it-IT"/>
              </w:rPr>
              <w:t xml:space="preserve">, però, tra gli esempi che fa Giorgia Meloni ne manca sempre uno tra gli esempi di responsabilità dei giudici sui fallimenti. </w:t>
            </w:r>
          </w:p>
          <w:p w14:paraId="5426020E" w14:textId="65776BEC" w:rsidR="0059448E" w:rsidRPr="00D950C8" w:rsidRDefault="006D2ABC" w:rsidP="0059448E">
            <w:pPr>
              <w:rPr>
                <w:rFonts w:ascii="Arial" w:hAnsi="Arial" w:cs="Arial"/>
                <w:lang w:val="it-IT"/>
              </w:rPr>
            </w:pPr>
            <w:r w:rsidRPr="00D950C8">
              <w:rPr>
                <w:rFonts w:ascii="Arial" w:eastAsia="Calibri" w:hAnsi="Arial" w:cs="Arial"/>
                <w:lang w:val="it-IT"/>
              </w:rPr>
              <w:t>L</w:t>
            </w:r>
            <w:r w:rsidR="0059448E" w:rsidRPr="00D950C8">
              <w:rPr>
                <w:rFonts w:ascii="Arial" w:eastAsia="Calibri" w:hAnsi="Arial" w:cs="Arial"/>
                <w:lang w:val="it-IT"/>
              </w:rPr>
              <w:t xml:space="preserve">e forze dell'Ordine e della Magistratura </w:t>
            </w:r>
            <w:proofErr w:type="gramStart"/>
            <w:r w:rsidR="0059448E" w:rsidRPr="00D950C8">
              <w:rPr>
                <w:rFonts w:ascii="Arial" w:eastAsia="Calibri" w:hAnsi="Arial" w:cs="Arial"/>
                <w:lang w:val="it-IT"/>
              </w:rPr>
              <w:t>sono intervenuti</w:t>
            </w:r>
            <w:proofErr w:type="gramEnd"/>
            <w:r w:rsidR="0059448E" w:rsidRPr="00D950C8">
              <w:rPr>
                <w:rFonts w:ascii="Arial" w:eastAsia="Calibri" w:hAnsi="Arial" w:cs="Arial"/>
                <w:lang w:val="it-IT"/>
              </w:rPr>
              <w:t xml:space="preserve"> per arrestare un trafficante libico ed è il Governo che l'ha liberato e riportato a casa con un volo di Stato.</w:t>
            </w:r>
          </w:p>
          <w:p w14:paraId="5095346A" w14:textId="77777777" w:rsidR="00071863" w:rsidRPr="00D950C8" w:rsidRDefault="0059448E" w:rsidP="0059448E">
            <w:pPr>
              <w:rPr>
                <w:rFonts w:ascii="Arial" w:eastAsia="Calibri" w:hAnsi="Arial" w:cs="Arial"/>
                <w:lang w:val="it-IT"/>
              </w:rPr>
            </w:pPr>
            <w:r w:rsidRPr="00D950C8">
              <w:rPr>
                <w:rFonts w:ascii="Arial" w:eastAsia="Calibri" w:hAnsi="Arial" w:cs="Arial"/>
                <w:lang w:val="it-IT"/>
              </w:rPr>
              <w:t xml:space="preserve">Questo non lo citano. </w:t>
            </w:r>
          </w:p>
          <w:p w14:paraId="5129A9A1" w14:textId="31742AA8" w:rsidR="0059448E" w:rsidRPr="00D950C8" w:rsidRDefault="0059448E" w:rsidP="0059448E">
            <w:pPr>
              <w:rPr>
                <w:rFonts w:ascii="Arial" w:hAnsi="Arial" w:cs="Arial"/>
                <w:lang w:val="it-IT"/>
              </w:rPr>
            </w:pPr>
            <w:proofErr w:type="gramStart"/>
            <w:r w:rsidRPr="00D950C8">
              <w:rPr>
                <w:rFonts w:ascii="Arial" w:eastAsia="Calibri" w:hAnsi="Arial" w:cs="Arial"/>
                <w:lang w:val="it-IT"/>
              </w:rPr>
              <w:t>E'</w:t>
            </w:r>
            <w:proofErr w:type="gramEnd"/>
            <w:r w:rsidRPr="00D950C8">
              <w:rPr>
                <w:rFonts w:ascii="Arial" w:eastAsia="Calibri" w:hAnsi="Arial" w:cs="Arial"/>
                <w:lang w:val="it-IT"/>
              </w:rPr>
              <w:t xml:space="preserve"> impossibile poi non mettere questa riforma nel contesto dello scambio politico tra Lega, Fratelli d'Italia e Forza Italia in cui è </w:t>
            </w:r>
            <w:r w:rsidRPr="00D950C8">
              <w:rPr>
                <w:rFonts w:ascii="Arial" w:eastAsia="Calibri" w:hAnsi="Arial" w:cs="Arial"/>
                <w:highlight w:val="yellow"/>
                <w:lang w:val="it-IT"/>
              </w:rPr>
              <w:t>maturata</w:t>
            </w:r>
            <w:r w:rsidRPr="00D950C8">
              <w:rPr>
                <w:rFonts w:ascii="Arial" w:eastAsia="Calibri" w:hAnsi="Arial" w:cs="Arial"/>
                <w:lang w:val="it-IT"/>
              </w:rPr>
              <w:t xml:space="preserve"> e su cui si regge il patto di potere del Governo. </w:t>
            </w:r>
            <w:proofErr w:type="gramStart"/>
            <w:r w:rsidRPr="00D950C8">
              <w:rPr>
                <w:rFonts w:ascii="Arial" w:eastAsia="Calibri" w:hAnsi="Arial" w:cs="Arial"/>
                <w:lang w:val="it-IT"/>
              </w:rPr>
              <w:t>E'</w:t>
            </w:r>
            <w:proofErr w:type="gramEnd"/>
            <w:r w:rsidRPr="00D950C8">
              <w:rPr>
                <w:rFonts w:ascii="Arial" w:eastAsia="Calibri" w:hAnsi="Arial" w:cs="Arial"/>
                <w:lang w:val="it-IT"/>
              </w:rPr>
              <w:t xml:space="preserve"> una riforma che si colloca accanto a quella dell'autonomia differenziata e accanto al premierato.</w:t>
            </w:r>
          </w:p>
          <w:p w14:paraId="465D5776" w14:textId="77777777" w:rsidR="0059448E" w:rsidRPr="00D950C8" w:rsidRDefault="0059448E" w:rsidP="0059448E">
            <w:pPr>
              <w:rPr>
                <w:rFonts w:ascii="Arial" w:hAnsi="Arial" w:cs="Arial"/>
                <w:lang w:val="it-IT"/>
              </w:rPr>
            </w:pPr>
          </w:p>
          <w:p w14:paraId="4DB1B992" w14:textId="77777777" w:rsidR="00CA3B17" w:rsidRPr="00D950C8" w:rsidRDefault="0059448E" w:rsidP="0059448E">
            <w:pPr>
              <w:rPr>
                <w:rFonts w:ascii="Arial" w:eastAsia="Calibri" w:hAnsi="Arial" w:cs="Arial"/>
                <w:lang w:val="it-IT"/>
              </w:rPr>
            </w:pPr>
            <w:r w:rsidRPr="00D950C8">
              <w:rPr>
                <w:rFonts w:ascii="Arial" w:eastAsia="Calibri" w:hAnsi="Arial" w:cs="Arial"/>
                <w:lang w:val="it-IT"/>
              </w:rPr>
              <w:t xml:space="preserve">Un'altra riforma che contestiamo perché volta a concentrare i poteri nelle mani del Governo </w:t>
            </w:r>
            <w:r w:rsidRPr="00D950C8">
              <w:rPr>
                <w:rFonts w:ascii="Arial" w:eastAsia="Calibri" w:hAnsi="Arial" w:cs="Arial"/>
                <w:highlight w:val="yellow"/>
                <w:lang w:val="it-IT"/>
              </w:rPr>
              <w:t>a scapito dei</w:t>
            </w:r>
            <w:r w:rsidRPr="00D950C8">
              <w:rPr>
                <w:rFonts w:ascii="Arial" w:eastAsia="Calibri" w:hAnsi="Arial" w:cs="Arial"/>
                <w:lang w:val="it-IT"/>
              </w:rPr>
              <w:t xml:space="preserve"> poteri del Parlamento e del Presidente della Repubblica che per noi non vanno </w:t>
            </w:r>
            <w:r w:rsidRPr="00D950C8">
              <w:rPr>
                <w:rFonts w:ascii="Arial" w:eastAsia="Calibri" w:hAnsi="Arial" w:cs="Arial"/>
                <w:highlight w:val="yellow"/>
                <w:lang w:val="it-IT"/>
              </w:rPr>
              <w:t>ridimensionati</w:t>
            </w:r>
            <w:r w:rsidRPr="00D950C8">
              <w:rPr>
                <w:rFonts w:ascii="Arial" w:eastAsia="Calibri" w:hAnsi="Arial" w:cs="Arial"/>
                <w:lang w:val="it-IT"/>
              </w:rPr>
              <w:t xml:space="preserve">. Sono riforme che tradiscono, insomma, una certa mania di controllo che abbiamo visto anche nella delegittimazione della Magistratura e delle Corti internazionali, nei decreti di sicurezza, nell'idea che il Governo nomini un suo rappresentante nei CDA di ogni università pubblica italiana, ma pure nell'intervento sulle banche per favorire cordate considerate amiche. </w:t>
            </w:r>
          </w:p>
          <w:p w14:paraId="5E5BBBD2" w14:textId="77777777" w:rsidR="00CA3B17" w:rsidRPr="005B6F43" w:rsidRDefault="00CA3B17" w:rsidP="0059448E">
            <w:pPr>
              <w:rPr>
                <w:rFonts w:ascii="Arial" w:eastAsia="Calibri" w:hAnsi="Arial" w:cs="Arial"/>
                <w:b/>
                <w:bCs/>
                <w:lang w:val="it-IT"/>
              </w:rPr>
            </w:pPr>
          </w:p>
          <w:p w14:paraId="05F118C5" w14:textId="362902C3" w:rsidR="0059448E" w:rsidRPr="0059448E" w:rsidRDefault="0059448E" w:rsidP="0059448E">
            <w:pPr>
              <w:rPr>
                <w:rFonts w:ascii="Arial" w:hAnsi="Arial" w:cs="Arial"/>
                <w:lang w:val="it-IT"/>
              </w:rPr>
            </w:pPr>
            <w:r w:rsidRPr="0059448E">
              <w:rPr>
                <w:rFonts w:ascii="Arial" w:eastAsia="Calibri" w:hAnsi="Arial" w:cs="Arial"/>
                <w:lang w:val="it-IT"/>
              </w:rPr>
              <w:t xml:space="preserve">Questo referendum, ricordiamolo a tutti, non ha </w:t>
            </w:r>
            <w:proofErr w:type="gramStart"/>
            <w:r w:rsidRPr="0059448E">
              <w:rPr>
                <w:rFonts w:ascii="Arial" w:eastAsia="Calibri" w:hAnsi="Arial" w:cs="Arial"/>
                <w:lang w:val="it-IT"/>
              </w:rPr>
              <w:t>quorum, quindi</w:t>
            </w:r>
            <w:proofErr w:type="gramEnd"/>
            <w:r w:rsidRPr="0059448E">
              <w:rPr>
                <w:rFonts w:ascii="Arial" w:eastAsia="Calibri" w:hAnsi="Arial" w:cs="Arial"/>
                <w:lang w:val="it-IT"/>
              </w:rPr>
              <w:t xml:space="preserve"> lo vincerà chi saprà </w:t>
            </w:r>
            <w:r w:rsidRPr="0059448E">
              <w:rPr>
                <w:rFonts w:ascii="Arial" w:eastAsia="Calibri" w:hAnsi="Arial" w:cs="Arial"/>
                <w:lang w:val="it-IT"/>
              </w:rPr>
              <w:lastRenderedPageBreak/>
              <w:t>mobilitare e convincere di più.</w:t>
            </w:r>
          </w:p>
          <w:p w14:paraId="60719888" w14:textId="51C664F1" w:rsidR="0059448E" w:rsidRPr="0059448E" w:rsidRDefault="0059448E" w:rsidP="0059448E">
            <w:pPr>
              <w:rPr>
                <w:rFonts w:ascii="Arial" w:hAnsi="Arial" w:cs="Arial"/>
                <w:lang w:val="it-IT"/>
              </w:rPr>
            </w:pPr>
            <w:r w:rsidRPr="0059448E">
              <w:rPr>
                <w:rFonts w:ascii="Arial" w:eastAsia="Calibri" w:hAnsi="Arial" w:cs="Arial"/>
                <w:lang w:val="it-IT"/>
              </w:rPr>
              <w:t>E per questo sono a chiedervi il massimo dell'impegno e dello sforzo in questa campagna referendaria. Guardiamo però anche al contesto internazionale. Riaffiorano ombre che sembravano definitivamente consegnate ai libri di storia.</w:t>
            </w:r>
          </w:p>
          <w:p w14:paraId="00F57499"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Il tentativo di riscrivere i confini con la forza, la volontà di potenza e di prepotenza, la logica dei </w:t>
            </w:r>
            <w:proofErr w:type="spellStart"/>
            <w:r w:rsidRPr="0059448E">
              <w:rPr>
                <w:rFonts w:ascii="Arial" w:eastAsia="Calibri" w:hAnsi="Arial" w:cs="Arial"/>
                <w:lang w:val="it-IT"/>
              </w:rPr>
              <w:t>dazzi</w:t>
            </w:r>
            <w:proofErr w:type="spellEnd"/>
            <w:r w:rsidRPr="0059448E">
              <w:rPr>
                <w:rFonts w:ascii="Arial" w:eastAsia="Calibri" w:hAnsi="Arial" w:cs="Arial"/>
                <w:lang w:val="it-IT"/>
              </w:rPr>
              <w:t xml:space="preserve"> e dei muri. Il primato del diritto internazionale, una conquista faticosa e mai del tutto compiuta del secondo dopoguerra, vacilla e viene picconato da chi vorrebbe sostituirlo con una giungla in cui tutto si può imporre con la forza o tutto si può comprare. Non accetteremo un mondo in cui il diritto internazionale viene sostituito con la legge del più ricco e del più forte.</w:t>
            </w:r>
          </w:p>
          <w:p w14:paraId="6386C73B" w14:textId="77777777" w:rsidR="0059448E" w:rsidRPr="0059448E" w:rsidRDefault="0059448E" w:rsidP="0059448E">
            <w:pPr>
              <w:rPr>
                <w:rFonts w:ascii="Arial" w:hAnsi="Arial" w:cs="Arial"/>
                <w:lang w:val="it-IT"/>
              </w:rPr>
            </w:pPr>
          </w:p>
          <w:p w14:paraId="4495FE5F" w14:textId="77777777" w:rsidR="0059448E" w:rsidRPr="0059448E" w:rsidRDefault="0059448E" w:rsidP="0059448E">
            <w:pPr>
              <w:rPr>
                <w:rFonts w:ascii="Arial" w:hAnsi="Arial" w:cs="Arial"/>
                <w:lang w:val="it-IT"/>
              </w:rPr>
            </w:pPr>
            <w:r w:rsidRPr="0059448E">
              <w:rPr>
                <w:rFonts w:ascii="Arial" w:eastAsia="Calibri" w:hAnsi="Arial" w:cs="Arial"/>
                <w:lang w:val="it-IT"/>
              </w:rPr>
              <w:t>Tra poco ricorreranno, il 24 di febbraio, i quattro anni dall'invasione criminale di Putin che in questa settimana si è fatta in Ucraina ancora più aggressiva. Abbiamo sempre sostenuto il popolo ingiustamente invaso e continuiamo a sostenerlo pienamente. E accanto a tutto il supporto necessario abbiamo chiesto che l'Unione Europea facesse uno sforzo diplomatico e politico che aiutasse a portare ad una pace giusta che certo non può essere la resa alle ragioni dell'aggressore.</w:t>
            </w:r>
          </w:p>
          <w:p w14:paraId="494C62F2" w14:textId="77777777" w:rsidR="0059448E" w:rsidRPr="0059448E" w:rsidRDefault="0059448E" w:rsidP="0059448E">
            <w:pPr>
              <w:rPr>
                <w:rFonts w:ascii="Arial" w:hAnsi="Arial" w:cs="Arial"/>
                <w:lang w:val="it-IT"/>
              </w:rPr>
            </w:pPr>
          </w:p>
          <w:p w14:paraId="127CAEFD" w14:textId="77777777" w:rsidR="0059448E" w:rsidRPr="0059448E" w:rsidRDefault="0059448E" w:rsidP="0059448E">
            <w:pPr>
              <w:rPr>
                <w:rFonts w:ascii="Arial" w:hAnsi="Arial" w:cs="Arial"/>
                <w:lang w:val="it-IT"/>
              </w:rPr>
            </w:pPr>
            <w:r w:rsidRPr="0059448E">
              <w:rPr>
                <w:rFonts w:ascii="Arial" w:eastAsia="Calibri" w:hAnsi="Arial" w:cs="Arial"/>
                <w:lang w:val="it-IT"/>
              </w:rPr>
              <w:t>È grave che in questa fase i dialoghi negoziali si svolgono senza che l'Europa sieda a quel tavolo a fianco dell'Ucraina. Se si sta discutendo di un inviato speciale europeo per i negoziati si procede in fretta, così come ci aspettiamo un forte ruolo della comunità internazionale e dell'Unione Europea nel denunciare che a Gaza si continua a morire nonostante la fragile tregua che tutti devono rispettare e che stenta a passare alla fase successiva, perché non si può parlare di pace lì. C'è una fragile tregua ma non ancora una pace.</w:t>
            </w:r>
          </w:p>
          <w:p w14:paraId="5451E7EA" w14:textId="77777777" w:rsidR="0059448E" w:rsidRPr="0059448E" w:rsidRDefault="0059448E" w:rsidP="0059448E">
            <w:pPr>
              <w:rPr>
                <w:rFonts w:ascii="Arial" w:hAnsi="Arial" w:cs="Arial"/>
                <w:lang w:val="it-IT"/>
              </w:rPr>
            </w:pPr>
          </w:p>
          <w:p w14:paraId="653AEB33"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Per cui serve una prospettiva chiara. Non ci può essere una pace e non ci può essere la soluzione due popoli due stati </w:t>
            </w:r>
            <w:r w:rsidRPr="0059448E">
              <w:rPr>
                <w:rFonts w:ascii="Arial" w:eastAsia="Calibri" w:hAnsi="Arial" w:cs="Arial"/>
                <w:lang w:val="it-IT"/>
              </w:rPr>
              <w:lastRenderedPageBreak/>
              <w:t>senza una prospettiva chiara di riconoscimento dello Stato di Palestina, senza il pieno accesso degli aiuti umanitari che servono e che ancora non entrano in sufficienza. Serve il disarmo di Hamas, la fine delle occupazioni illegali in Cisgiordania.</w:t>
            </w:r>
          </w:p>
          <w:p w14:paraId="205DF2A6" w14:textId="77777777" w:rsidR="0059448E" w:rsidRPr="0059448E" w:rsidRDefault="0059448E" w:rsidP="0059448E">
            <w:pPr>
              <w:rPr>
                <w:rFonts w:ascii="Arial" w:hAnsi="Arial" w:cs="Arial"/>
                <w:lang w:val="it-IT"/>
              </w:rPr>
            </w:pPr>
          </w:p>
          <w:p w14:paraId="4F328C17" w14:textId="77777777" w:rsidR="0059448E" w:rsidRPr="0059448E" w:rsidRDefault="0059448E" w:rsidP="0059448E">
            <w:pPr>
              <w:rPr>
                <w:rFonts w:ascii="Arial" w:hAnsi="Arial" w:cs="Arial"/>
                <w:lang w:val="it-IT"/>
              </w:rPr>
            </w:pPr>
            <w:r w:rsidRPr="0059448E">
              <w:rPr>
                <w:rFonts w:ascii="Arial" w:eastAsia="Calibri" w:hAnsi="Arial" w:cs="Arial"/>
                <w:lang w:val="it-IT"/>
              </w:rPr>
              <w:t>E se spostiamo l'attenzione solo un po' più in là voglio ancora una volta esprimere a nome di tutto il Partito Democratico la piena solidarietà a tutti coloro che in Iran stanno lottando per la propria libertà fronteggiando la brutale e violenta repressione del regime teocratico. Si contano decine di migliaia di morti e di arresti. Il blocco di internet, una misura gravissima, ha impedito anche di avere maggiori informazioni.</w:t>
            </w:r>
          </w:p>
          <w:p w14:paraId="61353AA0" w14:textId="77777777" w:rsidR="0059448E" w:rsidRPr="0059448E" w:rsidRDefault="0059448E" w:rsidP="0059448E">
            <w:pPr>
              <w:rPr>
                <w:rFonts w:ascii="Arial" w:hAnsi="Arial" w:cs="Arial"/>
                <w:lang w:val="it-IT"/>
              </w:rPr>
            </w:pPr>
          </w:p>
          <w:p w14:paraId="5216F805"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Sappiamo che le condizioni della premio Nobel Narges </w:t>
            </w:r>
            <w:proofErr w:type="spellStart"/>
            <w:r w:rsidRPr="0059448E">
              <w:rPr>
                <w:rFonts w:ascii="Arial" w:eastAsia="Calibri" w:hAnsi="Arial" w:cs="Arial"/>
                <w:lang w:val="it-IT"/>
              </w:rPr>
              <w:t>Muammadi</w:t>
            </w:r>
            <w:proofErr w:type="spellEnd"/>
            <w:r w:rsidRPr="0059448E">
              <w:rPr>
                <w:rFonts w:ascii="Arial" w:eastAsia="Calibri" w:hAnsi="Arial" w:cs="Arial"/>
                <w:lang w:val="it-IT"/>
              </w:rPr>
              <w:t xml:space="preserve"> sono critiche. Torniamo a chiedere la sua immediata liberazione. È entrata in </w:t>
            </w:r>
            <w:proofErr w:type="spellStart"/>
            <w:r w:rsidRPr="0059448E">
              <w:rPr>
                <w:rFonts w:ascii="Arial" w:eastAsia="Calibri" w:hAnsi="Arial" w:cs="Arial"/>
                <w:lang w:val="it-IT"/>
              </w:rPr>
              <w:t>sopro</w:t>
            </w:r>
            <w:proofErr w:type="spellEnd"/>
            <w:r w:rsidRPr="0059448E">
              <w:rPr>
                <w:rFonts w:ascii="Arial" w:eastAsia="Calibri" w:hAnsi="Arial" w:cs="Arial"/>
                <w:lang w:val="it-IT"/>
              </w:rPr>
              <w:t xml:space="preserve"> della fame e ha fatto dal carcere un appello per la liberazione di tutti i prigionieri politici e dei manifestanti detenuti e ha chiesto che le Nazioni Unite possano indagare sui crimini commessi dal regime ascoltando i familiari delle vittime, molti dei quali non hanno potuto neanche vedere restituiti i corpi o hanno dovuto pagare per vedere restituiti i corpi.</w:t>
            </w:r>
          </w:p>
          <w:p w14:paraId="5635C73C" w14:textId="77777777" w:rsidR="0059448E" w:rsidRPr="0059448E" w:rsidRDefault="0059448E" w:rsidP="0059448E">
            <w:pPr>
              <w:rPr>
                <w:rFonts w:ascii="Arial" w:hAnsi="Arial" w:cs="Arial"/>
                <w:lang w:val="it-IT"/>
              </w:rPr>
            </w:pPr>
          </w:p>
          <w:p w14:paraId="68292675"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Intanto continua a emergere una situazione atroce segnata da rapimenti sistematici, torture, mutilazioni, stupri che avvengono in maniera indiscriminata su adulti e minori, su uomini e donne. La Comunità Internazionale e l'Unione Europea agiscano attraverso il massimo livello possibile di azione diplomatica e di dialogo anche con i paesi vicini per impedire e tagliare qualunque forma di sostegno al regime. </w:t>
            </w:r>
            <w:proofErr w:type="gramStart"/>
            <w:r w:rsidRPr="0059448E">
              <w:rPr>
                <w:rFonts w:ascii="Arial" w:eastAsia="Calibri" w:hAnsi="Arial" w:cs="Arial"/>
                <w:lang w:val="it-IT"/>
              </w:rPr>
              <w:t>Nel frattempo</w:t>
            </w:r>
            <w:proofErr w:type="gramEnd"/>
            <w:r w:rsidRPr="0059448E">
              <w:rPr>
                <w:rFonts w:ascii="Arial" w:eastAsia="Calibri" w:hAnsi="Arial" w:cs="Arial"/>
                <w:lang w:val="it-IT"/>
              </w:rPr>
              <w:t xml:space="preserve"> non mancano le minacce anche in Europa.</w:t>
            </w:r>
          </w:p>
          <w:p w14:paraId="0DB5324B" w14:textId="77777777" w:rsidR="0059448E" w:rsidRPr="0059448E" w:rsidRDefault="0059448E" w:rsidP="0059448E">
            <w:pPr>
              <w:rPr>
                <w:rFonts w:ascii="Arial" w:hAnsi="Arial" w:cs="Arial"/>
                <w:lang w:val="it-IT"/>
              </w:rPr>
            </w:pPr>
          </w:p>
          <w:p w14:paraId="7B572E46"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Non è chiaro ancora se le mire di Trump di controllo sulla Groenlandia si siano fermate, ma è certo che mai le sponde dell'Atlantico sono sembrate così distanti. </w:t>
            </w:r>
            <w:proofErr w:type="gramStart"/>
            <w:r w:rsidRPr="0059448E">
              <w:rPr>
                <w:rFonts w:ascii="Arial" w:eastAsia="Calibri" w:hAnsi="Arial" w:cs="Arial"/>
                <w:lang w:val="it-IT"/>
              </w:rPr>
              <w:lastRenderedPageBreak/>
              <w:t>Eppure</w:t>
            </w:r>
            <w:proofErr w:type="gramEnd"/>
            <w:r w:rsidRPr="0059448E">
              <w:rPr>
                <w:rFonts w:ascii="Arial" w:eastAsia="Calibri" w:hAnsi="Arial" w:cs="Arial"/>
                <w:lang w:val="it-IT"/>
              </w:rPr>
              <w:t xml:space="preserve"> non dobbiamo rinunciare a questa relazione, dobbiamo starci a testa alta, autonomi e pretendendo rispetto. Nessuno avrebbe mai immaginato possibile, fino a qualche tempo fa, che gli Stati Uniti, fondatori della Nato, avrebbero messo in discussione l'Alleanza stessa o minacciato di prendersi parte del territorio di uno dei suoi membri.</w:t>
            </w:r>
          </w:p>
          <w:p w14:paraId="5A973B20" w14:textId="77777777" w:rsidR="0059448E" w:rsidRPr="0059448E" w:rsidRDefault="0059448E" w:rsidP="0059448E">
            <w:pPr>
              <w:rPr>
                <w:rFonts w:ascii="Arial" w:hAnsi="Arial" w:cs="Arial"/>
                <w:lang w:val="it-IT"/>
              </w:rPr>
            </w:pPr>
          </w:p>
          <w:p w14:paraId="76C412AA" w14:textId="77777777" w:rsidR="0059448E" w:rsidRPr="0059448E" w:rsidRDefault="0059448E" w:rsidP="0059448E">
            <w:pPr>
              <w:rPr>
                <w:rFonts w:ascii="Arial" w:hAnsi="Arial" w:cs="Arial"/>
                <w:lang w:val="it-IT"/>
              </w:rPr>
            </w:pPr>
            <w:r w:rsidRPr="0059448E">
              <w:rPr>
                <w:rFonts w:ascii="Arial" w:eastAsia="Calibri" w:hAnsi="Arial" w:cs="Arial"/>
                <w:lang w:val="it-IT"/>
              </w:rPr>
              <w:t>Di certo, in questo scenario la subalternità di Giorgia Meloni a Trump non aiuta. L'unico governo che ha definito un'azione militare unilaterale in Venezuela una legittima autodifesa, mentre tutte le altre cancellerie esortavano al rispetto del diritto internazionale. L'unico governo che non è stato in grado di pronunciare cinque semplici parole.</w:t>
            </w:r>
          </w:p>
          <w:p w14:paraId="5B0CEE01" w14:textId="77777777" w:rsidR="0059448E" w:rsidRPr="0059448E" w:rsidRDefault="0059448E" w:rsidP="0059448E">
            <w:pPr>
              <w:rPr>
                <w:rFonts w:ascii="Arial" w:hAnsi="Arial" w:cs="Arial"/>
                <w:lang w:val="it-IT"/>
              </w:rPr>
            </w:pPr>
          </w:p>
          <w:p w14:paraId="1A138C16" w14:textId="77777777" w:rsidR="0059448E" w:rsidRPr="0059448E" w:rsidRDefault="0059448E" w:rsidP="0059448E">
            <w:pPr>
              <w:rPr>
                <w:rFonts w:ascii="Arial" w:hAnsi="Arial" w:cs="Arial"/>
                <w:lang w:val="it-IT"/>
              </w:rPr>
            </w:pPr>
            <w:r w:rsidRPr="0059448E">
              <w:rPr>
                <w:rFonts w:ascii="Arial" w:eastAsia="Calibri" w:hAnsi="Arial" w:cs="Arial"/>
                <w:lang w:val="it-IT"/>
              </w:rPr>
              <w:t>La Groenlandia non si tocca. Non si può toccare l'integrità territoriale di uno Stato che fa parte dell'Unione Europea e della Nato. Questa è una subalternità che paga a caro prezzo il nostro Paese.</w:t>
            </w:r>
          </w:p>
          <w:p w14:paraId="7AF1D4CC" w14:textId="77777777" w:rsidR="0059448E" w:rsidRPr="0059448E" w:rsidRDefault="0059448E" w:rsidP="0059448E">
            <w:pPr>
              <w:rPr>
                <w:rFonts w:ascii="Arial" w:hAnsi="Arial" w:cs="Arial"/>
                <w:lang w:val="it-IT"/>
              </w:rPr>
            </w:pPr>
          </w:p>
          <w:p w14:paraId="2A7D87C7"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In questo scenario l'Europa è chiamata ad una sfida che è esistenziale. Tra guerre reali e commerciali, transizione climatica e digitale, crisi demografica, se non saprà rilanciarsi con coraggio </w:t>
            </w:r>
            <w:proofErr w:type="gramStart"/>
            <w:r w:rsidRPr="0059448E">
              <w:rPr>
                <w:rFonts w:ascii="Arial" w:eastAsia="Calibri" w:hAnsi="Arial" w:cs="Arial"/>
                <w:lang w:val="it-IT"/>
              </w:rPr>
              <w:t>è condannata</w:t>
            </w:r>
            <w:proofErr w:type="gramEnd"/>
            <w:r w:rsidRPr="0059448E">
              <w:rPr>
                <w:rFonts w:ascii="Arial" w:eastAsia="Calibri" w:hAnsi="Arial" w:cs="Arial"/>
                <w:lang w:val="it-IT"/>
              </w:rPr>
              <w:t xml:space="preserve"> all'irrilevanza, a fare il vaso di coccio tra i vasi di ferro. Stretta tra il disimpegno, quando non l'aperta ostilità della nuova amministrazione americana, l'aggressività militare della Russia e la strategia espansionistica della Cina.</w:t>
            </w:r>
          </w:p>
          <w:p w14:paraId="2CCEA5E6" w14:textId="77777777" w:rsidR="0059448E" w:rsidRPr="0059448E" w:rsidRDefault="0059448E" w:rsidP="0059448E">
            <w:pPr>
              <w:rPr>
                <w:rFonts w:ascii="Arial" w:hAnsi="Arial" w:cs="Arial"/>
                <w:lang w:val="it-IT"/>
              </w:rPr>
            </w:pPr>
          </w:p>
          <w:p w14:paraId="0EBF42C6" w14:textId="77777777" w:rsidR="0059448E" w:rsidRPr="0059448E" w:rsidRDefault="0059448E" w:rsidP="0059448E">
            <w:pPr>
              <w:rPr>
                <w:rFonts w:ascii="Arial" w:hAnsi="Arial" w:cs="Arial"/>
                <w:lang w:val="it-IT"/>
              </w:rPr>
            </w:pPr>
            <w:r w:rsidRPr="0059448E">
              <w:rPr>
                <w:rFonts w:ascii="Arial" w:eastAsia="Calibri" w:hAnsi="Arial" w:cs="Arial"/>
                <w:lang w:val="it-IT"/>
              </w:rPr>
              <w:t>Insomma, non possiamo permetterci ulteriori esitazioni e ritardi. L'Unione Europea deve fare un salto in avanti di integrazione o rimarrà al margine. Occorre superare l'unanimità, anche con le cooperazioni rafforzate, partendo subito con chi ci sta.</w:t>
            </w:r>
          </w:p>
          <w:p w14:paraId="5A714DB7" w14:textId="77777777" w:rsidR="0059448E" w:rsidRPr="0059448E" w:rsidRDefault="0059448E" w:rsidP="0059448E">
            <w:pPr>
              <w:rPr>
                <w:rFonts w:ascii="Arial" w:hAnsi="Arial" w:cs="Arial"/>
                <w:lang w:val="it-IT"/>
              </w:rPr>
            </w:pPr>
          </w:p>
          <w:p w14:paraId="47BF50A1"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Come nei giorni scorsi ha detto Pedro Sanchez, su questo ci siamo confrontati, all'ultimo vertice socialista. E occorre proseguire nella strada degli investimenti comuni europei per puntare all'autonomia </w:t>
            </w:r>
            <w:r w:rsidRPr="0059448E">
              <w:rPr>
                <w:rFonts w:ascii="Arial" w:eastAsia="Calibri" w:hAnsi="Arial" w:cs="Arial"/>
                <w:lang w:val="it-IT"/>
              </w:rPr>
              <w:lastRenderedPageBreak/>
              <w:t>strategica. Guardate, non può essere una parentesi.</w:t>
            </w:r>
          </w:p>
          <w:p w14:paraId="11850097" w14:textId="77777777" w:rsidR="0059448E" w:rsidRPr="0059448E" w:rsidRDefault="0059448E" w:rsidP="0059448E">
            <w:pPr>
              <w:rPr>
                <w:rFonts w:ascii="Arial" w:hAnsi="Arial" w:cs="Arial"/>
                <w:lang w:val="it-IT"/>
              </w:rPr>
            </w:pPr>
          </w:p>
          <w:p w14:paraId="36745B00"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Questa battaglia la dobbiamo anche alla persona a cui abbiamo intitolato questa sala, un grande Presidente del Parlamento europeo che abbiamo ricordato a Sutri qualche settimana fa, David Sassoli. È anche a quella intuizione che dobbiamo l'impegno in questa battaglia. A cosa serve un grande piano di investimenti comuni per l'autonomia strategica? </w:t>
            </w:r>
            <w:proofErr w:type="gramStart"/>
            <w:r w:rsidRPr="0059448E">
              <w:rPr>
                <w:rFonts w:ascii="Arial" w:eastAsia="Calibri" w:hAnsi="Arial" w:cs="Arial"/>
                <w:lang w:val="it-IT"/>
              </w:rPr>
              <w:t>Ad esempio</w:t>
            </w:r>
            <w:proofErr w:type="gramEnd"/>
            <w:r w:rsidRPr="0059448E">
              <w:rPr>
                <w:rFonts w:ascii="Arial" w:eastAsia="Calibri" w:hAnsi="Arial" w:cs="Arial"/>
                <w:lang w:val="it-IT"/>
              </w:rPr>
              <w:t xml:space="preserve"> ad un grande piano industriale europeo, perché </w:t>
            </w:r>
            <w:proofErr w:type="spellStart"/>
            <w:r w:rsidRPr="0059448E">
              <w:rPr>
                <w:rFonts w:ascii="Arial" w:eastAsia="Calibri" w:hAnsi="Arial" w:cs="Arial"/>
                <w:lang w:val="it-IT"/>
              </w:rPr>
              <w:t>l'automotive</w:t>
            </w:r>
            <w:proofErr w:type="spellEnd"/>
            <w:r w:rsidRPr="0059448E">
              <w:rPr>
                <w:rFonts w:ascii="Arial" w:eastAsia="Calibri" w:hAnsi="Arial" w:cs="Arial"/>
                <w:lang w:val="it-IT"/>
              </w:rPr>
              <w:t xml:space="preserve"> non è in crisi soltanto nel nostro Paese.</w:t>
            </w:r>
          </w:p>
          <w:p w14:paraId="28D3E70B" w14:textId="77777777" w:rsidR="0059448E" w:rsidRPr="0059448E" w:rsidRDefault="0059448E" w:rsidP="0059448E">
            <w:pPr>
              <w:rPr>
                <w:rFonts w:ascii="Arial" w:hAnsi="Arial" w:cs="Arial"/>
                <w:lang w:val="it-IT"/>
              </w:rPr>
            </w:pPr>
          </w:p>
          <w:p w14:paraId="645354E1" w14:textId="77777777" w:rsidR="0059448E" w:rsidRPr="0059448E" w:rsidRDefault="0059448E" w:rsidP="0059448E">
            <w:pPr>
              <w:rPr>
                <w:rFonts w:ascii="Arial" w:hAnsi="Arial" w:cs="Arial"/>
                <w:lang w:val="it-IT"/>
              </w:rPr>
            </w:pPr>
            <w:r w:rsidRPr="0059448E">
              <w:rPr>
                <w:rFonts w:ascii="Arial" w:eastAsia="Calibri" w:hAnsi="Arial" w:cs="Arial"/>
                <w:lang w:val="it-IT"/>
              </w:rPr>
              <w:t>L'ho citato uno per dirne tante. La Francia investirà 109 miliardi sull'intelligenza artificiale. Ma cosa può uno Stato membro dell'Unione da solo, davanti agli enormi investimenti che hanno già portato avanti Cina e Stati Uniti? L'Unione fa la forza.</w:t>
            </w:r>
          </w:p>
          <w:p w14:paraId="6BEC2B4E" w14:textId="77777777" w:rsidR="0059448E" w:rsidRPr="0059448E" w:rsidRDefault="0059448E" w:rsidP="0059448E">
            <w:pPr>
              <w:rPr>
                <w:rFonts w:ascii="Arial" w:hAnsi="Arial" w:cs="Arial"/>
                <w:lang w:val="it-IT"/>
              </w:rPr>
            </w:pPr>
          </w:p>
          <w:p w14:paraId="5E463AEE" w14:textId="77777777" w:rsidR="0059448E" w:rsidRPr="0059448E" w:rsidRDefault="0059448E" w:rsidP="0059448E">
            <w:pPr>
              <w:rPr>
                <w:rFonts w:ascii="Arial" w:hAnsi="Arial" w:cs="Arial"/>
                <w:lang w:val="it-IT"/>
              </w:rPr>
            </w:pPr>
            <w:r w:rsidRPr="0059448E">
              <w:rPr>
                <w:rFonts w:ascii="Arial" w:eastAsia="Calibri" w:hAnsi="Arial" w:cs="Arial"/>
                <w:lang w:val="it-IT"/>
              </w:rPr>
              <w:t>Un grande piano sociale europeo. Ieri lanciavamo proprio da questa sala l'idea di un Fondo europeo per la casa, per l'abitare. Diamo un segnale concreto a quei cittadini che in tutti gli Stati membri dell'Unione soffrono perché non vedono garantito il proprio diritto alla casa.</w:t>
            </w:r>
          </w:p>
          <w:p w14:paraId="474FB65F" w14:textId="77777777" w:rsidR="0059448E" w:rsidRPr="0059448E" w:rsidRDefault="0059448E" w:rsidP="0059448E">
            <w:pPr>
              <w:rPr>
                <w:rFonts w:ascii="Arial" w:hAnsi="Arial" w:cs="Arial"/>
                <w:lang w:val="it-IT"/>
              </w:rPr>
            </w:pPr>
          </w:p>
          <w:p w14:paraId="5814224B" w14:textId="77777777" w:rsidR="0059448E" w:rsidRPr="0059448E" w:rsidRDefault="0059448E" w:rsidP="0059448E">
            <w:pPr>
              <w:rPr>
                <w:rFonts w:ascii="Arial" w:hAnsi="Arial" w:cs="Arial"/>
                <w:lang w:val="it-IT"/>
              </w:rPr>
            </w:pPr>
            <w:r w:rsidRPr="0059448E">
              <w:rPr>
                <w:rFonts w:ascii="Arial" w:eastAsia="Calibri" w:hAnsi="Arial" w:cs="Arial"/>
                <w:lang w:val="it-IT"/>
              </w:rPr>
              <w:t>Un fondo per accompagnare la transizione ecologica e digitale, per non lasciare soli imprese e agricoltori a fronteggiare i danni dell'emergenza climatica e a capire quali innovazioni di processo possono renderle più competitive. Anche di questo abbiamo parlato nei giorni scorsi a Milano, con Giovannini che ci raccontava qual è stata anche la maggiore produttività per quelle imprese che hanno saputo investire, anche senza politiche pubbliche adeguate, nell'innovazione ecologica e digitale. Una politica estera è una difesa che sia davvero comune per fare efficienza e deterrenza.</w:t>
            </w:r>
          </w:p>
          <w:p w14:paraId="1774718A" w14:textId="77777777" w:rsidR="0059448E" w:rsidRPr="0059448E" w:rsidRDefault="0059448E" w:rsidP="0059448E">
            <w:pPr>
              <w:rPr>
                <w:rFonts w:ascii="Arial" w:hAnsi="Arial" w:cs="Arial"/>
                <w:lang w:val="it-IT"/>
              </w:rPr>
            </w:pPr>
          </w:p>
          <w:p w14:paraId="693469E3"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Il 12 febbraio il Presidente del Consiglio Europeo Antonio Costa ha organizzato un importante confronto tra i leader europei, prima con la Presidente del Parlamento </w:t>
            </w:r>
            <w:r w:rsidRPr="0059448E">
              <w:rPr>
                <w:rFonts w:ascii="Arial" w:eastAsia="Calibri" w:hAnsi="Arial" w:cs="Arial"/>
                <w:lang w:val="it-IT"/>
              </w:rPr>
              <w:lastRenderedPageBreak/>
              <w:t>Roberta Mezzola, poi con Mario Draghi ed Enrico Letta sui loro rapporti. Ha fatto un invito significativo Mario Draghi quando ha parlato di necessità di passare da una confederazione a una federazione europea, l'Europa federale, anche partendo subito con chi ci sta. E mi sono sentita in questi giorni con Enrico Letta per dirgli quanto siamo contenti di questa opportunità importante per discutere alcune proposte del suo rapporto sul mercato unico con i leader europei.</w:t>
            </w:r>
          </w:p>
          <w:p w14:paraId="1ACF107E" w14:textId="77777777" w:rsidR="0059448E" w:rsidRPr="0059448E" w:rsidRDefault="0059448E" w:rsidP="0059448E">
            <w:pPr>
              <w:rPr>
                <w:rFonts w:ascii="Arial" w:hAnsi="Arial" w:cs="Arial"/>
                <w:lang w:val="it-IT"/>
              </w:rPr>
            </w:pPr>
          </w:p>
          <w:p w14:paraId="14B88240" w14:textId="77777777" w:rsidR="0059448E" w:rsidRPr="0059448E" w:rsidRDefault="0059448E" w:rsidP="0059448E">
            <w:pPr>
              <w:rPr>
                <w:rFonts w:ascii="Arial" w:hAnsi="Arial" w:cs="Arial"/>
                <w:lang w:val="it-IT"/>
              </w:rPr>
            </w:pPr>
            <w:r w:rsidRPr="0059448E">
              <w:rPr>
                <w:rFonts w:ascii="Arial" w:eastAsia="Calibri" w:hAnsi="Arial" w:cs="Arial"/>
                <w:lang w:val="it-IT"/>
              </w:rPr>
              <w:t>Devo dirvi che all'ultimo vertice socialista, per la prima volta, il Presidente svedese Stefan Löfven ha aperto sulla necessità di riformare l'Unione Europea. È tempo di agire e voglio ringraziare la nostra delegazione europea nel gruppo socialdemocratico per aver lanciato in questi giorni un manifesto per cambiare l'Europa. Me l'ha mandato Nicola Zingaretti.</w:t>
            </w:r>
          </w:p>
          <w:p w14:paraId="056987E0" w14:textId="77777777" w:rsidR="0059448E" w:rsidRPr="0059448E" w:rsidRDefault="0059448E" w:rsidP="0059448E">
            <w:pPr>
              <w:rPr>
                <w:rFonts w:ascii="Arial" w:hAnsi="Arial" w:cs="Arial"/>
                <w:lang w:val="it-IT"/>
              </w:rPr>
            </w:pPr>
          </w:p>
          <w:p w14:paraId="3C8E5FD0" w14:textId="77777777" w:rsidR="0059448E" w:rsidRPr="0059448E" w:rsidRDefault="0059448E" w:rsidP="0059448E">
            <w:pPr>
              <w:rPr>
                <w:rFonts w:ascii="Arial" w:hAnsi="Arial" w:cs="Arial"/>
                <w:lang w:val="it-IT"/>
              </w:rPr>
            </w:pPr>
            <w:r w:rsidRPr="0059448E">
              <w:rPr>
                <w:rFonts w:ascii="Arial" w:eastAsia="Calibri" w:hAnsi="Arial" w:cs="Arial"/>
                <w:lang w:val="it-IT"/>
              </w:rPr>
              <w:t>È una bella importante iniziativa, portiamola avanti, perché ormai è una questione di sopravvivenza. Nei giorni di Milano abbiamo ascoltato molti interventi preziosi su questo e voglio citare anche lo stimolo di Massimo Florio sui beni comuni europei, che insieme al forum delle diseguaglianze e delle diversità, tra le altre cose propone di costituire infrastrutture pubbliche europee come un'agenzia europea per i vaccini e farmaci salva vita, una proposta che abbiamo portato dentro al Parlamento europeo, ma pure un'agenzia europea che sviluppi piattaforme digitali pubbliche, perché, diciamocelo, l'assenza di piattaforme europee sta diventando anche un problema di sicurezza, oltre che di autonomia strategica, per non essere dipendenti da oligopoli stranieri. Quanto sta accadendo negli Stati Uniti suscita molta inquietudine e mi preoccupa anche l'atteggiamento di chi qui da noi cerca di minimizzare o di normalizzare quello che abbiamo visto nelle strade di Minneapolis.</w:t>
            </w:r>
          </w:p>
          <w:p w14:paraId="3CFE7452" w14:textId="77777777" w:rsidR="0059448E" w:rsidRPr="0059448E" w:rsidRDefault="0059448E" w:rsidP="0059448E">
            <w:pPr>
              <w:rPr>
                <w:rFonts w:ascii="Arial" w:hAnsi="Arial" w:cs="Arial"/>
                <w:lang w:val="it-IT"/>
              </w:rPr>
            </w:pPr>
          </w:p>
          <w:p w14:paraId="08C14BC1"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Cittadini inermi uccisi da formazioni </w:t>
            </w:r>
            <w:r w:rsidRPr="0059448E">
              <w:rPr>
                <w:rFonts w:ascii="Arial" w:eastAsia="Calibri" w:hAnsi="Arial" w:cs="Arial"/>
                <w:lang w:val="it-IT"/>
              </w:rPr>
              <w:lastRenderedPageBreak/>
              <w:t>paramilitari, bambini di due anni, una bambina di due anni arrestata e deportata con il padre, un bambino di cinque anni arrestato e usato come esca per portarlo davanti alla casa e stanare ed arrestare anche la madre. Ecco, questi non sono episodi marginali, sono sintomi di qualcosa di più profondo. Dalla Groenlandia al Minnesota, dall'attacco alle corti di giustizia internazionali e all'ONU, che Trump vorrebbe sostituire con un club a pagamento cui, da quello che dice Trump, Giorgia Meloni gli ha detto che vorrebbe aderire disperatamente, ma purtroppo c'è la Costituzione.</w:t>
            </w:r>
          </w:p>
          <w:p w14:paraId="7A83D60B" w14:textId="77777777" w:rsidR="0059448E" w:rsidRPr="0059448E" w:rsidRDefault="0059448E" w:rsidP="0059448E">
            <w:pPr>
              <w:rPr>
                <w:rFonts w:ascii="Arial" w:hAnsi="Arial" w:cs="Arial"/>
                <w:lang w:val="it-IT"/>
              </w:rPr>
            </w:pPr>
          </w:p>
          <w:p w14:paraId="2EB76746" w14:textId="77777777" w:rsidR="0059448E" w:rsidRPr="0059448E" w:rsidRDefault="0059448E" w:rsidP="0059448E">
            <w:pPr>
              <w:rPr>
                <w:rFonts w:ascii="Arial" w:hAnsi="Arial" w:cs="Arial"/>
                <w:lang w:val="it-IT"/>
              </w:rPr>
            </w:pPr>
            <w:r w:rsidRPr="0059448E">
              <w:rPr>
                <w:rFonts w:ascii="Arial" w:eastAsia="Calibri" w:hAnsi="Arial" w:cs="Arial"/>
                <w:lang w:val="it-IT"/>
              </w:rPr>
              <w:t>Fatemi dire anche da qua, per fortuna c'è la Costituzione, non purtroppo c'è la Costituzione. Trump sta portando in sicurezza, in politica estera come in politica interna. Le rettate dell'AIDS nelle città, l'intimidazione all'università, ai magistrati, alla banca centrale, gli insulti anche sessisti in questi giorni ai giornalisti e alle giornaliste, lo avete visto.</w:t>
            </w:r>
          </w:p>
          <w:p w14:paraId="4D01A4E5" w14:textId="77777777" w:rsidR="0059448E" w:rsidRPr="0059448E" w:rsidRDefault="0059448E" w:rsidP="0059448E">
            <w:pPr>
              <w:rPr>
                <w:rFonts w:ascii="Arial" w:hAnsi="Arial" w:cs="Arial"/>
                <w:lang w:val="it-IT"/>
              </w:rPr>
            </w:pPr>
          </w:p>
          <w:p w14:paraId="531FD56F" w14:textId="77777777" w:rsidR="0059448E" w:rsidRPr="0059448E" w:rsidRDefault="0059448E" w:rsidP="0059448E">
            <w:pPr>
              <w:rPr>
                <w:rFonts w:ascii="Arial" w:hAnsi="Arial" w:cs="Arial"/>
                <w:lang w:val="it-IT"/>
              </w:rPr>
            </w:pPr>
            <w:r w:rsidRPr="0059448E">
              <w:rPr>
                <w:rFonts w:ascii="Arial" w:eastAsia="Calibri" w:hAnsi="Arial" w:cs="Arial"/>
                <w:lang w:val="it-IT"/>
              </w:rPr>
              <w:t>È sicuramente un momento complesso per il mondo, a tratti spaventoso, ma è pure un momento in cui cresce la domanda di una alternativa. Per anni, se ci pensate, le destre globali hanno costruito il loro consenso alimentando le paure vere delle persone, che non vanno mai sminuite. Hanno aumentato le paure vere offrendo nemici anziché soluzioni.</w:t>
            </w:r>
          </w:p>
          <w:p w14:paraId="074BE0EA" w14:textId="77777777" w:rsidR="0059448E" w:rsidRPr="0059448E" w:rsidRDefault="0059448E" w:rsidP="0059448E">
            <w:pPr>
              <w:rPr>
                <w:rFonts w:ascii="Arial" w:hAnsi="Arial" w:cs="Arial"/>
                <w:lang w:val="it-IT"/>
              </w:rPr>
            </w:pPr>
          </w:p>
          <w:p w14:paraId="05001F78" w14:textId="77777777" w:rsidR="0059448E" w:rsidRPr="0059448E" w:rsidRDefault="0059448E" w:rsidP="0059448E">
            <w:pPr>
              <w:rPr>
                <w:rFonts w:ascii="Arial" w:hAnsi="Arial" w:cs="Arial"/>
                <w:lang w:val="it-IT"/>
              </w:rPr>
            </w:pPr>
            <w:r w:rsidRPr="0059448E">
              <w:rPr>
                <w:rFonts w:ascii="Arial" w:eastAsia="Calibri" w:hAnsi="Arial" w:cs="Arial"/>
                <w:lang w:val="it-IT"/>
              </w:rPr>
              <w:t>Oggi però sono loro a fare paura, portando il caos nelle relazioni internazionali e nelle strade delle città. E sta a noi offrire protezione sociale e non solo, offrire tranquillità, prospettiva e speranza. Questo è il compito che abbiamo davanti, e non soltanto in Europa.</w:t>
            </w:r>
          </w:p>
          <w:p w14:paraId="70C3E362" w14:textId="77777777" w:rsidR="0059448E" w:rsidRPr="0059448E" w:rsidRDefault="0059448E" w:rsidP="0059448E">
            <w:pPr>
              <w:rPr>
                <w:rFonts w:ascii="Arial" w:hAnsi="Arial" w:cs="Arial"/>
                <w:lang w:val="it-IT"/>
              </w:rPr>
            </w:pPr>
          </w:p>
          <w:p w14:paraId="25F70790" w14:textId="77777777" w:rsidR="0059448E" w:rsidRPr="0059448E" w:rsidRDefault="0059448E" w:rsidP="0059448E">
            <w:pPr>
              <w:rPr>
                <w:rFonts w:ascii="Arial" w:hAnsi="Arial" w:cs="Arial"/>
                <w:lang w:val="it-IT"/>
              </w:rPr>
            </w:pPr>
            <w:r w:rsidRPr="0059448E">
              <w:rPr>
                <w:rFonts w:ascii="Arial" w:eastAsia="Calibri" w:hAnsi="Arial" w:cs="Arial"/>
                <w:lang w:val="it-IT"/>
              </w:rPr>
              <w:t>Stiamo parlando di quello che accade a livello internazionale. Terra, casa e lavoro, quei diritti fondamentali per cui Papa Leone, incontrando i movimenti popolari, ha detto che vale la pena lottare. È stato un passaggio che ho trovato molto significativo.</w:t>
            </w:r>
          </w:p>
          <w:p w14:paraId="10E9D497" w14:textId="77777777" w:rsidR="0059448E" w:rsidRPr="0059448E" w:rsidRDefault="0059448E" w:rsidP="0059448E">
            <w:pPr>
              <w:rPr>
                <w:rFonts w:ascii="Arial" w:hAnsi="Arial" w:cs="Arial"/>
                <w:lang w:val="it-IT"/>
              </w:rPr>
            </w:pPr>
          </w:p>
          <w:p w14:paraId="758D5DF3" w14:textId="77777777" w:rsidR="0059448E" w:rsidRPr="0059448E" w:rsidRDefault="0059448E" w:rsidP="0059448E">
            <w:pPr>
              <w:rPr>
                <w:rFonts w:ascii="Arial" w:hAnsi="Arial" w:cs="Arial"/>
                <w:lang w:val="it-IT"/>
              </w:rPr>
            </w:pPr>
            <w:r w:rsidRPr="0059448E">
              <w:rPr>
                <w:rFonts w:ascii="Arial" w:eastAsia="Calibri" w:hAnsi="Arial" w:cs="Arial"/>
                <w:lang w:val="it-IT"/>
              </w:rPr>
              <w:t>Terra, casa e lavoro. A Milano abbiamo molto riflettuto sulla crisi del modello neoliberista, su come ci ha lasciati più soli anche nel suo fallimento. Su come sia indispensabile a qualsiasi alternativa la ricostruzione di un senso comune di appartenenza, della solidarietà tra le persone e i popoli.</w:t>
            </w:r>
          </w:p>
          <w:p w14:paraId="4B5A1CDA" w14:textId="77777777" w:rsidR="0059448E" w:rsidRPr="0059448E" w:rsidRDefault="0059448E" w:rsidP="0059448E">
            <w:pPr>
              <w:rPr>
                <w:rFonts w:ascii="Arial" w:hAnsi="Arial" w:cs="Arial"/>
                <w:lang w:val="it-IT"/>
              </w:rPr>
            </w:pPr>
          </w:p>
          <w:p w14:paraId="5B11AE7C" w14:textId="77777777" w:rsidR="0059448E" w:rsidRPr="0059448E" w:rsidRDefault="0059448E" w:rsidP="0059448E">
            <w:pPr>
              <w:rPr>
                <w:rFonts w:ascii="Arial" w:hAnsi="Arial" w:cs="Arial"/>
                <w:lang w:val="it-IT"/>
              </w:rPr>
            </w:pPr>
            <w:r w:rsidRPr="0059448E">
              <w:rPr>
                <w:rFonts w:ascii="Arial" w:eastAsia="Calibri" w:hAnsi="Arial" w:cs="Arial"/>
                <w:lang w:val="it-IT"/>
              </w:rPr>
              <w:t>La democrazia, almeno per come l'abbiamo conosciuta, attraversa una fase di grande fragilità, minacciata da spinte disgreganti sia interne che esterne. Aumentano ancora le diseguaglianze, avete visto gli ultimi rapporti di Oxfam. Si allargano nuove e vecchie povertà.</w:t>
            </w:r>
          </w:p>
          <w:p w14:paraId="505FBC56" w14:textId="77777777" w:rsidR="0059448E" w:rsidRPr="0059448E" w:rsidRDefault="0059448E" w:rsidP="0059448E">
            <w:pPr>
              <w:rPr>
                <w:rFonts w:ascii="Arial" w:hAnsi="Arial" w:cs="Arial"/>
                <w:lang w:val="it-IT"/>
              </w:rPr>
            </w:pPr>
          </w:p>
          <w:p w14:paraId="03C921A9" w14:textId="77777777" w:rsidR="0059448E" w:rsidRPr="0059448E" w:rsidRDefault="0059448E" w:rsidP="0059448E">
            <w:pPr>
              <w:rPr>
                <w:rFonts w:ascii="Arial" w:hAnsi="Arial" w:cs="Arial"/>
                <w:lang w:val="it-IT"/>
              </w:rPr>
            </w:pPr>
            <w:r w:rsidRPr="0059448E">
              <w:rPr>
                <w:rFonts w:ascii="Arial" w:eastAsia="Calibri" w:hAnsi="Arial" w:cs="Arial"/>
                <w:lang w:val="it-IT"/>
              </w:rPr>
              <w:t>Lavoratori, lavoratrici, giovani, anziani e famiglie stanno vedendo peggiorare la propria condizione. Tutto ciò suscita disaffezione, smarrimento, rabbia, che mettono a repentaglio la tenuta stessa delle nostre società e la fiducia nel nostro sistema democratico. La storia sta dimostrando che non c'è alcun legame naturale tra neoliberismo e democrazia.</w:t>
            </w:r>
          </w:p>
          <w:p w14:paraId="561D11E1" w14:textId="77777777" w:rsidR="0059448E" w:rsidRPr="0059448E" w:rsidRDefault="0059448E" w:rsidP="0059448E">
            <w:pPr>
              <w:rPr>
                <w:rFonts w:ascii="Arial" w:hAnsi="Arial" w:cs="Arial"/>
                <w:lang w:val="it-IT"/>
              </w:rPr>
            </w:pPr>
          </w:p>
          <w:p w14:paraId="3443DB80" w14:textId="77777777" w:rsidR="0059448E" w:rsidRPr="0059448E" w:rsidRDefault="0059448E" w:rsidP="0059448E">
            <w:pPr>
              <w:rPr>
                <w:rFonts w:ascii="Arial" w:hAnsi="Arial" w:cs="Arial"/>
                <w:lang w:val="it-IT"/>
              </w:rPr>
            </w:pPr>
            <w:r w:rsidRPr="0059448E">
              <w:rPr>
                <w:rFonts w:ascii="Arial" w:eastAsia="Calibri" w:hAnsi="Arial" w:cs="Arial"/>
                <w:lang w:val="it-IT"/>
              </w:rPr>
              <w:t>E nel momento della crisi, se ci pensate, il primo prova a salvarsi schiacciando la seconda, addirittura incolpandola agli occhi degli esclusi del malessere sociale e dell'aumento delle diseguaglianze. A farsi interpreti di questa ideologia non a caso ci sono tra gli uomini più ricchi e potenti del mondo, a capo di grandi multinazionali che non vogliono sottostare ad alcuna regola che ne limiti la concentrazione di potere. Intanto l'incertezza legata al lavoro, a un ascensore sociale fermo, la questione salariale, i timori per la sicurezza, l'impoverimento della classe media, l'astensionismo e la questione sociale sono strettamente connesse.</w:t>
            </w:r>
          </w:p>
          <w:p w14:paraId="2A489385" w14:textId="77777777" w:rsidR="0059448E" w:rsidRPr="0059448E" w:rsidRDefault="0059448E" w:rsidP="0059448E">
            <w:pPr>
              <w:rPr>
                <w:rFonts w:ascii="Arial" w:hAnsi="Arial" w:cs="Arial"/>
                <w:lang w:val="it-IT"/>
              </w:rPr>
            </w:pPr>
          </w:p>
          <w:p w14:paraId="3D501CE0" w14:textId="77777777" w:rsidR="0059448E" w:rsidRPr="0059448E" w:rsidRDefault="0059448E" w:rsidP="0059448E">
            <w:pPr>
              <w:rPr>
                <w:rFonts w:ascii="Arial" w:hAnsi="Arial" w:cs="Arial"/>
                <w:lang w:val="it-IT"/>
              </w:rPr>
            </w:pPr>
            <w:r w:rsidRPr="0059448E">
              <w:rPr>
                <w:rFonts w:ascii="Arial" w:eastAsia="Calibri" w:hAnsi="Arial" w:cs="Arial"/>
                <w:lang w:val="it-IT"/>
              </w:rPr>
              <w:t xml:space="preserve">I dati su chi diserta le urne ci raccontano disparità e diseguaglianze presenti nel Paese. La stensione è più alta fra le donne, è più alta tra chi ha redditi bassi, è più alta tra chi ha un livello di istruzione più basso, è più alta tra chi vive nei piccoli </w:t>
            </w:r>
            <w:r w:rsidRPr="0059448E">
              <w:rPr>
                <w:rFonts w:ascii="Arial" w:eastAsia="Calibri" w:hAnsi="Arial" w:cs="Arial"/>
                <w:lang w:val="it-IT"/>
              </w:rPr>
              <w:lastRenderedPageBreak/>
              <w:t>centri rispetto alle aree urbane.</w:t>
            </w:r>
          </w:p>
          <w:p w14:paraId="3D6C295A" w14:textId="77777777" w:rsidR="00B60D1B" w:rsidRPr="0059448E" w:rsidRDefault="00B60D1B">
            <w:pPr>
              <w:rPr>
                <w:rFonts w:ascii="Arial" w:hAnsi="Arial" w:cs="Arial"/>
                <w:lang w:val="it-IT"/>
              </w:rPr>
            </w:pPr>
          </w:p>
        </w:tc>
        <w:tc>
          <w:tcPr>
            <w:tcW w:w="4428" w:type="dxa"/>
          </w:tcPr>
          <w:p w14:paraId="39146D18" w14:textId="77777777" w:rsidR="00B60D1B" w:rsidRPr="00B60D1B" w:rsidRDefault="00B60D1B" w:rsidP="00B60D1B">
            <w:pPr>
              <w:rPr>
                <w:rFonts w:ascii="Arial" w:hAnsi="Arial" w:cs="Arial"/>
              </w:rPr>
            </w:pPr>
            <w:r w:rsidRPr="00B60D1B">
              <w:rPr>
                <w:rFonts w:ascii="Arial" w:hAnsi="Arial" w:cs="Arial"/>
              </w:rPr>
              <w:lastRenderedPageBreak/>
              <w:t>I would say we should begin the meeting immediately. The first item on the agenda is the Secretary’s report, so the floor goes to Elly.</w:t>
            </w:r>
          </w:p>
          <w:p w14:paraId="5FAA03D7" w14:textId="77777777" w:rsidR="00B60D1B" w:rsidRPr="00B60D1B" w:rsidRDefault="00B60D1B" w:rsidP="00B60D1B">
            <w:pPr>
              <w:rPr>
                <w:rFonts w:ascii="Arial" w:hAnsi="Arial" w:cs="Arial"/>
              </w:rPr>
            </w:pPr>
            <w:r w:rsidRPr="00B60D1B">
              <w:rPr>
                <w:rFonts w:ascii="Arial" w:hAnsi="Arial" w:cs="Arial"/>
              </w:rPr>
              <w:t>Good morning to everyone, and thank you for being here. As we said at the National Assembly on December 14, our commitment in the coming months will be twofold and ambitious.</w:t>
            </w:r>
          </w:p>
          <w:p w14:paraId="18622BF2" w14:textId="77777777" w:rsidR="00B60D1B" w:rsidRPr="00B60D1B" w:rsidRDefault="00B60D1B" w:rsidP="00B60D1B">
            <w:pPr>
              <w:rPr>
                <w:rFonts w:ascii="Arial" w:hAnsi="Arial" w:cs="Arial"/>
              </w:rPr>
            </w:pPr>
            <w:r w:rsidRPr="00B60D1B">
              <w:rPr>
                <w:rFonts w:ascii="Arial" w:hAnsi="Arial" w:cs="Arial"/>
              </w:rPr>
              <w:t>Our mobilization to explain in detail the reasons for our firm “No” to the constitutional referendum is intertwined with a major listening tour that will cross the entire country—a journey we have called “The Italy We Hear.” We want to provide the listening that has been missing. We began in Milan with the successful initiative we promoted together with the Demo Foundation, and for this I want first of all to thank Gianni Cuperlo and the Milanese party. They were two truly valuable days: many ideas emerged, many contributions were gathered, and many insights enriched us in such a complex and unprecedented phase as the one we are living through—not only in Italy but in Europe and across the world.</w:t>
            </w:r>
          </w:p>
          <w:p w14:paraId="4B25C3B3" w14:textId="77777777" w:rsidR="0059448E" w:rsidRDefault="0059448E" w:rsidP="00B60D1B">
            <w:pPr>
              <w:rPr>
                <w:rFonts w:ascii="Arial" w:hAnsi="Arial" w:cs="Arial"/>
              </w:rPr>
            </w:pPr>
          </w:p>
          <w:p w14:paraId="3DDBC95E" w14:textId="77777777" w:rsidR="0059448E" w:rsidRDefault="0059448E" w:rsidP="00B60D1B">
            <w:pPr>
              <w:rPr>
                <w:rFonts w:ascii="Arial" w:hAnsi="Arial" w:cs="Arial"/>
              </w:rPr>
            </w:pPr>
          </w:p>
          <w:p w14:paraId="40236E4F" w14:textId="77777777" w:rsidR="0059448E" w:rsidRDefault="0059448E" w:rsidP="00B60D1B">
            <w:pPr>
              <w:rPr>
                <w:rFonts w:ascii="Arial" w:hAnsi="Arial" w:cs="Arial"/>
              </w:rPr>
            </w:pPr>
          </w:p>
          <w:p w14:paraId="093C986B" w14:textId="33C8F9C9" w:rsidR="00B60D1B" w:rsidRPr="00B60D1B" w:rsidRDefault="00B60D1B" w:rsidP="00B60D1B">
            <w:pPr>
              <w:rPr>
                <w:rFonts w:ascii="Arial" w:hAnsi="Arial" w:cs="Arial"/>
              </w:rPr>
            </w:pPr>
            <w:r w:rsidRPr="00B60D1B">
              <w:rPr>
                <w:rFonts w:ascii="Arial" w:hAnsi="Arial" w:cs="Arial"/>
              </w:rPr>
              <w:t xml:space="preserve">We need to reclaim a long-term vision capable of </w:t>
            </w:r>
            <w:r w:rsidRPr="006735C1">
              <w:rPr>
                <w:rFonts w:ascii="Arial" w:hAnsi="Arial" w:cs="Arial"/>
                <w:highlight w:val="yellow"/>
              </w:rPr>
              <w:t>spanning</w:t>
            </w:r>
            <w:r w:rsidRPr="00B60D1B">
              <w:rPr>
                <w:rFonts w:ascii="Arial" w:hAnsi="Arial" w:cs="Arial"/>
              </w:rPr>
              <w:t xml:space="preserve"> time, aware of the present in which it is situated, conscious of the past from which we come, and committed to shaping the future we want to build together. A long-term vision that is not distracted by the daily hashtag or by mere political current events, but a politics that regains a horizon—the next twenty years, the time of responsibility we owe to those who come after us, to future generations. A broad and curious vision attentive to what happens around us, beside us, and beyond us.</w:t>
            </w:r>
          </w:p>
          <w:p w14:paraId="10C36C2B" w14:textId="77777777" w:rsidR="006735C1" w:rsidRDefault="006735C1" w:rsidP="00B60D1B">
            <w:pPr>
              <w:rPr>
                <w:rFonts w:ascii="Arial" w:hAnsi="Arial" w:cs="Arial"/>
              </w:rPr>
            </w:pPr>
          </w:p>
          <w:p w14:paraId="505223DA" w14:textId="77777777" w:rsidR="006735C1" w:rsidRDefault="006735C1" w:rsidP="00B60D1B">
            <w:pPr>
              <w:rPr>
                <w:rFonts w:ascii="Arial" w:hAnsi="Arial" w:cs="Arial"/>
              </w:rPr>
            </w:pPr>
          </w:p>
          <w:p w14:paraId="74AFE881" w14:textId="34197960" w:rsidR="00B60D1B" w:rsidRPr="00B60D1B" w:rsidRDefault="00B60D1B" w:rsidP="00B60D1B">
            <w:pPr>
              <w:rPr>
                <w:rFonts w:ascii="Arial" w:hAnsi="Arial" w:cs="Arial"/>
              </w:rPr>
            </w:pPr>
            <w:r w:rsidRPr="00B60D1B">
              <w:rPr>
                <w:rFonts w:ascii="Arial" w:hAnsi="Arial" w:cs="Arial"/>
              </w:rPr>
              <w:t xml:space="preserve">What we are here to do, therefore, is to offer a vision of the future that combines social justice with climate justice, with the ambition of changing a development model that has failed—by increasing inequalities </w:t>
            </w:r>
            <w:r w:rsidRPr="00B60D1B">
              <w:rPr>
                <w:rFonts w:ascii="Arial" w:hAnsi="Arial" w:cs="Arial"/>
              </w:rPr>
              <w:lastRenderedPageBreak/>
              <w:t>of every kind as well as emissions. It was a moment of great elaboration and collective reflection, with contributions from many personalities from the intellectual, cultural, economic, and social worlds—experts who joined us in asking where the world is heading so quickly, so as not to be overcome by anxiety but guided by hope.</w:t>
            </w:r>
          </w:p>
          <w:p w14:paraId="1B77A071" w14:textId="77777777" w:rsidR="00B60D1B" w:rsidRPr="00B60D1B" w:rsidRDefault="00B60D1B" w:rsidP="00B60D1B">
            <w:pPr>
              <w:rPr>
                <w:rFonts w:ascii="Arial" w:hAnsi="Arial" w:cs="Arial"/>
              </w:rPr>
            </w:pPr>
            <w:r w:rsidRPr="00B60D1B">
              <w:rPr>
                <w:rFonts w:ascii="Arial" w:hAnsi="Arial" w:cs="Arial"/>
              </w:rPr>
              <w:t>The listening process had another very important stop just yesterday, in this very hall, filled with people to discuss the right to housing and the Democratic Party’s housing plan, because for us housing is and remains a fundamental right.</w:t>
            </w:r>
          </w:p>
          <w:p w14:paraId="5B93F962" w14:textId="77777777" w:rsidR="0035318A" w:rsidRDefault="0035318A" w:rsidP="00B60D1B">
            <w:pPr>
              <w:rPr>
                <w:rFonts w:ascii="Arial" w:hAnsi="Arial" w:cs="Arial"/>
              </w:rPr>
            </w:pPr>
          </w:p>
          <w:p w14:paraId="774FC888" w14:textId="77777777" w:rsidR="0035318A" w:rsidRDefault="0035318A" w:rsidP="00B60D1B">
            <w:pPr>
              <w:rPr>
                <w:rFonts w:ascii="Arial" w:hAnsi="Arial" w:cs="Arial"/>
              </w:rPr>
            </w:pPr>
          </w:p>
          <w:p w14:paraId="340B190B" w14:textId="77777777" w:rsidR="0035318A" w:rsidRDefault="0035318A" w:rsidP="00B60D1B">
            <w:pPr>
              <w:rPr>
                <w:rFonts w:ascii="Arial" w:hAnsi="Arial" w:cs="Arial"/>
              </w:rPr>
            </w:pPr>
          </w:p>
          <w:p w14:paraId="4C0940D1" w14:textId="77777777" w:rsidR="0035318A" w:rsidRDefault="0035318A" w:rsidP="00B60D1B">
            <w:pPr>
              <w:rPr>
                <w:rFonts w:ascii="Arial" w:hAnsi="Arial" w:cs="Arial"/>
              </w:rPr>
            </w:pPr>
          </w:p>
          <w:p w14:paraId="5752C107" w14:textId="28CC98A8" w:rsidR="00B60D1B" w:rsidRPr="00B60D1B" w:rsidRDefault="00B60D1B" w:rsidP="00B60D1B">
            <w:pPr>
              <w:rPr>
                <w:rFonts w:ascii="Arial" w:hAnsi="Arial" w:cs="Arial"/>
              </w:rPr>
            </w:pPr>
            <w:r w:rsidRPr="00B60D1B">
              <w:rPr>
                <w:rFonts w:ascii="Arial" w:hAnsi="Arial" w:cs="Arial"/>
              </w:rPr>
              <w:t>The day before yesterday we launched the tour for the “No” vote in the referendum from another packed hall in Pescara, where, as you know, there will also be new municipal elections. On Sunday we will hold the second stop of this referendum tour in Padua. Why is it a listening tour? First of all, because no one else is doing it.</w:t>
            </w:r>
          </w:p>
          <w:p w14:paraId="53094E1F" w14:textId="77777777" w:rsidR="0035318A" w:rsidRDefault="0035318A" w:rsidP="00B60D1B">
            <w:pPr>
              <w:rPr>
                <w:rFonts w:ascii="Arial" w:hAnsi="Arial" w:cs="Arial"/>
              </w:rPr>
            </w:pPr>
          </w:p>
          <w:p w14:paraId="4BE23B5A" w14:textId="77777777" w:rsidR="0035318A" w:rsidRDefault="0035318A" w:rsidP="00B60D1B">
            <w:pPr>
              <w:rPr>
                <w:rFonts w:ascii="Arial" w:hAnsi="Arial" w:cs="Arial"/>
              </w:rPr>
            </w:pPr>
          </w:p>
          <w:p w14:paraId="1CC4094E" w14:textId="2706D33B" w:rsidR="00B60D1B" w:rsidRPr="00B60D1B" w:rsidRDefault="00B60D1B" w:rsidP="00B60D1B">
            <w:pPr>
              <w:rPr>
                <w:rFonts w:ascii="Arial" w:hAnsi="Arial" w:cs="Arial"/>
              </w:rPr>
            </w:pPr>
            <w:r w:rsidRPr="00B60D1B">
              <w:rPr>
                <w:rFonts w:ascii="Arial" w:hAnsi="Arial" w:cs="Arial"/>
              </w:rPr>
              <w:t>The Government certainly is not, so we are putting ourselves in a position to listen to people and social groups. The purpose of this listening journey is for us to take a step toward those who would never come here, who no longer listen to politics, who no longer trust voting as a tool to improve their living conditions or to free themselves from need. We therefore feel the necessity, as a party, to go to them.</w:t>
            </w:r>
          </w:p>
          <w:p w14:paraId="27A5AE0F" w14:textId="77777777" w:rsidR="00B60D1B" w:rsidRDefault="00B60D1B" w:rsidP="00B60D1B">
            <w:pPr>
              <w:rPr>
                <w:rFonts w:ascii="Arial" w:hAnsi="Arial" w:cs="Arial"/>
              </w:rPr>
            </w:pPr>
            <w:r w:rsidRPr="00B60D1B">
              <w:rPr>
                <w:rFonts w:ascii="Arial" w:hAnsi="Arial" w:cs="Arial"/>
              </w:rPr>
              <w:t>This weekend, February 7 and 8, I have asked all regional and provincial secretaries—and I ask all our administrators and parliamentarians, all our leaders—to give life to a major party mobilization throughout the national territory.</w:t>
            </w:r>
          </w:p>
          <w:p w14:paraId="6A0EBDB3" w14:textId="77777777" w:rsidR="003B1453" w:rsidRDefault="003B1453" w:rsidP="00B60D1B">
            <w:pPr>
              <w:rPr>
                <w:rFonts w:ascii="Arial" w:hAnsi="Arial" w:cs="Arial"/>
              </w:rPr>
            </w:pPr>
          </w:p>
          <w:p w14:paraId="09F54C63" w14:textId="77777777" w:rsidR="003B1453" w:rsidRPr="00B60D1B" w:rsidRDefault="003B1453" w:rsidP="00B60D1B">
            <w:pPr>
              <w:rPr>
                <w:rFonts w:ascii="Arial" w:hAnsi="Arial" w:cs="Arial"/>
              </w:rPr>
            </w:pPr>
          </w:p>
          <w:p w14:paraId="1A133C2F" w14:textId="77777777" w:rsidR="00B60D1B" w:rsidRDefault="00B60D1B" w:rsidP="00B60D1B">
            <w:pPr>
              <w:rPr>
                <w:rFonts w:ascii="Arial" w:hAnsi="Arial" w:cs="Arial"/>
              </w:rPr>
            </w:pPr>
            <w:r w:rsidRPr="00B60D1B">
              <w:rPr>
                <w:rFonts w:ascii="Arial" w:hAnsi="Arial" w:cs="Arial"/>
              </w:rPr>
              <w:t xml:space="preserve">Our activists will be in the squares, on the streets, in the markets; they will return to door-to-door outreach. In one hand they will hold our reasons for voting “No” in the </w:t>
            </w:r>
            <w:r w:rsidRPr="00B60D1B">
              <w:rPr>
                <w:rFonts w:ascii="Arial" w:hAnsi="Arial" w:cs="Arial"/>
              </w:rPr>
              <w:lastRenderedPageBreak/>
              <w:t>referendum; in the other, a question: How are you? What are your living and working conditions? What is your experience with public healthcare? What is your hope for the future? What worries you? Let us rediscover the instrument of social inquiry. Let us ask people about their everyday problems, their anxieties, and their hopes for the future. This survey, which we developed with university experts, will accompany this entire journey through to the end.</w:t>
            </w:r>
          </w:p>
          <w:p w14:paraId="2B065C42" w14:textId="77777777" w:rsidR="003B1453" w:rsidRDefault="003B1453" w:rsidP="00B60D1B">
            <w:pPr>
              <w:rPr>
                <w:rFonts w:ascii="Arial" w:hAnsi="Arial" w:cs="Arial"/>
              </w:rPr>
            </w:pPr>
          </w:p>
          <w:p w14:paraId="6B8D4077" w14:textId="77777777" w:rsidR="003B1453" w:rsidRPr="00B60D1B" w:rsidRDefault="003B1453" w:rsidP="00B60D1B">
            <w:pPr>
              <w:rPr>
                <w:rFonts w:ascii="Arial" w:hAnsi="Arial" w:cs="Arial"/>
              </w:rPr>
            </w:pPr>
          </w:p>
          <w:p w14:paraId="6EF89C88" w14:textId="77777777" w:rsidR="00B60D1B" w:rsidRPr="00B60D1B" w:rsidRDefault="00B60D1B" w:rsidP="00B60D1B">
            <w:pPr>
              <w:rPr>
                <w:rFonts w:ascii="Arial" w:hAnsi="Arial" w:cs="Arial"/>
              </w:rPr>
            </w:pPr>
            <w:r w:rsidRPr="00B60D1B">
              <w:rPr>
                <w:rFonts w:ascii="Arial" w:hAnsi="Arial" w:cs="Arial"/>
              </w:rPr>
              <w:t>Meanwhile, we will of course travel across the country for the referendum stages and to meet and listen once again to social groups, associations, intermediary bodies, the productive and trade union world, and the third sector—those whom the Government struggles to consult even when drafting budget measures, yet who have their finger on the pulse of the country’s economic, social, and environmental situation.</w:t>
            </w:r>
          </w:p>
          <w:p w14:paraId="5299F5DB" w14:textId="77777777" w:rsidR="00B60D1B" w:rsidRPr="00B60D1B" w:rsidRDefault="00B60D1B" w:rsidP="00B60D1B">
            <w:pPr>
              <w:rPr>
                <w:rFonts w:ascii="Arial" w:hAnsi="Arial" w:cs="Arial"/>
              </w:rPr>
            </w:pPr>
            <w:r w:rsidRPr="00B60D1B">
              <w:rPr>
                <w:rFonts w:ascii="Arial" w:hAnsi="Arial" w:cs="Arial"/>
              </w:rPr>
              <w:t>While the economy is stagnant—we know it, all the data say so—and wages are equally stuck. We have chosen to do these two things together also to prevent the Government from speaking for two months only about its constitutional reform and not about the enormous economic and social question that they continue to ignore.</w:t>
            </w:r>
          </w:p>
          <w:p w14:paraId="7779B47D" w14:textId="77777777" w:rsidR="00B60D1B" w:rsidRPr="00B60D1B" w:rsidRDefault="00B60D1B" w:rsidP="00B60D1B">
            <w:pPr>
              <w:rPr>
                <w:rFonts w:ascii="Arial" w:hAnsi="Arial" w:cs="Arial"/>
              </w:rPr>
            </w:pPr>
            <w:r w:rsidRPr="00B60D1B">
              <w:rPr>
                <w:rFonts w:ascii="Arial" w:hAnsi="Arial" w:cs="Arial"/>
              </w:rPr>
              <w:t>On February 13 and 14 we will be in Naples to talk about “The Italy That Cultivates Knowledge”—about schools, public schools to be defended from cuts and downsizing; about culture, research, and public universities whose autonomy is under threat. How much we would need mandatory education in respect and emotional literacy in schools, instead of a purely repressive, harmful, and insufficient approach that places metal detectors at the entrance rather than psychologists inside and books at the exit of those same schools.</w:t>
            </w:r>
          </w:p>
          <w:p w14:paraId="25F1A9CE" w14:textId="77777777" w:rsidR="003B1453" w:rsidRDefault="003B1453" w:rsidP="00B60D1B">
            <w:pPr>
              <w:rPr>
                <w:rFonts w:ascii="Arial" w:hAnsi="Arial" w:cs="Arial"/>
              </w:rPr>
            </w:pPr>
          </w:p>
          <w:p w14:paraId="130E08C3" w14:textId="77EEF9CA" w:rsidR="00B60D1B" w:rsidRPr="00B60D1B" w:rsidRDefault="00B60D1B" w:rsidP="00B60D1B">
            <w:pPr>
              <w:rPr>
                <w:rFonts w:ascii="Arial" w:hAnsi="Arial" w:cs="Arial"/>
              </w:rPr>
            </w:pPr>
            <w:r w:rsidRPr="00B60D1B">
              <w:rPr>
                <w:rFonts w:ascii="Arial" w:hAnsi="Arial" w:cs="Arial"/>
              </w:rPr>
              <w:t xml:space="preserve">On February 20 and 21 we will be in Florence to talk about “The Italy That Restarts”—which must restart: decent </w:t>
            </w:r>
            <w:r w:rsidRPr="00B60D1B">
              <w:rPr>
                <w:rFonts w:ascii="Arial" w:hAnsi="Arial" w:cs="Arial"/>
              </w:rPr>
              <w:lastRenderedPageBreak/>
              <w:t>work, industrial policy, agriculture, ecological and digital transition. How do we concretely change a development model that has proven socially, environmentally, and economically unsustainable?</w:t>
            </w:r>
          </w:p>
          <w:p w14:paraId="352B2C8E" w14:textId="77777777" w:rsidR="00AB5925" w:rsidRDefault="00AB5925" w:rsidP="00B60D1B">
            <w:pPr>
              <w:rPr>
                <w:rFonts w:ascii="Arial" w:hAnsi="Arial" w:cs="Arial"/>
              </w:rPr>
            </w:pPr>
          </w:p>
          <w:p w14:paraId="7722DEDA" w14:textId="77777777" w:rsidR="00AB5925" w:rsidRDefault="00AB5925" w:rsidP="00B60D1B">
            <w:pPr>
              <w:rPr>
                <w:rFonts w:ascii="Arial" w:hAnsi="Arial" w:cs="Arial"/>
              </w:rPr>
            </w:pPr>
          </w:p>
          <w:p w14:paraId="1C72E34E" w14:textId="54590BB4" w:rsidR="00B60D1B" w:rsidRPr="00B60D1B" w:rsidRDefault="00B60D1B" w:rsidP="00B60D1B">
            <w:pPr>
              <w:rPr>
                <w:rFonts w:ascii="Arial" w:hAnsi="Arial" w:cs="Arial"/>
              </w:rPr>
            </w:pPr>
            <w:r w:rsidRPr="00B60D1B">
              <w:rPr>
                <w:rFonts w:ascii="Arial" w:hAnsi="Arial" w:cs="Arial"/>
              </w:rPr>
              <w:t>On February 27 and 28 we will be in Milan with “The Italy That Cares”: welfare, the third sector, and public healthcare to be defended and relaunched against the creeping and silent privatization pursued by this right-wing government.</w:t>
            </w:r>
          </w:p>
          <w:p w14:paraId="7E86DF3B" w14:textId="77777777" w:rsidR="00B60D1B" w:rsidRDefault="00B60D1B" w:rsidP="00B60D1B">
            <w:pPr>
              <w:rPr>
                <w:rFonts w:ascii="Arial" w:hAnsi="Arial" w:cs="Arial"/>
              </w:rPr>
            </w:pPr>
            <w:r w:rsidRPr="00B60D1B">
              <w:rPr>
                <w:rFonts w:ascii="Arial" w:hAnsi="Arial" w:cs="Arial"/>
              </w:rPr>
              <w:t>We will then close the listening journey with a major event on March 7 in Rome to give momentum to the final weeks of the referendum campaign. We will treasure this listening process, which will of course contribute later this year to the broader progressive coalition in building the program for the alternative.</w:t>
            </w:r>
          </w:p>
          <w:p w14:paraId="38DBB997" w14:textId="77777777" w:rsidR="00EF6CF9" w:rsidRDefault="00EF6CF9" w:rsidP="00B60D1B">
            <w:pPr>
              <w:rPr>
                <w:rFonts w:ascii="Arial" w:hAnsi="Arial" w:cs="Arial"/>
              </w:rPr>
            </w:pPr>
          </w:p>
          <w:p w14:paraId="1FA1A16E" w14:textId="77777777" w:rsidR="00EF6CF9" w:rsidRPr="00B60D1B" w:rsidRDefault="00EF6CF9" w:rsidP="00B60D1B">
            <w:pPr>
              <w:rPr>
                <w:rFonts w:ascii="Arial" w:hAnsi="Arial" w:cs="Arial"/>
              </w:rPr>
            </w:pPr>
          </w:p>
          <w:p w14:paraId="172EC79B" w14:textId="77777777" w:rsidR="00B60D1B" w:rsidRPr="00B60D1B" w:rsidRDefault="00B60D1B" w:rsidP="00B60D1B">
            <w:pPr>
              <w:rPr>
                <w:rFonts w:ascii="Arial" w:hAnsi="Arial" w:cs="Arial"/>
              </w:rPr>
            </w:pPr>
            <w:r w:rsidRPr="00B60D1B">
              <w:rPr>
                <w:rFonts w:ascii="Arial" w:hAnsi="Arial" w:cs="Arial"/>
              </w:rPr>
              <w:t>In all these weeks we will be committed to explaining the reasons for our firm “No” to the constitutional reform, as we opposed it with the united vote of our senators and deputies in Parliament—also because it is the first time in republican history that a constitutional reform has not undergone even a single modification, being sealed off by the Government.</w:t>
            </w:r>
          </w:p>
          <w:p w14:paraId="16EB4305" w14:textId="77777777" w:rsidR="00EF6CF9" w:rsidRDefault="00EF6CF9" w:rsidP="00B60D1B">
            <w:pPr>
              <w:rPr>
                <w:rFonts w:ascii="Arial" w:hAnsi="Arial" w:cs="Arial"/>
              </w:rPr>
            </w:pPr>
          </w:p>
          <w:p w14:paraId="78AC51CF" w14:textId="16BACA30" w:rsidR="00B60D1B" w:rsidRPr="00B60D1B" w:rsidRDefault="00B60D1B" w:rsidP="00B60D1B">
            <w:pPr>
              <w:rPr>
                <w:rFonts w:ascii="Arial" w:hAnsi="Arial" w:cs="Arial"/>
              </w:rPr>
            </w:pPr>
            <w:r w:rsidRPr="00B60D1B">
              <w:rPr>
                <w:rFonts w:ascii="Arial" w:hAnsi="Arial" w:cs="Arial"/>
              </w:rPr>
              <w:t>We will explain our reasons in detail, through leafleting, events, and initiatives across all territories, alongside the Civic Committee for the No, which I ask you to support locally and to join. We must use every day to explain clearly how this reform affects the country, because the Government spreads falsehoods.</w:t>
            </w:r>
          </w:p>
          <w:p w14:paraId="59D7B523" w14:textId="77777777" w:rsidR="00EE7F14" w:rsidRDefault="00EE7F14" w:rsidP="00B60D1B">
            <w:pPr>
              <w:rPr>
                <w:rFonts w:ascii="Arial" w:hAnsi="Arial" w:cs="Arial"/>
              </w:rPr>
            </w:pPr>
          </w:p>
          <w:p w14:paraId="7728E3E9" w14:textId="77777777" w:rsidR="00EE7F14" w:rsidRDefault="00EE7F14" w:rsidP="00B60D1B">
            <w:pPr>
              <w:rPr>
                <w:rFonts w:ascii="Arial" w:hAnsi="Arial" w:cs="Arial"/>
              </w:rPr>
            </w:pPr>
          </w:p>
          <w:p w14:paraId="05CB5D80" w14:textId="434CDF8C" w:rsidR="00B60D1B" w:rsidRPr="00B60D1B" w:rsidRDefault="00B60D1B" w:rsidP="00B60D1B">
            <w:pPr>
              <w:rPr>
                <w:rFonts w:ascii="Arial" w:hAnsi="Arial" w:cs="Arial"/>
              </w:rPr>
            </w:pPr>
            <w:r w:rsidRPr="00B60D1B">
              <w:rPr>
                <w:rFonts w:ascii="Arial" w:hAnsi="Arial" w:cs="Arial"/>
              </w:rPr>
              <w:t xml:space="preserve">This is not a reform only </w:t>
            </w:r>
            <w:proofErr w:type="gramStart"/>
            <w:r w:rsidRPr="00B60D1B">
              <w:rPr>
                <w:rFonts w:ascii="Arial" w:hAnsi="Arial" w:cs="Arial"/>
              </w:rPr>
              <w:t>about</w:t>
            </w:r>
            <w:proofErr w:type="gramEnd"/>
            <w:r w:rsidRPr="00B60D1B">
              <w:rPr>
                <w:rFonts w:ascii="Arial" w:hAnsi="Arial" w:cs="Arial"/>
              </w:rPr>
              <w:t xml:space="preserve"> magistrates; it concerns the rights of all citizens. First, it is not a reform of justice, because it does not address any of the crucial issues needed to make justice work better for Italian citizens. Minister Nordio himself has said so—just listen to him.</w:t>
            </w:r>
          </w:p>
          <w:p w14:paraId="65CEAF2B" w14:textId="77777777" w:rsidR="00B60D1B" w:rsidRPr="00B60D1B" w:rsidRDefault="00B60D1B" w:rsidP="00B60D1B">
            <w:pPr>
              <w:rPr>
                <w:rFonts w:ascii="Arial" w:hAnsi="Arial" w:cs="Arial"/>
              </w:rPr>
            </w:pPr>
            <w:r w:rsidRPr="00B60D1B">
              <w:rPr>
                <w:rFonts w:ascii="Arial" w:hAnsi="Arial" w:cs="Arial"/>
              </w:rPr>
              <w:t xml:space="preserve">It does not reduce the excessive length of </w:t>
            </w:r>
            <w:r w:rsidRPr="00B60D1B">
              <w:rPr>
                <w:rFonts w:ascii="Arial" w:hAnsi="Arial" w:cs="Arial"/>
              </w:rPr>
              <w:lastRenderedPageBreak/>
              <w:t>trials, nor does it address staffing shortages in judicial offices—certainly not the 12,000 temporary workers who should be stabilized and whom the Government risks sending home. It does not increase the use of alternatives to detention, nor does it address prison overcrowding, which has reached 138.5 percent, with record suicide rates among both inmates and prison police officers.</w:t>
            </w:r>
          </w:p>
          <w:p w14:paraId="45230340" w14:textId="77777777" w:rsidR="00B60D1B" w:rsidRPr="00B60D1B" w:rsidRDefault="00B60D1B" w:rsidP="00B60D1B">
            <w:pPr>
              <w:rPr>
                <w:rFonts w:ascii="Arial" w:hAnsi="Arial" w:cs="Arial"/>
              </w:rPr>
            </w:pPr>
            <w:r w:rsidRPr="00B60D1B">
              <w:rPr>
                <w:rFonts w:ascii="Arial" w:hAnsi="Arial" w:cs="Arial"/>
              </w:rPr>
              <w:t>The separation of careers—of functions—already exists. Since the Cartabia reform, one may move from judge to prosecutor or vice versa only once in a career. Moreover, we are speaking of 20–40 transitions per year out of 9,000 judges in Italy. They cannot tell us that we are changing the Constitution for the fate of 20 or 40 people per year.</w:t>
            </w:r>
          </w:p>
          <w:p w14:paraId="6B40870A" w14:textId="77777777" w:rsidR="00B60D1B" w:rsidRPr="00B60D1B" w:rsidRDefault="00B60D1B" w:rsidP="00B60D1B">
            <w:pPr>
              <w:rPr>
                <w:rFonts w:ascii="Arial" w:hAnsi="Arial" w:cs="Arial"/>
              </w:rPr>
            </w:pPr>
            <w:r w:rsidRPr="00B60D1B">
              <w:rPr>
                <w:rFonts w:ascii="Arial" w:hAnsi="Arial" w:cs="Arial"/>
              </w:rPr>
              <w:t>If this is not a genuine reform of justice, then what is it for? Whom does it serve? It serves the Government—a Government that believes winning one more vote in an election entitles it not to be judged like every other citizen.</w:t>
            </w:r>
          </w:p>
          <w:p w14:paraId="35AEDE7D" w14:textId="77777777" w:rsidR="00490FB6" w:rsidRDefault="00490FB6" w:rsidP="00B60D1B">
            <w:pPr>
              <w:rPr>
                <w:rFonts w:ascii="Arial" w:hAnsi="Arial" w:cs="Arial"/>
              </w:rPr>
            </w:pPr>
          </w:p>
          <w:p w14:paraId="25896DD7" w14:textId="67AB6782" w:rsidR="00B60D1B" w:rsidRPr="00B60D1B" w:rsidRDefault="00B60D1B" w:rsidP="00B60D1B">
            <w:pPr>
              <w:rPr>
                <w:rFonts w:ascii="Arial" w:hAnsi="Arial" w:cs="Arial"/>
              </w:rPr>
            </w:pPr>
            <w:r w:rsidRPr="00B60D1B">
              <w:rPr>
                <w:rFonts w:ascii="Arial" w:hAnsi="Arial" w:cs="Arial"/>
              </w:rPr>
              <w:t xml:space="preserve">Undersecretary Mantovano explained it when he said that the relationship between politics and </w:t>
            </w:r>
            <w:proofErr w:type="gramStart"/>
            <w:r w:rsidRPr="00B60D1B">
              <w:rPr>
                <w:rFonts w:ascii="Arial" w:hAnsi="Arial" w:cs="Arial"/>
              </w:rPr>
              <w:t>the judiciary</w:t>
            </w:r>
            <w:proofErr w:type="gramEnd"/>
            <w:r w:rsidRPr="00B60D1B">
              <w:rPr>
                <w:rFonts w:ascii="Arial" w:hAnsi="Arial" w:cs="Arial"/>
              </w:rPr>
              <w:t xml:space="preserve"> must be rebalanced. Giorgia Meloni explained it even more clearly when, following the Court of Auditors’ rejection of the bridge project, she said that the reform would put an end to this unbearable interference. Translated: now we will show you who is in charge.</w:t>
            </w:r>
          </w:p>
          <w:p w14:paraId="08034937" w14:textId="77777777" w:rsidR="008257E2" w:rsidRDefault="008257E2" w:rsidP="00B60D1B">
            <w:pPr>
              <w:rPr>
                <w:rFonts w:ascii="Arial" w:hAnsi="Arial" w:cs="Arial"/>
              </w:rPr>
            </w:pPr>
          </w:p>
          <w:p w14:paraId="24479777" w14:textId="351F2CB7" w:rsidR="00B60D1B" w:rsidRPr="00B60D1B" w:rsidRDefault="00B60D1B" w:rsidP="00B60D1B">
            <w:pPr>
              <w:rPr>
                <w:rFonts w:ascii="Arial" w:hAnsi="Arial" w:cs="Arial"/>
              </w:rPr>
            </w:pPr>
            <w:r w:rsidRPr="00B60D1B">
              <w:rPr>
                <w:rFonts w:ascii="Arial" w:hAnsi="Arial" w:cs="Arial"/>
              </w:rPr>
              <w:t>This reform serves those in power who would like to replace judges and decide which crimes to prosecute and which not. It even seeks to decide indictments directly. It weakens the High Council of the Judiciary (CSM) as a self-governing body that guarantees judicial independence—a principle that protects every citizen.</w:t>
            </w:r>
          </w:p>
          <w:p w14:paraId="3ED63733" w14:textId="77777777" w:rsidR="008257E2" w:rsidRDefault="008257E2" w:rsidP="00B60D1B">
            <w:pPr>
              <w:rPr>
                <w:rFonts w:ascii="Arial" w:hAnsi="Arial" w:cs="Arial"/>
              </w:rPr>
            </w:pPr>
          </w:p>
          <w:p w14:paraId="7FB9E30D" w14:textId="77777777" w:rsidR="008257E2" w:rsidRDefault="008257E2" w:rsidP="00B60D1B">
            <w:pPr>
              <w:rPr>
                <w:rFonts w:ascii="Arial" w:hAnsi="Arial" w:cs="Arial"/>
              </w:rPr>
            </w:pPr>
          </w:p>
          <w:p w14:paraId="698A7935" w14:textId="7C614EB9" w:rsidR="00B60D1B" w:rsidRPr="00B60D1B" w:rsidRDefault="00B60D1B" w:rsidP="00B60D1B">
            <w:pPr>
              <w:rPr>
                <w:rFonts w:ascii="Arial" w:hAnsi="Arial" w:cs="Arial"/>
              </w:rPr>
            </w:pPr>
            <w:r w:rsidRPr="00B60D1B">
              <w:rPr>
                <w:rFonts w:ascii="Arial" w:hAnsi="Arial" w:cs="Arial"/>
              </w:rPr>
              <w:t xml:space="preserve">The CSM must be elective and authoritative, not divided and chosen by lot. Who would entrust such a delicate task to a body selected by lottery? Imagine a </w:t>
            </w:r>
            <w:r w:rsidRPr="00B60D1B">
              <w:rPr>
                <w:rFonts w:ascii="Arial" w:hAnsi="Arial" w:cs="Arial"/>
              </w:rPr>
              <w:lastRenderedPageBreak/>
              <w:t>City Council, a condominium board, Parliament, or a surgeon who must operate on you.</w:t>
            </w:r>
            <w:r w:rsidR="00E16084">
              <w:rPr>
                <w:rFonts w:ascii="Arial" w:hAnsi="Arial" w:cs="Arial"/>
              </w:rPr>
              <w:t xml:space="preserve"> But there’s more.</w:t>
            </w:r>
          </w:p>
          <w:p w14:paraId="6C6E10F3" w14:textId="77777777" w:rsidR="00E16084" w:rsidRDefault="00E16084" w:rsidP="00B60D1B">
            <w:pPr>
              <w:rPr>
                <w:rFonts w:ascii="Arial" w:hAnsi="Arial" w:cs="Arial"/>
              </w:rPr>
            </w:pPr>
          </w:p>
          <w:p w14:paraId="0058E350" w14:textId="7245775A" w:rsidR="00B60D1B" w:rsidRPr="00B60D1B" w:rsidRDefault="00E16084" w:rsidP="00B60D1B">
            <w:pPr>
              <w:rPr>
                <w:rFonts w:ascii="Arial" w:hAnsi="Arial" w:cs="Arial"/>
              </w:rPr>
            </w:pPr>
            <w:r>
              <w:rPr>
                <w:rFonts w:ascii="Arial" w:hAnsi="Arial" w:cs="Arial"/>
              </w:rPr>
              <w:t>C</w:t>
            </w:r>
            <w:r w:rsidR="00B60D1B" w:rsidRPr="00B60D1B">
              <w:rPr>
                <w:rFonts w:ascii="Arial" w:hAnsi="Arial" w:cs="Arial"/>
              </w:rPr>
              <w:t xml:space="preserve">oming from a tradition that values due process, I say that I am concerned about a CSM composed only of public prosecutors, which risks becoming self-referential and creating a figure detached from a broader and more complex legal culture. It risks becoming an </w:t>
            </w:r>
            <w:r w:rsidR="00B60D1B" w:rsidRPr="004F77C1">
              <w:rPr>
                <w:rFonts w:ascii="Arial" w:hAnsi="Arial" w:cs="Arial"/>
                <w:highlight w:val="yellow"/>
              </w:rPr>
              <w:t>unintended consequence</w:t>
            </w:r>
            <w:r w:rsidR="00B60D1B" w:rsidRPr="00B60D1B">
              <w:rPr>
                <w:rFonts w:ascii="Arial" w:hAnsi="Arial" w:cs="Arial"/>
              </w:rPr>
              <w:t>.</w:t>
            </w:r>
          </w:p>
          <w:p w14:paraId="6D152D9B" w14:textId="77777777" w:rsidR="00B60D1B" w:rsidRPr="00B60D1B" w:rsidRDefault="00B60D1B" w:rsidP="00B60D1B">
            <w:pPr>
              <w:rPr>
                <w:rFonts w:ascii="Arial" w:hAnsi="Arial" w:cs="Arial"/>
              </w:rPr>
            </w:pPr>
            <w:r w:rsidRPr="00B60D1B">
              <w:rPr>
                <w:rFonts w:ascii="Arial" w:hAnsi="Arial" w:cs="Arial"/>
              </w:rPr>
              <w:t>It is no coincidence that Tajani proposes removing prosecutors’ control over the judicial police, making it even clearer that prosecutors would no longer be independent from the Government.</w:t>
            </w:r>
          </w:p>
          <w:p w14:paraId="60838054" w14:textId="77777777" w:rsidR="00B60D1B" w:rsidRDefault="00B60D1B" w:rsidP="00B60D1B">
            <w:pPr>
              <w:rPr>
                <w:rFonts w:ascii="Arial" w:hAnsi="Arial" w:cs="Arial"/>
              </w:rPr>
            </w:pPr>
            <w:r w:rsidRPr="00B60D1B">
              <w:rPr>
                <w:rFonts w:ascii="Arial" w:hAnsi="Arial" w:cs="Arial"/>
              </w:rPr>
              <w:t>Minister Nordio addressed me directly, saying he does not understand why I fail to see that this reform would serve us too if we were to go into Government. That is precisely the point: we do not want it to serve us.</w:t>
            </w:r>
          </w:p>
          <w:p w14:paraId="2DE65F02" w14:textId="77777777" w:rsidR="00BC605A" w:rsidRPr="00B60D1B" w:rsidRDefault="00BC605A" w:rsidP="00B60D1B">
            <w:pPr>
              <w:rPr>
                <w:rFonts w:ascii="Arial" w:hAnsi="Arial" w:cs="Arial"/>
              </w:rPr>
            </w:pPr>
          </w:p>
          <w:p w14:paraId="5A86E885" w14:textId="372785B1" w:rsidR="00675E89" w:rsidRPr="005E54D7" w:rsidRDefault="00B60D1B" w:rsidP="00B60D1B">
            <w:pPr>
              <w:rPr>
                <w:rFonts w:ascii="Arial" w:hAnsi="Arial" w:cs="Arial"/>
                <w:lang w:val="en-GB"/>
              </w:rPr>
            </w:pPr>
            <w:r w:rsidRPr="00B60D1B">
              <w:rPr>
                <w:rFonts w:ascii="Arial" w:hAnsi="Arial" w:cs="Arial"/>
              </w:rPr>
              <w:t>We will win elections and govern, but we have a different idea of democracy—not a blank check for five years for whoever wins by one vote more and then escapes all forms of oversight</w:t>
            </w:r>
            <w:r w:rsidR="005E54D7">
              <w:t xml:space="preserve">. </w:t>
            </w:r>
            <w:r w:rsidR="005E54D7" w:rsidRPr="005E54D7">
              <w:rPr>
                <w:rFonts w:ascii="Arial" w:hAnsi="Arial" w:cs="Arial"/>
              </w:rPr>
              <w:t xml:space="preserve">Because I would like to speak about </w:t>
            </w:r>
            <w:proofErr w:type="gramStart"/>
            <w:r w:rsidR="005E54D7" w:rsidRPr="005E54D7">
              <w:rPr>
                <w:rFonts w:ascii="Arial" w:hAnsi="Arial" w:cs="Arial"/>
              </w:rPr>
              <w:t>another separation — the</w:t>
            </w:r>
            <w:proofErr w:type="gramEnd"/>
            <w:r w:rsidR="005E54D7" w:rsidRPr="005E54D7">
              <w:rPr>
                <w:rFonts w:ascii="Arial" w:hAnsi="Arial" w:cs="Arial"/>
              </w:rPr>
              <w:t xml:space="preserve"> separation of powers.</w:t>
            </w:r>
          </w:p>
          <w:p w14:paraId="1A88F8C3" w14:textId="049324FD" w:rsidR="00B60D1B" w:rsidRPr="00B60D1B" w:rsidRDefault="00B60D1B" w:rsidP="00B60D1B">
            <w:pPr>
              <w:rPr>
                <w:rFonts w:ascii="Arial" w:hAnsi="Arial" w:cs="Arial"/>
              </w:rPr>
            </w:pPr>
            <w:r w:rsidRPr="00B60D1B">
              <w:rPr>
                <w:rFonts w:ascii="Arial" w:hAnsi="Arial" w:cs="Arial"/>
              </w:rPr>
              <w:t xml:space="preserve">Our </w:t>
            </w:r>
            <w:r w:rsidRPr="00153856">
              <w:rPr>
                <w:rFonts w:ascii="Arial" w:hAnsi="Arial" w:cs="Arial"/>
                <w:highlight w:val="yellow"/>
              </w:rPr>
              <w:t>constitutional framers</w:t>
            </w:r>
            <w:r w:rsidRPr="00B60D1B">
              <w:rPr>
                <w:rFonts w:ascii="Arial" w:hAnsi="Arial" w:cs="Arial"/>
              </w:rPr>
              <w:t>—whose authority came from their shared struggle to free the country from Nazi-fascism—understood, despite their different cultures, that every power requires an adequate limit, in a delicate balance of checks and balances enshrined in our Constitution.</w:t>
            </w:r>
          </w:p>
          <w:p w14:paraId="482736C2" w14:textId="77777777" w:rsidR="0089713E" w:rsidRDefault="0089713E" w:rsidP="00B60D1B">
            <w:pPr>
              <w:rPr>
                <w:rFonts w:ascii="Arial" w:hAnsi="Arial" w:cs="Arial"/>
              </w:rPr>
            </w:pPr>
          </w:p>
          <w:p w14:paraId="147F088F" w14:textId="77777777" w:rsidR="0089713E" w:rsidRDefault="0089713E" w:rsidP="00B60D1B">
            <w:pPr>
              <w:rPr>
                <w:rFonts w:ascii="Arial" w:hAnsi="Arial" w:cs="Arial"/>
              </w:rPr>
            </w:pPr>
          </w:p>
          <w:p w14:paraId="13BC1627" w14:textId="236C8034" w:rsidR="00B60D1B" w:rsidRPr="00B60D1B" w:rsidRDefault="00B60D1B" w:rsidP="00B60D1B">
            <w:pPr>
              <w:rPr>
                <w:rFonts w:ascii="Arial" w:hAnsi="Arial" w:cs="Arial"/>
              </w:rPr>
            </w:pPr>
            <w:r w:rsidRPr="00B60D1B">
              <w:rPr>
                <w:rFonts w:ascii="Arial" w:hAnsi="Arial" w:cs="Arial"/>
              </w:rPr>
              <w:t xml:space="preserve">The separation of powers protects </w:t>
            </w:r>
            <w:proofErr w:type="gramStart"/>
            <w:r w:rsidRPr="00B60D1B">
              <w:rPr>
                <w:rFonts w:ascii="Arial" w:hAnsi="Arial" w:cs="Arial"/>
              </w:rPr>
              <w:t>citizens—</w:t>
            </w:r>
            <w:proofErr w:type="gramEnd"/>
            <w:r w:rsidRPr="00B60D1B">
              <w:rPr>
                <w:rFonts w:ascii="Arial" w:hAnsi="Arial" w:cs="Arial"/>
              </w:rPr>
              <w:t>especially those who do not have wealth or power to assert their rights otherwise.</w:t>
            </w:r>
          </w:p>
          <w:p w14:paraId="31AA8A52" w14:textId="77777777" w:rsidR="00B60D1B" w:rsidRPr="00B60D1B" w:rsidRDefault="00B60D1B" w:rsidP="00B60D1B">
            <w:pPr>
              <w:rPr>
                <w:rFonts w:ascii="Arial" w:hAnsi="Arial" w:cs="Arial"/>
              </w:rPr>
            </w:pPr>
            <w:r w:rsidRPr="00B60D1B">
              <w:rPr>
                <w:rFonts w:ascii="Arial" w:hAnsi="Arial" w:cs="Arial"/>
              </w:rPr>
              <w:t xml:space="preserve">What has the Meloni Government done in these three years? A reform of differentiated autonomy without allocating a single euro to territorial inequalities—largely dismantled by the Constitutional Court. An empty, inhumane, and illegal prison in Albania—rejected by the European Court of Justice. A single major </w:t>
            </w:r>
            <w:r w:rsidRPr="00B60D1B">
              <w:rPr>
                <w:rFonts w:ascii="Arial" w:hAnsi="Arial" w:cs="Arial"/>
              </w:rPr>
              <w:lastRenderedPageBreak/>
              <w:t>investment of 13 billion in the Messina Bridge—blocked by the Court of Auditors.</w:t>
            </w:r>
          </w:p>
          <w:p w14:paraId="76892F72" w14:textId="77777777" w:rsidR="00B60D1B" w:rsidRPr="00B60D1B" w:rsidRDefault="00B60D1B" w:rsidP="00B60D1B">
            <w:pPr>
              <w:rPr>
                <w:rFonts w:ascii="Arial" w:hAnsi="Arial" w:cs="Arial"/>
              </w:rPr>
            </w:pPr>
            <w:r w:rsidRPr="00B60D1B">
              <w:rPr>
                <w:rFonts w:ascii="Arial" w:hAnsi="Arial" w:cs="Arial"/>
              </w:rPr>
              <w:t>The Government cries conspiracy, but it is not the judges’ fault if they cannot draft laws properly or make political choices that withstand constitutional scrutiny.</w:t>
            </w:r>
          </w:p>
          <w:p w14:paraId="3FC35761" w14:textId="77777777" w:rsidR="005F5EFF" w:rsidRDefault="005F5EFF" w:rsidP="00B60D1B">
            <w:pPr>
              <w:rPr>
                <w:rFonts w:ascii="Arial" w:hAnsi="Arial" w:cs="Arial"/>
              </w:rPr>
            </w:pPr>
          </w:p>
          <w:p w14:paraId="510E610B" w14:textId="77777777" w:rsidR="005F5EFF" w:rsidRDefault="005F5EFF" w:rsidP="00B60D1B">
            <w:pPr>
              <w:rPr>
                <w:rFonts w:ascii="Arial" w:hAnsi="Arial" w:cs="Arial"/>
              </w:rPr>
            </w:pPr>
          </w:p>
          <w:p w14:paraId="37492E61" w14:textId="77777777" w:rsidR="005F5EFF" w:rsidRDefault="005F5EFF" w:rsidP="00B60D1B">
            <w:pPr>
              <w:rPr>
                <w:rFonts w:ascii="Arial" w:hAnsi="Arial" w:cs="Arial"/>
              </w:rPr>
            </w:pPr>
          </w:p>
          <w:p w14:paraId="7BC729E0" w14:textId="77777777" w:rsidR="005D7CFB" w:rsidRPr="005D7CFB" w:rsidRDefault="005D7CFB" w:rsidP="005D7CFB">
            <w:pPr>
              <w:rPr>
                <w:rFonts w:ascii="Arial" w:hAnsi="Arial" w:cs="Arial"/>
                <w:lang w:val="en-GB"/>
              </w:rPr>
            </w:pPr>
            <w:r w:rsidRPr="005D7CFB">
              <w:rPr>
                <w:rFonts w:ascii="Arial" w:hAnsi="Arial" w:cs="Arial"/>
                <w:lang w:val="en-GB"/>
              </w:rPr>
              <w:t xml:space="preserve">And in the many examples cited in this </w:t>
            </w:r>
            <w:r w:rsidRPr="005D7CFB">
              <w:rPr>
                <w:rFonts w:ascii="Arial" w:hAnsi="Arial" w:cs="Arial"/>
                <w:highlight w:val="green"/>
                <w:lang w:val="en-GB"/>
              </w:rPr>
              <w:t>ongoing blame game</w:t>
            </w:r>
            <w:r w:rsidRPr="005D7CFB">
              <w:rPr>
                <w:rFonts w:ascii="Arial" w:hAnsi="Arial" w:cs="Arial"/>
                <w:lang w:val="en-GB"/>
              </w:rPr>
              <w:t xml:space="preserve"> that sees Giorgia Meloni’s government engaged every day, they continue to attribute their own failures — including on security — to judges and mayors.</w:t>
            </w:r>
          </w:p>
          <w:p w14:paraId="229E5E01" w14:textId="77777777" w:rsidR="005D7CFB" w:rsidRPr="005D7CFB" w:rsidRDefault="005D7CFB" w:rsidP="005D7CFB">
            <w:pPr>
              <w:rPr>
                <w:rFonts w:ascii="Arial" w:hAnsi="Arial" w:cs="Arial"/>
                <w:lang w:val="en-GB"/>
              </w:rPr>
            </w:pPr>
            <w:r w:rsidRPr="005D7CFB">
              <w:rPr>
                <w:rFonts w:ascii="Arial" w:hAnsi="Arial" w:cs="Arial"/>
                <w:lang w:val="en-GB"/>
              </w:rPr>
              <w:t xml:space="preserve">I will come back to that. But, </w:t>
            </w:r>
            <w:r w:rsidRPr="005D7CFB">
              <w:rPr>
                <w:rFonts w:ascii="Arial" w:hAnsi="Arial" w:cs="Arial"/>
                <w:highlight w:val="green"/>
                <w:lang w:val="en-GB"/>
              </w:rPr>
              <w:t>interestingly</w:t>
            </w:r>
            <w:r w:rsidRPr="005D7CFB">
              <w:rPr>
                <w:rFonts w:ascii="Arial" w:hAnsi="Arial" w:cs="Arial"/>
                <w:lang w:val="en-GB"/>
              </w:rPr>
              <w:t>, among the examples Giorgia Meloni lists, there is always one missing when it comes to judicial responsibility for failures. Law enforcement and the judiciary intervened to arrest a Libyan trafficker, and it was the government that released him and flew him back home on a state aircraft.</w:t>
            </w:r>
          </w:p>
          <w:p w14:paraId="308907EF" w14:textId="77777777" w:rsidR="005D7CFB" w:rsidRPr="005D7CFB" w:rsidRDefault="005D7CFB" w:rsidP="005D7CFB">
            <w:pPr>
              <w:rPr>
                <w:rFonts w:ascii="Arial" w:hAnsi="Arial" w:cs="Arial"/>
                <w:lang w:val="en-GB"/>
              </w:rPr>
            </w:pPr>
            <w:r w:rsidRPr="005D7CFB">
              <w:rPr>
                <w:rFonts w:ascii="Arial" w:hAnsi="Arial" w:cs="Arial"/>
                <w:lang w:val="en-GB"/>
              </w:rPr>
              <w:t>They do not mention that.</w:t>
            </w:r>
          </w:p>
          <w:p w14:paraId="14021ED0" w14:textId="77777777" w:rsidR="005D7CFB" w:rsidRPr="005D7CFB" w:rsidRDefault="005D7CFB" w:rsidP="005D7CFB">
            <w:pPr>
              <w:rPr>
                <w:rFonts w:ascii="Arial" w:hAnsi="Arial" w:cs="Arial"/>
                <w:lang w:val="en-GB"/>
              </w:rPr>
            </w:pPr>
            <w:r w:rsidRPr="005D7CFB">
              <w:rPr>
                <w:rFonts w:ascii="Arial" w:hAnsi="Arial" w:cs="Arial"/>
                <w:lang w:val="en-GB"/>
              </w:rPr>
              <w:t xml:space="preserve">It is also impossible not to place this reform within the context of the political bargain among </w:t>
            </w:r>
            <w:r w:rsidRPr="005D7CFB">
              <w:rPr>
                <w:rFonts w:ascii="Arial" w:hAnsi="Arial" w:cs="Arial"/>
                <w:highlight w:val="yellow"/>
                <w:lang w:val="en-GB"/>
              </w:rPr>
              <w:t>Lega</w:t>
            </w:r>
            <w:r w:rsidRPr="005D7CFB">
              <w:rPr>
                <w:rFonts w:ascii="Arial" w:hAnsi="Arial" w:cs="Arial"/>
                <w:lang w:val="en-GB"/>
              </w:rPr>
              <w:t xml:space="preserve">, </w:t>
            </w:r>
            <w:r w:rsidRPr="005D7CFB">
              <w:rPr>
                <w:rFonts w:ascii="Arial" w:hAnsi="Arial" w:cs="Arial"/>
                <w:highlight w:val="yellow"/>
                <w:lang w:val="en-GB"/>
              </w:rPr>
              <w:t>Fratelli d’Italia</w:t>
            </w:r>
            <w:r w:rsidRPr="005D7CFB">
              <w:rPr>
                <w:rFonts w:ascii="Arial" w:hAnsi="Arial" w:cs="Arial"/>
                <w:lang w:val="en-GB"/>
              </w:rPr>
              <w:t xml:space="preserve">, and </w:t>
            </w:r>
            <w:r w:rsidRPr="005D7CFB">
              <w:rPr>
                <w:rFonts w:ascii="Arial" w:hAnsi="Arial" w:cs="Arial"/>
                <w:highlight w:val="yellow"/>
                <w:lang w:val="en-GB"/>
              </w:rPr>
              <w:t>Forza Italia</w:t>
            </w:r>
            <w:r w:rsidRPr="005D7CFB">
              <w:rPr>
                <w:rFonts w:ascii="Arial" w:hAnsi="Arial" w:cs="Arial"/>
                <w:lang w:val="en-GB"/>
              </w:rPr>
              <w:t xml:space="preserve"> in which it </w:t>
            </w:r>
            <w:r w:rsidRPr="005D7CFB">
              <w:rPr>
                <w:rFonts w:ascii="Arial" w:hAnsi="Arial" w:cs="Arial"/>
                <w:highlight w:val="yellow"/>
                <w:lang w:val="en-GB"/>
              </w:rPr>
              <w:t>took shape</w:t>
            </w:r>
            <w:r w:rsidRPr="005D7CFB">
              <w:rPr>
                <w:rFonts w:ascii="Arial" w:hAnsi="Arial" w:cs="Arial"/>
                <w:lang w:val="en-GB"/>
              </w:rPr>
              <w:t xml:space="preserve"> and on which the government’s power pact rests. It is a reform that sits alongside differentiated autonomy and the so-called premiership reform.</w:t>
            </w:r>
          </w:p>
          <w:p w14:paraId="3565143B" w14:textId="77777777" w:rsidR="00FE0D64" w:rsidRPr="00D950C8" w:rsidRDefault="00FE0D64" w:rsidP="005D7CFB">
            <w:pPr>
              <w:rPr>
                <w:rFonts w:ascii="Arial" w:hAnsi="Arial" w:cs="Arial"/>
                <w:lang w:val="en-GB"/>
              </w:rPr>
            </w:pPr>
          </w:p>
          <w:p w14:paraId="0BF2ED8C" w14:textId="2D9481C2" w:rsidR="00CA3B17" w:rsidRPr="008A5C78" w:rsidRDefault="005D7CFB" w:rsidP="00B60D1B">
            <w:pPr>
              <w:rPr>
                <w:rFonts w:ascii="Arial" w:hAnsi="Arial" w:cs="Arial"/>
                <w:lang w:val="en-GB"/>
              </w:rPr>
            </w:pPr>
            <w:r w:rsidRPr="005D7CFB">
              <w:rPr>
                <w:rFonts w:ascii="Arial" w:hAnsi="Arial" w:cs="Arial"/>
                <w:lang w:val="en-GB"/>
              </w:rPr>
              <w:t xml:space="preserve">Another reform we oppose because it is aimed at concentrating powers in the hands of the government </w:t>
            </w:r>
            <w:r w:rsidRPr="005D7CFB">
              <w:rPr>
                <w:rFonts w:ascii="Arial" w:hAnsi="Arial" w:cs="Arial"/>
                <w:highlight w:val="yellow"/>
                <w:lang w:val="en-GB"/>
              </w:rPr>
              <w:t>at the expense</w:t>
            </w:r>
            <w:r w:rsidRPr="005D7CFB">
              <w:rPr>
                <w:rFonts w:ascii="Arial" w:hAnsi="Arial" w:cs="Arial"/>
                <w:lang w:val="en-GB"/>
              </w:rPr>
              <w:t xml:space="preserve"> of the powers of Parliament and the President of the Republic — powers that, in our view, must not be </w:t>
            </w:r>
            <w:r w:rsidRPr="005D7CFB">
              <w:rPr>
                <w:rFonts w:ascii="Arial" w:hAnsi="Arial" w:cs="Arial"/>
                <w:highlight w:val="yellow"/>
                <w:lang w:val="en-GB"/>
              </w:rPr>
              <w:t>diminished</w:t>
            </w:r>
            <w:r w:rsidRPr="005D7CFB">
              <w:rPr>
                <w:rFonts w:ascii="Arial" w:hAnsi="Arial" w:cs="Arial"/>
                <w:lang w:val="en-GB"/>
              </w:rPr>
              <w:t xml:space="preserve">. These reforms, in short, betray a certain obsession with control that we have also seen in the delegitimization of the judiciary and international courts, in the security decrees, in the idea that the government should appoint its own representative to the boards of every public university in Italy, and even in interventions in the banking sector to </w:t>
            </w:r>
            <w:proofErr w:type="spellStart"/>
            <w:r w:rsidRPr="005D7CFB">
              <w:rPr>
                <w:rFonts w:ascii="Arial" w:hAnsi="Arial" w:cs="Arial"/>
                <w:lang w:val="en-GB"/>
              </w:rPr>
              <w:t>favor</w:t>
            </w:r>
            <w:proofErr w:type="spellEnd"/>
            <w:r w:rsidRPr="005D7CFB">
              <w:rPr>
                <w:rFonts w:ascii="Arial" w:hAnsi="Arial" w:cs="Arial"/>
                <w:lang w:val="en-GB"/>
              </w:rPr>
              <w:t xml:space="preserve"> groups considered friendly.</w:t>
            </w:r>
          </w:p>
          <w:p w14:paraId="5485B331" w14:textId="4FE7D569" w:rsidR="00965DFF" w:rsidRDefault="00B60D1B" w:rsidP="00B60D1B">
            <w:pPr>
              <w:rPr>
                <w:rFonts w:ascii="Arial" w:hAnsi="Arial" w:cs="Arial"/>
              </w:rPr>
            </w:pPr>
            <w:r w:rsidRPr="00B60D1B">
              <w:rPr>
                <w:rFonts w:ascii="Arial" w:hAnsi="Arial" w:cs="Arial"/>
              </w:rPr>
              <w:t xml:space="preserve">This referendum has no quorum. </w:t>
            </w:r>
          </w:p>
          <w:p w14:paraId="1561E0DB" w14:textId="113B9E3A" w:rsidR="0059448E" w:rsidRPr="00D661A9" w:rsidRDefault="00B60D1B" w:rsidP="0059448E">
            <w:pPr>
              <w:rPr>
                <w:rFonts w:ascii="Arial" w:hAnsi="Arial" w:cs="Arial"/>
              </w:rPr>
            </w:pPr>
            <w:r w:rsidRPr="00B60D1B">
              <w:rPr>
                <w:rFonts w:ascii="Arial" w:hAnsi="Arial" w:cs="Arial"/>
              </w:rPr>
              <w:t xml:space="preserve">It will be won by whoever mobilizes and </w:t>
            </w:r>
            <w:r w:rsidRPr="00B60D1B">
              <w:rPr>
                <w:rFonts w:ascii="Arial" w:hAnsi="Arial" w:cs="Arial"/>
              </w:rPr>
              <w:lastRenderedPageBreak/>
              <w:t xml:space="preserve">persuades the most. That is why I ask for your maximum commitment </w:t>
            </w:r>
            <w:proofErr w:type="gramStart"/>
            <w:r w:rsidRPr="00B60D1B">
              <w:rPr>
                <w:rFonts w:ascii="Arial" w:hAnsi="Arial" w:cs="Arial"/>
              </w:rPr>
              <w:t>in</w:t>
            </w:r>
            <w:proofErr w:type="gramEnd"/>
            <w:r w:rsidRPr="00B60D1B">
              <w:rPr>
                <w:rFonts w:ascii="Arial" w:hAnsi="Arial" w:cs="Arial"/>
              </w:rPr>
              <w:t xml:space="preserve"> this campaign.</w:t>
            </w:r>
            <w:r w:rsidR="002B0644">
              <w:rPr>
                <w:rFonts w:ascii="Arial" w:hAnsi="Arial" w:cs="Arial"/>
              </w:rPr>
              <w:t xml:space="preserve"> </w:t>
            </w:r>
            <w:r w:rsidR="0059448E" w:rsidRPr="00D661A9">
              <w:rPr>
                <w:rFonts w:ascii="Arial" w:hAnsi="Arial" w:cs="Arial"/>
              </w:rPr>
              <w:t>Let us also look at the international context.</w:t>
            </w:r>
          </w:p>
          <w:p w14:paraId="0D3CA2A3" w14:textId="77777777" w:rsidR="002B0644" w:rsidRDefault="002B0644" w:rsidP="0059448E">
            <w:pPr>
              <w:rPr>
                <w:rFonts w:ascii="Arial" w:hAnsi="Arial" w:cs="Arial"/>
              </w:rPr>
            </w:pPr>
          </w:p>
          <w:p w14:paraId="66FBE15C" w14:textId="3731D171" w:rsidR="0059448E" w:rsidRPr="00D661A9" w:rsidRDefault="0059448E" w:rsidP="0059448E">
            <w:pPr>
              <w:rPr>
                <w:rFonts w:ascii="Arial" w:hAnsi="Arial" w:cs="Arial"/>
              </w:rPr>
            </w:pPr>
            <w:r w:rsidRPr="00D661A9">
              <w:rPr>
                <w:rFonts w:ascii="Arial" w:hAnsi="Arial" w:cs="Arial"/>
              </w:rPr>
              <w:t>Shadows are resurfacing that seemed to have been definitively consigned to the history books: attempts to rewrite borders by force, displays of power and bullying, the logic of tariffs and walls. The primacy of international law—a hard-won and never fully completed achievement of the postwar period—is wavering and being chipped away by those who would replace it with a jungle in which anything can be imposed by force or bought with money. We will not accept a world in which international law is replaced by the rule of the richest and the strongest.</w:t>
            </w:r>
          </w:p>
          <w:p w14:paraId="3F998F56" w14:textId="77777777" w:rsidR="00CA3B17" w:rsidRDefault="0059448E" w:rsidP="0059448E">
            <w:pPr>
              <w:rPr>
                <w:rFonts w:ascii="Arial" w:hAnsi="Arial" w:cs="Arial"/>
              </w:rPr>
            </w:pPr>
            <w:r w:rsidRPr="00D661A9">
              <w:rPr>
                <w:rFonts w:ascii="Arial" w:hAnsi="Arial" w:cs="Arial"/>
              </w:rPr>
              <w:t xml:space="preserve">On February 24, four years will have passed since Putin’s criminal invasion, which in this week has become even more aggressive in Ukraine. We have always </w:t>
            </w:r>
          </w:p>
          <w:p w14:paraId="45599EC4" w14:textId="77777777" w:rsidR="00CA3B17" w:rsidRDefault="00CA3B17" w:rsidP="0059448E">
            <w:pPr>
              <w:rPr>
                <w:rFonts w:ascii="Arial" w:hAnsi="Arial" w:cs="Arial"/>
              </w:rPr>
            </w:pPr>
          </w:p>
          <w:p w14:paraId="68018247" w14:textId="011CB508" w:rsidR="0059448E" w:rsidRPr="00D661A9" w:rsidRDefault="0059448E" w:rsidP="0059448E">
            <w:pPr>
              <w:rPr>
                <w:rFonts w:ascii="Arial" w:hAnsi="Arial" w:cs="Arial"/>
              </w:rPr>
            </w:pPr>
            <w:r w:rsidRPr="00D661A9">
              <w:rPr>
                <w:rFonts w:ascii="Arial" w:hAnsi="Arial" w:cs="Arial"/>
              </w:rPr>
              <w:t>supported the unjustly invaded people, and we continue to support them fully. Alongside all necessary assistance, we have called on the European Union to make a diplomatic and political effort to help bring about a just peace—one that certainly cannot mean surrender to the aggressor’s demands.</w:t>
            </w:r>
          </w:p>
          <w:p w14:paraId="1CEFC14D" w14:textId="77777777" w:rsidR="0059448E" w:rsidRPr="00D661A9" w:rsidRDefault="0059448E" w:rsidP="0059448E">
            <w:pPr>
              <w:rPr>
                <w:rFonts w:ascii="Arial" w:hAnsi="Arial" w:cs="Arial"/>
              </w:rPr>
            </w:pPr>
            <w:r w:rsidRPr="00D661A9">
              <w:rPr>
                <w:rFonts w:ascii="Arial" w:hAnsi="Arial" w:cs="Arial"/>
              </w:rPr>
              <w:t xml:space="preserve">It is serious that, at this stage, negotiation talks are taking place without Europe sitting at that table alongside Ukraine. If there is discussion </w:t>
            </w:r>
            <w:proofErr w:type="gramStart"/>
            <w:r w:rsidRPr="00D661A9">
              <w:rPr>
                <w:rFonts w:ascii="Arial" w:hAnsi="Arial" w:cs="Arial"/>
              </w:rPr>
              <w:t>of</w:t>
            </w:r>
            <w:proofErr w:type="gramEnd"/>
            <w:r w:rsidRPr="00D661A9">
              <w:rPr>
                <w:rFonts w:ascii="Arial" w:hAnsi="Arial" w:cs="Arial"/>
              </w:rPr>
              <w:t xml:space="preserve"> appointing a European special envoy for negotiations, it must proceed swiftly. Likewise, we expect a strong role from the international community and from the European Union in denouncing the fact that in Gaza people continue to die despite the fragile truce that everyone must respect and which is struggling to move to its next phase. We cannot speak of peace there yet. There is a fragile truce, but not peace.</w:t>
            </w:r>
          </w:p>
          <w:p w14:paraId="34D762D7" w14:textId="77777777" w:rsidR="0059448E" w:rsidRPr="00D661A9" w:rsidRDefault="0059448E" w:rsidP="0059448E">
            <w:pPr>
              <w:rPr>
                <w:rFonts w:ascii="Arial" w:hAnsi="Arial" w:cs="Arial"/>
              </w:rPr>
            </w:pPr>
            <w:r w:rsidRPr="00D661A9">
              <w:rPr>
                <w:rFonts w:ascii="Arial" w:hAnsi="Arial" w:cs="Arial"/>
              </w:rPr>
              <w:t xml:space="preserve">A clear perspective is needed. There can be no peace and no two-peoples, two-states solution without a clear perspective of recognition of the State of Palestine, without full humanitarian access for the aid </w:t>
            </w:r>
            <w:r w:rsidRPr="00D661A9">
              <w:rPr>
                <w:rFonts w:ascii="Arial" w:hAnsi="Arial" w:cs="Arial"/>
              </w:rPr>
              <w:lastRenderedPageBreak/>
              <w:t>that is needed and still not entering in sufficient quantity. The disarmament of Hamas is necessary, as is the end of illegal occupations in the West Bank.</w:t>
            </w:r>
          </w:p>
          <w:p w14:paraId="45F7B0F7" w14:textId="77777777" w:rsidR="0059448E" w:rsidRPr="00D661A9" w:rsidRDefault="0059448E" w:rsidP="0059448E">
            <w:pPr>
              <w:rPr>
                <w:rFonts w:ascii="Arial" w:hAnsi="Arial" w:cs="Arial"/>
              </w:rPr>
            </w:pPr>
            <w:r w:rsidRPr="00D661A9">
              <w:rPr>
                <w:rFonts w:ascii="Arial" w:hAnsi="Arial" w:cs="Arial"/>
              </w:rPr>
              <w:t xml:space="preserve">If we shift our attention only slightly further, I once again wish to express, on behalf of the entire Democratic Party, full solidarity with all those in Iran who are fighting for their freedom while facing the brutal and violent repression of the theocratic regime. There are tens of thousands of deaths and arrests. The internet </w:t>
            </w:r>
            <w:proofErr w:type="gramStart"/>
            <w:r w:rsidRPr="00D661A9">
              <w:rPr>
                <w:rFonts w:ascii="Arial" w:hAnsi="Arial" w:cs="Arial"/>
              </w:rPr>
              <w:t>blackout—a</w:t>
            </w:r>
            <w:proofErr w:type="gramEnd"/>
            <w:r w:rsidRPr="00D661A9">
              <w:rPr>
                <w:rFonts w:ascii="Arial" w:hAnsi="Arial" w:cs="Arial"/>
              </w:rPr>
              <w:t xml:space="preserve"> very serious measure—has also prevented fuller information from emerging.</w:t>
            </w:r>
          </w:p>
          <w:p w14:paraId="4A4CCBEC" w14:textId="77777777" w:rsidR="0059448E" w:rsidRPr="00D661A9" w:rsidRDefault="0059448E" w:rsidP="0059448E">
            <w:pPr>
              <w:rPr>
                <w:rFonts w:ascii="Arial" w:hAnsi="Arial" w:cs="Arial"/>
              </w:rPr>
            </w:pPr>
            <w:r w:rsidRPr="00D661A9">
              <w:rPr>
                <w:rFonts w:ascii="Arial" w:hAnsi="Arial" w:cs="Arial"/>
              </w:rPr>
              <w:t xml:space="preserve">We know that the conditions of Nobel laureate Narges Mohammadi are critical. We once again call for her immediate release. She has begun a hunger strike and has appealed from prison for the release of all political prisoners and detained protesters. She has asked that the United Nations be allowed to investigate the crimes committed by the regime by hearing from the victims’ families, many of whom were not even allowed to have the bodies </w:t>
            </w:r>
            <w:proofErr w:type="gramStart"/>
            <w:r w:rsidRPr="00D661A9">
              <w:rPr>
                <w:rFonts w:ascii="Arial" w:hAnsi="Arial" w:cs="Arial"/>
              </w:rPr>
              <w:t>returned, or</w:t>
            </w:r>
            <w:proofErr w:type="gramEnd"/>
            <w:r w:rsidRPr="00D661A9">
              <w:rPr>
                <w:rFonts w:ascii="Arial" w:hAnsi="Arial" w:cs="Arial"/>
              </w:rPr>
              <w:t xml:space="preserve"> were forced to pay to have them returned.</w:t>
            </w:r>
          </w:p>
          <w:p w14:paraId="7F37EE8D" w14:textId="77777777" w:rsidR="0059448E" w:rsidRPr="00D661A9" w:rsidRDefault="0059448E" w:rsidP="0059448E">
            <w:pPr>
              <w:rPr>
                <w:rFonts w:ascii="Arial" w:hAnsi="Arial" w:cs="Arial"/>
              </w:rPr>
            </w:pPr>
            <w:r w:rsidRPr="00D661A9">
              <w:rPr>
                <w:rFonts w:ascii="Arial" w:hAnsi="Arial" w:cs="Arial"/>
              </w:rPr>
              <w:t>Meanwhile, an atrocious situation continues to emerge, marked by systematic kidnappings, torture, mutilations, and rapes committed indiscriminately against adults and minors, men and women. The international community and the European Union must act at the highest possible level of diplomatic action and dialogue, including with neighboring countries, to prevent and cut off any form of support to the regime.</w:t>
            </w:r>
          </w:p>
          <w:p w14:paraId="1FC7A4EA" w14:textId="77777777" w:rsidR="0059448E" w:rsidRPr="00D661A9" w:rsidRDefault="0059448E" w:rsidP="0059448E">
            <w:pPr>
              <w:rPr>
                <w:rFonts w:ascii="Arial" w:hAnsi="Arial" w:cs="Arial"/>
              </w:rPr>
            </w:pPr>
            <w:r w:rsidRPr="00D661A9">
              <w:rPr>
                <w:rFonts w:ascii="Arial" w:hAnsi="Arial" w:cs="Arial"/>
              </w:rPr>
              <w:t>In the meantime, threats are not absent even in Europe. It is not yet clear whether Trump’s designs on Greenland have ceased, but it is certain that the two sides of the Atlantic have never seemed so distant. Yet we must not renounce this relationship; we must stand in it with our heads held high, autonomous and demanding respect. No one would have imagined, until recently, that the United States—founder of NATO—would question the Alliance itself or threaten to take part of the territory of one of its members.</w:t>
            </w:r>
          </w:p>
          <w:p w14:paraId="490E6B11" w14:textId="77777777" w:rsidR="0059448E" w:rsidRPr="00D661A9" w:rsidRDefault="0059448E" w:rsidP="0059448E">
            <w:pPr>
              <w:rPr>
                <w:rFonts w:ascii="Arial" w:hAnsi="Arial" w:cs="Arial"/>
              </w:rPr>
            </w:pPr>
            <w:r w:rsidRPr="00D661A9">
              <w:rPr>
                <w:rFonts w:ascii="Arial" w:hAnsi="Arial" w:cs="Arial"/>
              </w:rPr>
              <w:lastRenderedPageBreak/>
              <w:t>In this scenario, Giorgia Meloni’s subordination to Trump does not help. The only government that described a unilateral military action in Venezuela as legitimate self-defense, while all other chanceries urged respect for international law. The only government unable to utter five simple words: Greenland is not to be touched. The territorial integrity of a state that is part of the European Union and NATO cannot be touched. This subordination comes at a high price for our country.</w:t>
            </w:r>
          </w:p>
          <w:p w14:paraId="492E3EA5" w14:textId="77777777" w:rsidR="0059448E" w:rsidRPr="00D661A9" w:rsidRDefault="0059448E" w:rsidP="0059448E">
            <w:pPr>
              <w:rPr>
                <w:rFonts w:ascii="Arial" w:hAnsi="Arial" w:cs="Arial"/>
              </w:rPr>
            </w:pPr>
            <w:r w:rsidRPr="00D661A9">
              <w:rPr>
                <w:rFonts w:ascii="Arial" w:hAnsi="Arial" w:cs="Arial"/>
              </w:rPr>
              <w:t>In this scenario, Europe is called to an existential challenge. Between real and trade wars, climate and digital transitions, demographic crisis—if it does not relaunch itself with courage, it is condemned to irrelevance, to being the earthenware pot among iron pots. Caught between the disengagement—if not open hostility—of the new American administration, Russia’s military aggressiveness, and China’s expansionist strategy.</w:t>
            </w:r>
          </w:p>
          <w:p w14:paraId="0E26271F" w14:textId="77777777" w:rsidR="0059448E" w:rsidRPr="00D661A9" w:rsidRDefault="0059448E" w:rsidP="0059448E">
            <w:pPr>
              <w:rPr>
                <w:rFonts w:ascii="Arial" w:hAnsi="Arial" w:cs="Arial"/>
              </w:rPr>
            </w:pPr>
            <w:r w:rsidRPr="00D661A9">
              <w:rPr>
                <w:rFonts w:ascii="Arial" w:hAnsi="Arial" w:cs="Arial"/>
              </w:rPr>
              <w:t xml:space="preserve">We cannot afford further hesitation and delay. The European Union must take a leap forward in integration or remain on the margins. Unanimity must be overcome, even </w:t>
            </w:r>
            <w:proofErr w:type="spellStart"/>
            <w:r w:rsidRPr="00D661A9">
              <w:rPr>
                <w:rFonts w:ascii="Arial" w:hAnsi="Arial" w:cs="Arial"/>
              </w:rPr>
              <w:t>through</w:t>
            </w:r>
            <w:proofErr w:type="spellEnd"/>
            <w:r w:rsidRPr="00D661A9">
              <w:rPr>
                <w:rFonts w:ascii="Arial" w:hAnsi="Arial" w:cs="Arial"/>
              </w:rPr>
              <w:t xml:space="preserve"> enhanced cooperation, starting immediately with those willing to move ahead.</w:t>
            </w:r>
          </w:p>
          <w:p w14:paraId="68B7884E" w14:textId="77777777" w:rsidR="0059448E" w:rsidRPr="00D661A9" w:rsidRDefault="0059448E" w:rsidP="0059448E">
            <w:pPr>
              <w:rPr>
                <w:rFonts w:ascii="Arial" w:hAnsi="Arial" w:cs="Arial"/>
              </w:rPr>
            </w:pPr>
            <w:r w:rsidRPr="00D661A9">
              <w:rPr>
                <w:rFonts w:ascii="Arial" w:hAnsi="Arial" w:cs="Arial"/>
              </w:rPr>
              <w:t>As Pedro Sánchez said in recent days—we discussed this at the last socialist summit—and we must continue along the path of common European investments aimed at strategic autonomy. This cannot be a parenthesis.</w:t>
            </w:r>
          </w:p>
          <w:p w14:paraId="63F51371" w14:textId="77777777" w:rsidR="0059448E" w:rsidRPr="00D661A9" w:rsidRDefault="0059448E" w:rsidP="0059448E">
            <w:pPr>
              <w:rPr>
                <w:rFonts w:ascii="Arial" w:hAnsi="Arial" w:cs="Arial"/>
              </w:rPr>
            </w:pPr>
            <w:r w:rsidRPr="00D661A9">
              <w:rPr>
                <w:rFonts w:ascii="Arial" w:hAnsi="Arial" w:cs="Arial"/>
              </w:rPr>
              <w:t xml:space="preserve">We owe this battle also to the person to whom this hall is dedicated—a great President of the European Parliament whom we remembered in </w:t>
            </w:r>
            <w:proofErr w:type="spellStart"/>
            <w:r w:rsidRPr="00D661A9">
              <w:rPr>
                <w:rFonts w:ascii="Arial" w:hAnsi="Arial" w:cs="Arial"/>
              </w:rPr>
              <w:t>Sutri</w:t>
            </w:r>
            <w:proofErr w:type="spellEnd"/>
            <w:r w:rsidRPr="00D661A9">
              <w:rPr>
                <w:rFonts w:ascii="Arial" w:hAnsi="Arial" w:cs="Arial"/>
              </w:rPr>
              <w:t xml:space="preserve"> a few weeks ago, David Sassoli. It is also to that intuition that we owe our commitment </w:t>
            </w:r>
            <w:proofErr w:type="gramStart"/>
            <w:r w:rsidRPr="00D661A9">
              <w:rPr>
                <w:rFonts w:ascii="Arial" w:hAnsi="Arial" w:cs="Arial"/>
              </w:rPr>
              <w:t>in</w:t>
            </w:r>
            <w:proofErr w:type="gramEnd"/>
            <w:r w:rsidRPr="00D661A9">
              <w:rPr>
                <w:rFonts w:ascii="Arial" w:hAnsi="Arial" w:cs="Arial"/>
              </w:rPr>
              <w:t xml:space="preserve"> this struggle.</w:t>
            </w:r>
          </w:p>
          <w:p w14:paraId="4BF7C099" w14:textId="77777777" w:rsidR="0059448E" w:rsidRPr="00D661A9" w:rsidRDefault="0059448E" w:rsidP="0059448E">
            <w:pPr>
              <w:rPr>
                <w:rFonts w:ascii="Arial" w:hAnsi="Arial" w:cs="Arial"/>
              </w:rPr>
            </w:pPr>
            <w:r w:rsidRPr="00D661A9">
              <w:rPr>
                <w:rFonts w:ascii="Arial" w:hAnsi="Arial" w:cs="Arial"/>
              </w:rPr>
              <w:t xml:space="preserve">What is a great plan of common investments for strategic autonomy for? For example, a major European industrial plan, because the automotive sector is not in crisis only in our country. France will invest 109 billion in artificial intelligence. But what can a single Member State do alone in the face of the enormous </w:t>
            </w:r>
            <w:r w:rsidRPr="00D661A9">
              <w:rPr>
                <w:rFonts w:ascii="Arial" w:hAnsi="Arial" w:cs="Arial"/>
              </w:rPr>
              <w:lastRenderedPageBreak/>
              <w:t>investments already made by China and the United States? Unity makes strength.</w:t>
            </w:r>
          </w:p>
          <w:p w14:paraId="7AA492A8" w14:textId="77777777" w:rsidR="0059448E" w:rsidRPr="00D661A9" w:rsidRDefault="0059448E" w:rsidP="0059448E">
            <w:pPr>
              <w:rPr>
                <w:rFonts w:ascii="Arial" w:hAnsi="Arial" w:cs="Arial"/>
              </w:rPr>
            </w:pPr>
            <w:r w:rsidRPr="00D661A9">
              <w:rPr>
                <w:rFonts w:ascii="Arial" w:hAnsi="Arial" w:cs="Arial"/>
              </w:rPr>
              <w:t>A great European social plan. Yesterday, from this very hall, we launched the idea of a European Housing Fund. Let us give a concrete signal to those citizens in all Member States who suffer because they do not see their right to housing guaranteed.</w:t>
            </w:r>
          </w:p>
          <w:p w14:paraId="169B3883" w14:textId="77777777" w:rsidR="0059448E" w:rsidRPr="00D661A9" w:rsidRDefault="0059448E" w:rsidP="0059448E">
            <w:pPr>
              <w:rPr>
                <w:rFonts w:ascii="Arial" w:hAnsi="Arial" w:cs="Arial"/>
              </w:rPr>
            </w:pPr>
            <w:r w:rsidRPr="00D661A9">
              <w:rPr>
                <w:rFonts w:ascii="Arial" w:hAnsi="Arial" w:cs="Arial"/>
              </w:rPr>
              <w:t>A fund to accompany the ecological and digital transition, so as not to leave businesses and farmers alone in facing the damage of the climate emergency and in understanding which process innovations can make them more competitive. We discussed this in recent days in Milan, where Giovannini explained the greater productivity achieved by companies that invested—despite inadequate public policies—in ecological and digital innovation.</w:t>
            </w:r>
          </w:p>
          <w:p w14:paraId="5BD3A845" w14:textId="77777777" w:rsidR="0059448E" w:rsidRPr="00D661A9" w:rsidRDefault="0059448E" w:rsidP="0059448E">
            <w:pPr>
              <w:rPr>
                <w:rFonts w:ascii="Arial" w:hAnsi="Arial" w:cs="Arial"/>
              </w:rPr>
            </w:pPr>
            <w:r w:rsidRPr="00D661A9">
              <w:rPr>
                <w:rFonts w:ascii="Arial" w:hAnsi="Arial" w:cs="Arial"/>
              </w:rPr>
              <w:t>A truly common foreign policy and defense, to ensure efficiency and deterrence.</w:t>
            </w:r>
          </w:p>
          <w:p w14:paraId="61EB3F1F" w14:textId="77777777" w:rsidR="0059448E" w:rsidRPr="00D661A9" w:rsidRDefault="0059448E" w:rsidP="0059448E">
            <w:pPr>
              <w:rPr>
                <w:rFonts w:ascii="Arial" w:hAnsi="Arial" w:cs="Arial"/>
              </w:rPr>
            </w:pPr>
            <w:r w:rsidRPr="00D661A9">
              <w:rPr>
                <w:rFonts w:ascii="Arial" w:hAnsi="Arial" w:cs="Arial"/>
              </w:rPr>
              <w:t xml:space="preserve">On February 12, the President of the European Council, António Costa, organized an important discussion among European leaders, first with Parliament President Roberta Metsola, then with Mario Draghi and Enrico Letta on their reports. Mario Draghi made a significant appeal when </w:t>
            </w:r>
            <w:proofErr w:type="gramStart"/>
            <w:r w:rsidRPr="00D661A9">
              <w:rPr>
                <w:rFonts w:ascii="Arial" w:hAnsi="Arial" w:cs="Arial"/>
              </w:rPr>
              <w:t>he</w:t>
            </w:r>
            <w:proofErr w:type="gramEnd"/>
            <w:r w:rsidRPr="00D661A9">
              <w:rPr>
                <w:rFonts w:ascii="Arial" w:hAnsi="Arial" w:cs="Arial"/>
              </w:rPr>
              <w:t xml:space="preserve"> spoke of the need to move from a confederation to a European federation—starting immediately with those who are ready. I spoke in recent days with Enrico Letta to tell him how pleased we are about this important opportunity to discuss some of the proposals in his report on the single market with European leaders.</w:t>
            </w:r>
          </w:p>
          <w:p w14:paraId="18E18339" w14:textId="77777777" w:rsidR="0059448E" w:rsidRPr="00D661A9" w:rsidRDefault="0059448E" w:rsidP="0059448E">
            <w:pPr>
              <w:rPr>
                <w:rFonts w:ascii="Arial" w:hAnsi="Arial" w:cs="Arial"/>
              </w:rPr>
            </w:pPr>
            <w:r w:rsidRPr="00D661A9">
              <w:rPr>
                <w:rFonts w:ascii="Arial" w:hAnsi="Arial" w:cs="Arial"/>
              </w:rPr>
              <w:t xml:space="preserve">At the last socialist summit, for the first time, Swedish President Stefan </w:t>
            </w:r>
            <w:proofErr w:type="spellStart"/>
            <w:r w:rsidRPr="00D661A9">
              <w:rPr>
                <w:rFonts w:ascii="Arial" w:hAnsi="Arial" w:cs="Arial"/>
              </w:rPr>
              <w:t>Löfven</w:t>
            </w:r>
            <w:proofErr w:type="spellEnd"/>
            <w:r w:rsidRPr="00D661A9">
              <w:rPr>
                <w:rFonts w:ascii="Arial" w:hAnsi="Arial" w:cs="Arial"/>
              </w:rPr>
              <w:t xml:space="preserve"> </w:t>
            </w:r>
            <w:proofErr w:type="gramStart"/>
            <w:r w:rsidRPr="00D661A9">
              <w:rPr>
                <w:rFonts w:ascii="Arial" w:hAnsi="Arial" w:cs="Arial"/>
              </w:rPr>
              <w:t>opened up</w:t>
            </w:r>
            <w:proofErr w:type="gramEnd"/>
            <w:r w:rsidRPr="00D661A9">
              <w:rPr>
                <w:rFonts w:ascii="Arial" w:hAnsi="Arial" w:cs="Arial"/>
              </w:rPr>
              <w:t xml:space="preserve"> to the need to reform the European Union. It is time to act, and I want to thank our European delegation in the Social Democratic group for launching in recent days a manifesto to change Europe. Nicola Zingaretti sent it to me. It is an important initiative</w:t>
            </w:r>
            <w:proofErr w:type="gramStart"/>
            <w:r w:rsidRPr="00D661A9">
              <w:rPr>
                <w:rFonts w:ascii="Arial" w:hAnsi="Arial" w:cs="Arial"/>
              </w:rPr>
              <w:t>—let us carry</w:t>
            </w:r>
            <w:proofErr w:type="gramEnd"/>
            <w:r w:rsidRPr="00D661A9">
              <w:rPr>
                <w:rFonts w:ascii="Arial" w:hAnsi="Arial" w:cs="Arial"/>
              </w:rPr>
              <w:t xml:space="preserve"> it forward, because this is now a matter of survival.</w:t>
            </w:r>
          </w:p>
          <w:p w14:paraId="1E73D7F5" w14:textId="77777777" w:rsidR="0059448E" w:rsidRPr="00D661A9" w:rsidRDefault="0059448E" w:rsidP="0059448E">
            <w:pPr>
              <w:rPr>
                <w:rFonts w:ascii="Arial" w:hAnsi="Arial" w:cs="Arial"/>
              </w:rPr>
            </w:pPr>
            <w:r w:rsidRPr="00D661A9">
              <w:rPr>
                <w:rFonts w:ascii="Arial" w:hAnsi="Arial" w:cs="Arial"/>
              </w:rPr>
              <w:t xml:space="preserve">In Milan we heard many valuable </w:t>
            </w:r>
            <w:r w:rsidRPr="00D661A9">
              <w:rPr>
                <w:rFonts w:ascii="Arial" w:hAnsi="Arial" w:cs="Arial"/>
              </w:rPr>
              <w:lastRenderedPageBreak/>
              <w:t>contributions on this, and I also want to mention Massimo Florio’s proposal on European common goods. Together with the Forum on Inequalities and Diversity, among other things, he proposes establishing European public infrastructures such as a European agency for vaccines and life-saving medicines—a proposal we have brought to the European Parliament—as well as a European agency to develop public digital platforms. Let us be clear: the absence of European platforms is becoming not only a problem of autonomy but also of security, to avoid dependence on foreign oligopolies.</w:t>
            </w:r>
          </w:p>
          <w:p w14:paraId="5D3098F6" w14:textId="77777777" w:rsidR="0059448E" w:rsidRPr="00D661A9" w:rsidRDefault="0059448E" w:rsidP="0059448E">
            <w:pPr>
              <w:rPr>
                <w:rFonts w:ascii="Arial" w:hAnsi="Arial" w:cs="Arial"/>
              </w:rPr>
            </w:pPr>
            <w:r w:rsidRPr="00D661A9">
              <w:rPr>
                <w:rFonts w:ascii="Arial" w:hAnsi="Arial" w:cs="Arial"/>
              </w:rPr>
              <w:t xml:space="preserve">What is happening in the United States causes great concern, and I am worried by the attitude of those here who seek to minimize or normalize what we have seen in the streets of Minneapolis. Unarmed citizens killed by paramilitary formations. A two-year-old girl arrested and </w:t>
            </w:r>
            <w:proofErr w:type="gramStart"/>
            <w:r w:rsidRPr="00D661A9">
              <w:rPr>
                <w:rFonts w:ascii="Arial" w:hAnsi="Arial" w:cs="Arial"/>
              </w:rPr>
              <w:t>deported with</w:t>
            </w:r>
            <w:proofErr w:type="gramEnd"/>
            <w:r w:rsidRPr="00D661A9">
              <w:rPr>
                <w:rFonts w:ascii="Arial" w:hAnsi="Arial" w:cs="Arial"/>
              </w:rPr>
              <w:t xml:space="preserve"> her father. A five-year-old child </w:t>
            </w:r>
            <w:proofErr w:type="gramStart"/>
            <w:r w:rsidRPr="00D661A9">
              <w:rPr>
                <w:rFonts w:ascii="Arial" w:hAnsi="Arial" w:cs="Arial"/>
              </w:rPr>
              <w:t>arrested</w:t>
            </w:r>
            <w:proofErr w:type="gramEnd"/>
            <w:r w:rsidRPr="00D661A9">
              <w:rPr>
                <w:rFonts w:ascii="Arial" w:hAnsi="Arial" w:cs="Arial"/>
              </w:rPr>
              <w:t xml:space="preserve"> and used as bait to draw his mother out of the house and arrest her as well. These are not marginal episodes; they are symptoms of something deeper.</w:t>
            </w:r>
          </w:p>
          <w:p w14:paraId="2C68EFBB" w14:textId="77777777" w:rsidR="0059448E" w:rsidRPr="00D661A9" w:rsidRDefault="0059448E" w:rsidP="0059448E">
            <w:pPr>
              <w:rPr>
                <w:rFonts w:ascii="Arial" w:hAnsi="Arial" w:cs="Arial"/>
              </w:rPr>
            </w:pPr>
            <w:r w:rsidRPr="00D661A9">
              <w:rPr>
                <w:rFonts w:ascii="Arial" w:hAnsi="Arial" w:cs="Arial"/>
              </w:rPr>
              <w:t xml:space="preserve">From Greenland to Minnesota, from attacks on international courts of justice and the UN—which Trump would like to replace with a pay-to-join club, which, according to Trump, Giorgia Meloni told him she would desperately like to join, but fortunately there is the Constitution. Let me say here as well: </w:t>
            </w:r>
            <w:proofErr w:type="gramStart"/>
            <w:r w:rsidRPr="00D661A9">
              <w:rPr>
                <w:rFonts w:ascii="Arial" w:hAnsi="Arial" w:cs="Arial"/>
              </w:rPr>
              <w:t>fortunately</w:t>
            </w:r>
            <w:proofErr w:type="gramEnd"/>
            <w:r w:rsidRPr="00D661A9">
              <w:rPr>
                <w:rFonts w:ascii="Arial" w:hAnsi="Arial" w:cs="Arial"/>
              </w:rPr>
              <w:t xml:space="preserve"> there is the Constitution.</w:t>
            </w:r>
          </w:p>
          <w:p w14:paraId="50C1B505" w14:textId="77777777" w:rsidR="0059448E" w:rsidRPr="00D661A9" w:rsidRDefault="0059448E" w:rsidP="0059448E">
            <w:pPr>
              <w:rPr>
                <w:rFonts w:ascii="Arial" w:hAnsi="Arial" w:cs="Arial"/>
              </w:rPr>
            </w:pPr>
            <w:r w:rsidRPr="00D661A9">
              <w:rPr>
                <w:rFonts w:ascii="Arial" w:hAnsi="Arial" w:cs="Arial"/>
              </w:rPr>
              <w:t>Trump is bringing insecurity, in foreign policy as in domestic policy. Immigration raids in cities, intimidation of universities, magistrates, the central bank, even sexist insults directed at journalists in recent days—you have seen it.</w:t>
            </w:r>
          </w:p>
          <w:p w14:paraId="324A63B9" w14:textId="77777777" w:rsidR="0059448E" w:rsidRPr="00D661A9" w:rsidRDefault="0059448E" w:rsidP="0059448E">
            <w:pPr>
              <w:rPr>
                <w:rFonts w:ascii="Arial" w:hAnsi="Arial" w:cs="Arial"/>
              </w:rPr>
            </w:pPr>
            <w:r w:rsidRPr="00D661A9">
              <w:rPr>
                <w:rFonts w:ascii="Arial" w:hAnsi="Arial" w:cs="Arial"/>
              </w:rPr>
              <w:t xml:space="preserve">This is certainly a complex moment for the world, at times frightening, but it is also a moment in which the demand for an alternative is growing. For years, the global right has built its consensus by feeding on people’s </w:t>
            </w:r>
            <w:proofErr w:type="gramStart"/>
            <w:r w:rsidRPr="00D661A9">
              <w:rPr>
                <w:rFonts w:ascii="Arial" w:hAnsi="Arial" w:cs="Arial"/>
              </w:rPr>
              <w:t>real fears—</w:t>
            </w:r>
            <w:proofErr w:type="gramEnd"/>
            <w:r w:rsidRPr="00D661A9">
              <w:rPr>
                <w:rFonts w:ascii="Arial" w:hAnsi="Arial" w:cs="Arial"/>
              </w:rPr>
              <w:t>fears that must never be belittled. They have amplified those fears by offering enemies instead of solutions.</w:t>
            </w:r>
          </w:p>
          <w:p w14:paraId="6AE0810D" w14:textId="77777777" w:rsidR="0059448E" w:rsidRPr="00D661A9" w:rsidRDefault="0059448E" w:rsidP="0059448E">
            <w:pPr>
              <w:rPr>
                <w:rFonts w:ascii="Arial" w:hAnsi="Arial" w:cs="Arial"/>
              </w:rPr>
            </w:pPr>
            <w:r w:rsidRPr="00D661A9">
              <w:rPr>
                <w:rFonts w:ascii="Arial" w:hAnsi="Arial" w:cs="Arial"/>
              </w:rPr>
              <w:lastRenderedPageBreak/>
              <w:t xml:space="preserve">Today, however, they are the ones who generate fear, bringing chaos into international relations and into the streets of our cities. It is up to us to offer social protection—and not </w:t>
            </w:r>
            <w:proofErr w:type="gramStart"/>
            <w:r w:rsidRPr="00D661A9">
              <w:rPr>
                <w:rFonts w:ascii="Arial" w:hAnsi="Arial" w:cs="Arial"/>
              </w:rPr>
              <w:t>only that—</w:t>
            </w:r>
            <w:proofErr w:type="gramEnd"/>
            <w:r w:rsidRPr="00D661A9">
              <w:rPr>
                <w:rFonts w:ascii="Arial" w:hAnsi="Arial" w:cs="Arial"/>
              </w:rPr>
              <w:t>to offer reassurance, perspective, and hope. This is the task before us, and not only in Europe.</w:t>
            </w:r>
          </w:p>
          <w:p w14:paraId="41C3CF8D" w14:textId="77777777" w:rsidR="0059448E" w:rsidRPr="00D661A9" w:rsidRDefault="0059448E" w:rsidP="0059448E">
            <w:pPr>
              <w:rPr>
                <w:rFonts w:ascii="Arial" w:hAnsi="Arial" w:cs="Arial"/>
              </w:rPr>
            </w:pPr>
            <w:r w:rsidRPr="00D661A9">
              <w:rPr>
                <w:rFonts w:ascii="Arial" w:hAnsi="Arial" w:cs="Arial"/>
              </w:rPr>
              <w:t>Land, housing, and work—those fundamental rights for which Pope Leo, meeting with popular movements, said it is worth fighting. It was a passage I found very meaningful.</w:t>
            </w:r>
          </w:p>
          <w:p w14:paraId="0FFE2992" w14:textId="77777777" w:rsidR="0059448E" w:rsidRPr="00D661A9" w:rsidRDefault="0059448E" w:rsidP="0059448E">
            <w:pPr>
              <w:rPr>
                <w:rFonts w:ascii="Arial" w:hAnsi="Arial" w:cs="Arial"/>
              </w:rPr>
            </w:pPr>
            <w:r w:rsidRPr="00D661A9">
              <w:rPr>
                <w:rFonts w:ascii="Arial" w:hAnsi="Arial" w:cs="Arial"/>
              </w:rPr>
              <w:t>In Milan we reflected deeply on the crisis of the neoliberal model, on how it has left us more alone even in its failure, and on how indispensable it is for any alternative to rebuild a shared sense of belonging and solidarity among people and peoples.</w:t>
            </w:r>
          </w:p>
          <w:p w14:paraId="248D753F" w14:textId="77777777" w:rsidR="0059448E" w:rsidRPr="00D661A9" w:rsidRDefault="0059448E" w:rsidP="0059448E">
            <w:pPr>
              <w:rPr>
                <w:rFonts w:ascii="Arial" w:hAnsi="Arial" w:cs="Arial"/>
              </w:rPr>
            </w:pPr>
            <w:r w:rsidRPr="00D661A9">
              <w:rPr>
                <w:rFonts w:ascii="Arial" w:hAnsi="Arial" w:cs="Arial"/>
              </w:rPr>
              <w:t xml:space="preserve">Democracy, at least as we have known it, is going through a phase of great fragility, threatened by both internal and external disintegrating forces. Inequalities continue to </w:t>
            </w:r>
            <w:proofErr w:type="gramStart"/>
            <w:r w:rsidRPr="00D661A9">
              <w:rPr>
                <w:rFonts w:ascii="Arial" w:hAnsi="Arial" w:cs="Arial"/>
              </w:rPr>
              <w:t>grow—</w:t>
            </w:r>
            <w:proofErr w:type="gramEnd"/>
            <w:r w:rsidRPr="00D661A9">
              <w:rPr>
                <w:rFonts w:ascii="Arial" w:hAnsi="Arial" w:cs="Arial"/>
              </w:rPr>
              <w:t>you have seen the latest Oxfam reports. New and old forms of poverty are expanding. Workers, young people, the elderly, and families are seeing their conditions worsen.</w:t>
            </w:r>
          </w:p>
          <w:p w14:paraId="61D7B5FF" w14:textId="77777777" w:rsidR="0059448E" w:rsidRPr="00D661A9" w:rsidRDefault="0059448E" w:rsidP="0059448E">
            <w:pPr>
              <w:rPr>
                <w:rFonts w:ascii="Arial" w:hAnsi="Arial" w:cs="Arial"/>
              </w:rPr>
            </w:pPr>
            <w:proofErr w:type="gramStart"/>
            <w:r w:rsidRPr="00D661A9">
              <w:rPr>
                <w:rFonts w:ascii="Arial" w:hAnsi="Arial" w:cs="Arial"/>
              </w:rPr>
              <w:t>All of</w:t>
            </w:r>
            <w:proofErr w:type="gramEnd"/>
            <w:r w:rsidRPr="00D661A9">
              <w:rPr>
                <w:rFonts w:ascii="Arial" w:hAnsi="Arial" w:cs="Arial"/>
              </w:rPr>
              <w:t xml:space="preserve"> this breeds disaffection, confusion, and anger, putting at risk the very cohesion of our societies and trust in our democratic system. History shows that there is no natural bond between neoliberalism and democracy. In times of crisis, the former tries to save itself by crushing the latter—indeed by blaming it, in the eyes of the excluded, for social malaise and rising inequality.</w:t>
            </w:r>
          </w:p>
          <w:p w14:paraId="2B6DD5C0" w14:textId="77777777" w:rsidR="0059448E" w:rsidRPr="00D661A9" w:rsidRDefault="0059448E" w:rsidP="0059448E">
            <w:pPr>
              <w:rPr>
                <w:rFonts w:ascii="Arial" w:hAnsi="Arial" w:cs="Arial"/>
              </w:rPr>
            </w:pPr>
            <w:r w:rsidRPr="00D661A9">
              <w:rPr>
                <w:rFonts w:ascii="Arial" w:hAnsi="Arial" w:cs="Arial"/>
              </w:rPr>
              <w:t>It is no coincidence that among the interpreters of this ideology are some of the richest and most powerful men in the world, at the head of large multinational corporations unwilling to submit to any rules that might limit their concentration of power.</w:t>
            </w:r>
          </w:p>
          <w:p w14:paraId="2FADDF9F" w14:textId="77777777" w:rsidR="0059448E" w:rsidRPr="00D661A9" w:rsidRDefault="0059448E" w:rsidP="0059448E">
            <w:pPr>
              <w:rPr>
                <w:rFonts w:ascii="Arial" w:hAnsi="Arial" w:cs="Arial"/>
              </w:rPr>
            </w:pPr>
            <w:r w:rsidRPr="00D661A9">
              <w:rPr>
                <w:rFonts w:ascii="Arial" w:hAnsi="Arial" w:cs="Arial"/>
              </w:rPr>
              <w:t>Meanwhile, job insecurity, a stalled social elevator, the wage issue, fears about safety, the impoverishment of the middle class, abstentionism, and the social question are closely interconnected.</w:t>
            </w:r>
          </w:p>
          <w:p w14:paraId="5AE4C4E1" w14:textId="0F752BFE" w:rsidR="0059448E" w:rsidRPr="00B60D1B" w:rsidRDefault="0059448E" w:rsidP="00B60D1B">
            <w:pPr>
              <w:rPr>
                <w:rFonts w:ascii="Arial" w:hAnsi="Arial" w:cs="Arial"/>
              </w:rPr>
            </w:pPr>
            <w:r w:rsidRPr="00D661A9">
              <w:rPr>
                <w:rFonts w:ascii="Arial" w:hAnsi="Arial" w:cs="Arial"/>
              </w:rPr>
              <w:t xml:space="preserve">Data on those who abstain from voting </w:t>
            </w:r>
            <w:proofErr w:type="gramStart"/>
            <w:r w:rsidRPr="00D661A9">
              <w:rPr>
                <w:rFonts w:ascii="Arial" w:hAnsi="Arial" w:cs="Arial"/>
              </w:rPr>
              <w:t>tell</w:t>
            </w:r>
            <w:proofErr w:type="gramEnd"/>
            <w:r w:rsidRPr="00D661A9">
              <w:rPr>
                <w:rFonts w:ascii="Arial" w:hAnsi="Arial" w:cs="Arial"/>
              </w:rPr>
              <w:t xml:space="preserve"> </w:t>
            </w:r>
            <w:r w:rsidRPr="00D661A9">
              <w:rPr>
                <w:rFonts w:ascii="Arial" w:hAnsi="Arial" w:cs="Arial"/>
              </w:rPr>
              <w:lastRenderedPageBreak/>
              <w:t>us of disparities and inequalities present in the country. Abstention is higher among women, higher among those with low incomes, higher among those with lower levels of education, and higher among those who live in small towns compared to urban areas.</w:t>
            </w:r>
          </w:p>
          <w:p w14:paraId="797B3B75" w14:textId="77777777" w:rsidR="00B60D1B" w:rsidRDefault="00B60D1B"/>
        </w:tc>
      </w:tr>
    </w:tbl>
    <w:p w14:paraId="61091AF3" w14:textId="1D25599C" w:rsidR="001B7A80" w:rsidRDefault="001B7A80"/>
    <w:sectPr w:rsidR="001B7A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4756346">
    <w:abstractNumId w:val="8"/>
  </w:num>
  <w:num w:numId="2" w16cid:durableId="1235168043">
    <w:abstractNumId w:val="6"/>
  </w:num>
  <w:num w:numId="3" w16cid:durableId="1639871410">
    <w:abstractNumId w:val="5"/>
  </w:num>
  <w:num w:numId="4" w16cid:durableId="988708530">
    <w:abstractNumId w:val="4"/>
  </w:num>
  <w:num w:numId="5" w16cid:durableId="2011133752">
    <w:abstractNumId w:val="7"/>
  </w:num>
  <w:num w:numId="6" w16cid:durableId="1073159832">
    <w:abstractNumId w:val="3"/>
  </w:num>
  <w:num w:numId="7" w16cid:durableId="1266158375">
    <w:abstractNumId w:val="2"/>
  </w:num>
  <w:num w:numId="8" w16cid:durableId="1905676167">
    <w:abstractNumId w:val="1"/>
  </w:num>
  <w:num w:numId="9" w16cid:durableId="130812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37F3"/>
    <w:rsid w:val="00071863"/>
    <w:rsid w:val="0015074B"/>
    <w:rsid w:val="00153856"/>
    <w:rsid w:val="001B7A80"/>
    <w:rsid w:val="00224182"/>
    <w:rsid w:val="00291264"/>
    <w:rsid w:val="0029639D"/>
    <w:rsid w:val="002B0644"/>
    <w:rsid w:val="0031222B"/>
    <w:rsid w:val="00326F90"/>
    <w:rsid w:val="0035318A"/>
    <w:rsid w:val="003B1453"/>
    <w:rsid w:val="0045105D"/>
    <w:rsid w:val="00490FB6"/>
    <w:rsid w:val="004F77C1"/>
    <w:rsid w:val="0059448E"/>
    <w:rsid w:val="005B6F43"/>
    <w:rsid w:val="005D7CFB"/>
    <w:rsid w:val="005E54D7"/>
    <w:rsid w:val="005F5EFF"/>
    <w:rsid w:val="006735C1"/>
    <w:rsid w:val="00675E89"/>
    <w:rsid w:val="006D2ABC"/>
    <w:rsid w:val="008257E2"/>
    <w:rsid w:val="0089713E"/>
    <w:rsid w:val="008A5C78"/>
    <w:rsid w:val="00920D6E"/>
    <w:rsid w:val="00965DFF"/>
    <w:rsid w:val="009C5310"/>
    <w:rsid w:val="009D039E"/>
    <w:rsid w:val="00A04E39"/>
    <w:rsid w:val="00AA1D8D"/>
    <w:rsid w:val="00AB5925"/>
    <w:rsid w:val="00B47730"/>
    <w:rsid w:val="00B60D1B"/>
    <w:rsid w:val="00BB4265"/>
    <w:rsid w:val="00BC605A"/>
    <w:rsid w:val="00C1131D"/>
    <w:rsid w:val="00CA3B17"/>
    <w:rsid w:val="00CB0664"/>
    <w:rsid w:val="00D81B9F"/>
    <w:rsid w:val="00D950C8"/>
    <w:rsid w:val="00E16084"/>
    <w:rsid w:val="00EE7F14"/>
    <w:rsid w:val="00EF6CF9"/>
    <w:rsid w:val="00FC693F"/>
    <w:rsid w:val="00FE0D64"/>
    <w:rsid w:val="00FE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BEFB7"/>
  <w14:defaultImageDpi w14:val="300"/>
  <w15:docId w15:val="{CF0D5228-BF3F-49AE-8B58-99391F23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15</Pages>
  <Words>7549</Words>
  <Characters>43030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 KATRINA ANN</cp:lastModifiedBy>
  <cp:revision>39</cp:revision>
  <dcterms:created xsi:type="dcterms:W3CDTF">2026-02-28T11:22:00Z</dcterms:created>
  <dcterms:modified xsi:type="dcterms:W3CDTF">2026-03-01T13:09:00Z</dcterms:modified>
  <cp:category/>
</cp:coreProperties>
</file>