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D94B3" w14:textId="439AA61E" w:rsidR="00C63DF1" w:rsidRPr="00B43D83" w:rsidRDefault="00B43D83" w:rsidP="0011262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Jon </w:t>
      </w:r>
      <w:proofErr w:type="spellStart"/>
      <w:r>
        <w:rPr>
          <w:rFonts w:ascii="Calibri" w:hAnsi="Calibri" w:cs="Calibri"/>
          <w:b/>
        </w:rPr>
        <w:t>Ossoff</w:t>
      </w:r>
      <w:proofErr w:type="spellEnd"/>
      <w:r>
        <w:rPr>
          <w:rFonts w:ascii="Calibri" w:hAnsi="Calibri" w:cs="Calibri"/>
          <w:b/>
        </w:rPr>
        <w:t xml:space="preserve"> Glossary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63DF1" w:rsidRPr="00B43D83" w14:paraId="21BF6719" w14:textId="77777777" w:rsidTr="00B43D83">
        <w:tc>
          <w:tcPr>
            <w:tcW w:w="4320" w:type="dxa"/>
          </w:tcPr>
          <w:p w14:paraId="15FEC19A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power grab</w:t>
            </w:r>
          </w:p>
        </w:tc>
        <w:tc>
          <w:tcPr>
            <w:tcW w:w="4320" w:type="dxa"/>
          </w:tcPr>
          <w:p w14:paraId="6955F5B1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presa di potere</w:t>
            </w:r>
          </w:p>
        </w:tc>
      </w:tr>
      <w:tr w:rsidR="00C63DF1" w:rsidRPr="00B43D83" w14:paraId="40D05E5E" w14:textId="77777777" w:rsidTr="00B43D83">
        <w:tc>
          <w:tcPr>
            <w:tcW w:w="4320" w:type="dxa"/>
          </w:tcPr>
          <w:p w14:paraId="46E2F98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open contempt for the law</w:t>
            </w:r>
          </w:p>
        </w:tc>
        <w:tc>
          <w:tcPr>
            <w:tcW w:w="4320" w:type="dxa"/>
          </w:tcPr>
          <w:p w14:paraId="0C8AB863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palese disprezzo per la legge</w:t>
            </w:r>
          </w:p>
        </w:tc>
      </w:tr>
      <w:tr w:rsidR="00C63DF1" w:rsidRPr="00B43D83" w14:paraId="7B49927E" w14:textId="77777777" w:rsidTr="00B43D83">
        <w:tc>
          <w:tcPr>
            <w:tcW w:w="4320" w:type="dxa"/>
          </w:tcPr>
          <w:p w14:paraId="14C1230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poison our democracy</w:t>
            </w:r>
          </w:p>
        </w:tc>
        <w:tc>
          <w:tcPr>
            <w:tcW w:w="4320" w:type="dxa"/>
          </w:tcPr>
          <w:p w14:paraId="50698614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avvelenare la nostra democrazia</w:t>
            </w:r>
          </w:p>
        </w:tc>
      </w:tr>
      <w:tr w:rsidR="00C63DF1" w:rsidRPr="00B43D83" w14:paraId="44C055B0" w14:textId="77777777" w:rsidTr="00B43D83">
        <w:tc>
          <w:tcPr>
            <w:tcW w:w="4320" w:type="dxa"/>
          </w:tcPr>
          <w:p w14:paraId="5085D4D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fear and intimidation</w:t>
            </w:r>
          </w:p>
        </w:tc>
        <w:tc>
          <w:tcPr>
            <w:tcW w:w="4320" w:type="dxa"/>
          </w:tcPr>
          <w:p w14:paraId="39426F9B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 xml:space="preserve">paura e </w:t>
            </w:r>
            <w:r w:rsidRPr="00B43D83">
              <w:rPr>
                <w:rFonts w:ascii="Calibri" w:hAnsi="Calibri" w:cs="Calibri"/>
              </w:rPr>
              <w:t>intimidazione</w:t>
            </w:r>
          </w:p>
        </w:tc>
      </w:tr>
      <w:tr w:rsidR="00C63DF1" w:rsidRPr="00B43D83" w14:paraId="4A61F019" w14:textId="77777777" w:rsidTr="00B43D83">
        <w:tc>
          <w:tcPr>
            <w:tcW w:w="4320" w:type="dxa"/>
          </w:tcPr>
          <w:p w14:paraId="21A42C9D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purged independent watchdogs</w:t>
            </w:r>
          </w:p>
        </w:tc>
        <w:tc>
          <w:tcPr>
            <w:tcW w:w="4320" w:type="dxa"/>
          </w:tcPr>
          <w:p w14:paraId="32503730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epurato gli organi di controllo indipendenti</w:t>
            </w:r>
          </w:p>
        </w:tc>
      </w:tr>
      <w:tr w:rsidR="00C63DF1" w:rsidRPr="00B43D83" w14:paraId="0F4716F9" w14:textId="77777777" w:rsidTr="00B43D83">
        <w:tc>
          <w:tcPr>
            <w:tcW w:w="4320" w:type="dxa"/>
          </w:tcPr>
          <w:p w14:paraId="2A44C9BF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stacked the most powerful offices with loyalists</w:t>
            </w:r>
          </w:p>
        </w:tc>
        <w:tc>
          <w:tcPr>
            <w:tcW w:w="4320" w:type="dxa"/>
          </w:tcPr>
          <w:p w14:paraId="2BFC75FC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riempito le cariche più importanti di fedelissimi</w:t>
            </w:r>
          </w:p>
        </w:tc>
      </w:tr>
      <w:tr w:rsidR="00C63DF1" w:rsidRPr="00B43D83" w14:paraId="1B642776" w14:textId="77777777" w:rsidTr="00B43D83">
        <w:tc>
          <w:tcPr>
            <w:tcW w:w="4320" w:type="dxa"/>
          </w:tcPr>
          <w:p w14:paraId="3548FA71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undermined the freedom of the press</w:t>
            </w:r>
          </w:p>
        </w:tc>
        <w:tc>
          <w:tcPr>
            <w:tcW w:w="4320" w:type="dxa"/>
          </w:tcPr>
          <w:p w14:paraId="4BBC8C6E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indebolito la libertà di stamp</w:t>
            </w:r>
            <w:r w:rsidRPr="00B43D83">
              <w:rPr>
                <w:rFonts w:ascii="Calibri" w:hAnsi="Calibri" w:cs="Calibri"/>
                <w:lang w:val="it-IT"/>
              </w:rPr>
              <w:t>a</w:t>
            </w:r>
          </w:p>
        </w:tc>
      </w:tr>
      <w:tr w:rsidR="00C63DF1" w:rsidRPr="00B43D83" w14:paraId="06DE20B3" w14:textId="77777777" w:rsidTr="00B43D83">
        <w:tc>
          <w:tcPr>
            <w:tcW w:w="4320" w:type="dxa"/>
          </w:tcPr>
          <w:p w14:paraId="6C4AA8FD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retaliated against lawyers</w:t>
            </w:r>
          </w:p>
        </w:tc>
        <w:tc>
          <w:tcPr>
            <w:tcW w:w="4320" w:type="dxa"/>
          </w:tcPr>
          <w:p w14:paraId="0741EAEC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ritorsioni contro gli avvocati</w:t>
            </w:r>
          </w:p>
        </w:tc>
      </w:tr>
      <w:tr w:rsidR="00C63DF1" w:rsidRPr="00B43D83" w14:paraId="26B03028" w14:textId="77777777" w:rsidTr="00B43D83">
        <w:tc>
          <w:tcPr>
            <w:tcW w:w="4320" w:type="dxa"/>
          </w:tcPr>
          <w:p w14:paraId="12993903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defied federal judges</w:t>
            </w:r>
          </w:p>
        </w:tc>
        <w:tc>
          <w:tcPr>
            <w:tcW w:w="4320" w:type="dxa"/>
          </w:tcPr>
          <w:p w14:paraId="1B2CF498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sfidato i giudici federali</w:t>
            </w:r>
          </w:p>
        </w:tc>
      </w:tr>
      <w:tr w:rsidR="00C63DF1" w:rsidRPr="00B43D83" w14:paraId="54C3E452" w14:textId="77777777" w:rsidTr="00B43D83">
        <w:tc>
          <w:tcPr>
            <w:tcW w:w="4320" w:type="dxa"/>
          </w:tcPr>
          <w:p w14:paraId="50342634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not a drill</w:t>
            </w:r>
          </w:p>
        </w:tc>
        <w:tc>
          <w:tcPr>
            <w:tcW w:w="4320" w:type="dxa"/>
          </w:tcPr>
          <w:p w14:paraId="7BAA712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non è un’esercitazione</w:t>
            </w:r>
          </w:p>
        </w:tc>
      </w:tr>
      <w:tr w:rsidR="00C63DF1" w:rsidRPr="00B43D83" w14:paraId="4A99F582" w14:textId="77777777" w:rsidTr="00B43D83">
        <w:tc>
          <w:tcPr>
            <w:tcW w:w="4320" w:type="dxa"/>
          </w:tcPr>
          <w:p w14:paraId="7A1B0111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test of our lifetime</w:t>
            </w:r>
          </w:p>
        </w:tc>
        <w:tc>
          <w:tcPr>
            <w:tcW w:w="4320" w:type="dxa"/>
          </w:tcPr>
          <w:p w14:paraId="7904DCDD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la prova della nostra vita</w:t>
            </w:r>
          </w:p>
        </w:tc>
      </w:tr>
      <w:tr w:rsidR="00C63DF1" w:rsidRPr="00B43D83" w14:paraId="7736C928" w14:textId="77777777" w:rsidTr="00B43D83">
        <w:tc>
          <w:tcPr>
            <w:tcW w:w="4320" w:type="dxa"/>
          </w:tcPr>
          <w:p w14:paraId="0F6C535F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we don't have the luxury of despair</w:t>
            </w:r>
          </w:p>
        </w:tc>
        <w:tc>
          <w:tcPr>
            <w:tcW w:w="4320" w:type="dxa"/>
          </w:tcPr>
          <w:p w14:paraId="49C72081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 xml:space="preserve">non possiamo </w:t>
            </w:r>
            <w:r w:rsidRPr="00B43D83">
              <w:rPr>
                <w:rFonts w:ascii="Calibri" w:hAnsi="Calibri" w:cs="Calibri"/>
                <w:lang w:val="it-IT"/>
              </w:rPr>
              <w:t>permetterci la disperazione</w:t>
            </w:r>
          </w:p>
        </w:tc>
      </w:tr>
      <w:tr w:rsidR="00C63DF1" w:rsidRPr="00B43D83" w14:paraId="5608B61C" w14:textId="77777777" w:rsidTr="00B43D83">
        <w:tc>
          <w:tcPr>
            <w:tcW w:w="4320" w:type="dxa"/>
          </w:tcPr>
          <w:p w14:paraId="0BCFEAA3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tax breaks for the rich</w:t>
            </w:r>
          </w:p>
        </w:tc>
        <w:tc>
          <w:tcPr>
            <w:tcW w:w="4320" w:type="dxa"/>
          </w:tcPr>
          <w:p w14:paraId="4269204B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agevolazioni fiscali per i ricchi</w:t>
            </w:r>
          </w:p>
        </w:tc>
      </w:tr>
      <w:tr w:rsidR="00C63DF1" w:rsidRPr="00B43D83" w14:paraId="17A3EC66" w14:textId="77777777" w:rsidTr="00B43D83">
        <w:tc>
          <w:tcPr>
            <w:tcW w:w="4320" w:type="dxa"/>
          </w:tcPr>
          <w:p w14:paraId="273F3A59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rounding up immigrants</w:t>
            </w:r>
          </w:p>
        </w:tc>
        <w:tc>
          <w:tcPr>
            <w:tcW w:w="4320" w:type="dxa"/>
          </w:tcPr>
          <w:p w14:paraId="3FAE2A9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rastrellare immigrati</w:t>
            </w:r>
          </w:p>
        </w:tc>
      </w:tr>
      <w:tr w:rsidR="00C63DF1" w:rsidRPr="00B43D83" w14:paraId="0DCF0764" w14:textId="77777777" w:rsidTr="00B43D83">
        <w:tc>
          <w:tcPr>
            <w:tcW w:w="4320" w:type="dxa"/>
          </w:tcPr>
          <w:p w14:paraId="06B0B1DE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blowing out the deficit</w:t>
            </w:r>
          </w:p>
        </w:tc>
        <w:tc>
          <w:tcPr>
            <w:tcW w:w="4320" w:type="dxa"/>
          </w:tcPr>
          <w:p w14:paraId="43A4369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far esplodere il deficit</w:t>
            </w:r>
          </w:p>
        </w:tc>
      </w:tr>
      <w:tr w:rsidR="00C63DF1" w:rsidRPr="00B43D83" w14:paraId="1F5D683D" w14:textId="77777777" w:rsidTr="00B43D83">
        <w:tc>
          <w:tcPr>
            <w:tcW w:w="4320" w:type="dxa"/>
          </w:tcPr>
          <w:p w14:paraId="5A5B3435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gut Medicaid</w:t>
            </w:r>
          </w:p>
        </w:tc>
        <w:tc>
          <w:tcPr>
            <w:tcW w:w="4320" w:type="dxa"/>
          </w:tcPr>
          <w:p w14:paraId="77EECDE3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smantellare Medicaid</w:t>
            </w:r>
          </w:p>
        </w:tc>
      </w:tr>
      <w:tr w:rsidR="00C63DF1" w:rsidRPr="00B43D83" w14:paraId="542417D7" w14:textId="77777777" w:rsidTr="00B43D83">
        <w:tc>
          <w:tcPr>
            <w:tcW w:w="4320" w:type="dxa"/>
          </w:tcPr>
          <w:p w14:paraId="5D74BFDB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spiral into chaos</w:t>
            </w:r>
          </w:p>
        </w:tc>
        <w:tc>
          <w:tcPr>
            <w:tcW w:w="4320" w:type="dxa"/>
          </w:tcPr>
          <w:p w14:paraId="62F10A46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 xml:space="preserve">spirale verso il </w:t>
            </w:r>
            <w:r w:rsidRPr="00B43D83">
              <w:rPr>
                <w:rFonts w:ascii="Calibri" w:hAnsi="Calibri" w:cs="Calibri"/>
              </w:rPr>
              <w:t>caos</w:t>
            </w:r>
          </w:p>
        </w:tc>
      </w:tr>
      <w:tr w:rsidR="00C63DF1" w:rsidRPr="00B43D83" w14:paraId="071DD4AE" w14:textId="77777777" w:rsidTr="00B43D83">
        <w:tc>
          <w:tcPr>
            <w:tcW w:w="4320" w:type="dxa"/>
          </w:tcPr>
          <w:p w14:paraId="07B368FA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live paycheck to paycheck</w:t>
            </w:r>
          </w:p>
        </w:tc>
        <w:tc>
          <w:tcPr>
            <w:tcW w:w="4320" w:type="dxa"/>
          </w:tcPr>
          <w:p w14:paraId="08CEF872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vivere di stipendio in stipendio</w:t>
            </w:r>
          </w:p>
        </w:tc>
      </w:tr>
      <w:tr w:rsidR="00C63DF1" w:rsidRPr="00B43D83" w14:paraId="43C9AF01" w14:textId="77777777" w:rsidTr="00B43D83">
        <w:tc>
          <w:tcPr>
            <w:tcW w:w="4320" w:type="dxa"/>
          </w:tcPr>
          <w:p w14:paraId="1E74D195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rigged system</w:t>
            </w:r>
          </w:p>
        </w:tc>
        <w:tc>
          <w:tcPr>
            <w:tcW w:w="4320" w:type="dxa"/>
          </w:tcPr>
          <w:p w14:paraId="029907B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sistema truccato</w:t>
            </w:r>
          </w:p>
        </w:tc>
      </w:tr>
      <w:tr w:rsidR="00C63DF1" w:rsidRPr="00B43D83" w14:paraId="50275DA2" w14:textId="77777777" w:rsidTr="00B43D83">
        <w:tc>
          <w:tcPr>
            <w:tcW w:w="4320" w:type="dxa"/>
          </w:tcPr>
          <w:p w14:paraId="2B4B83B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crush the opposition</w:t>
            </w:r>
          </w:p>
        </w:tc>
        <w:tc>
          <w:tcPr>
            <w:tcW w:w="4320" w:type="dxa"/>
          </w:tcPr>
          <w:p w14:paraId="0B08155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schiacciare l’opposizione</w:t>
            </w:r>
          </w:p>
        </w:tc>
      </w:tr>
      <w:tr w:rsidR="00C63DF1" w:rsidRPr="00B43D83" w14:paraId="1BF798CC" w14:textId="77777777" w:rsidTr="00B43D83">
        <w:tc>
          <w:tcPr>
            <w:tcW w:w="4320" w:type="dxa"/>
          </w:tcPr>
          <w:p w14:paraId="113FDE14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stick our necks out</w:t>
            </w:r>
          </w:p>
        </w:tc>
        <w:tc>
          <w:tcPr>
            <w:tcW w:w="4320" w:type="dxa"/>
          </w:tcPr>
          <w:p w14:paraId="5A377104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esporsi / rischiare</w:t>
            </w:r>
          </w:p>
        </w:tc>
      </w:tr>
      <w:tr w:rsidR="00C63DF1" w:rsidRPr="00B43D83" w14:paraId="3688C75F" w14:textId="77777777" w:rsidTr="00B43D83">
        <w:tc>
          <w:tcPr>
            <w:tcW w:w="4320" w:type="dxa"/>
          </w:tcPr>
          <w:p w14:paraId="04AD84A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civil liberties are eroding</w:t>
            </w:r>
          </w:p>
        </w:tc>
        <w:tc>
          <w:tcPr>
            <w:tcW w:w="4320" w:type="dxa"/>
          </w:tcPr>
          <w:p w14:paraId="0FC5E903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le libertà civili stanno erodendo</w:t>
            </w:r>
          </w:p>
        </w:tc>
      </w:tr>
      <w:tr w:rsidR="00C63DF1" w:rsidRPr="00B43D83" w14:paraId="21B3F214" w14:textId="77777777" w:rsidTr="00B43D83">
        <w:tc>
          <w:tcPr>
            <w:tcW w:w="4320" w:type="dxa"/>
          </w:tcPr>
          <w:p w14:paraId="38555297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instru</w:t>
            </w:r>
            <w:r w:rsidRPr="00B43D83">
              <w:rPr>
                <w:rFonts w:ascii="Calibri" w:hAnsi="Calibri" w:cs="Calibri"/>
              </w:rPr>
              <w:t>ment of repression</w:t>
            </w:r>
          </w:p>
        </w:tc>
        <w:tc>
          <w:tcPr>
            <w:tcW w:w="4320" w:type="dxa"/>
          </w:tcPr>
          <w:p w14:paraId="3C4E44D8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strumento di repressione</w:t>
            </w:r>
          </w:p>
        </w:tc>
      </w:tr>
      <w:tr w:rsidR="00C63DF1" w:rsidRPr="00B43D83" w14:paraId="065FB0C3" w14:textId="77777777" w:rsidTr="00B43D83">
        <w:tc>
          <w:tcPr>
            <w:tcW w:w="4320" w:type="dxa"/>
          </w:tcPr>
          <w:p w14:paraId="0F5ABA6B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lastRenderedPageBreak/>
              <w:t>freedom is in retreat</w:t>
            </w:r>
          </w:p>
        </w:tc>
        <w:tc>
          <w:tcPr>
            <w:tcW w:w="4320" w:type="dxa"/>
          </w:tcPr>
          <w:p w14:paraId="26AE437C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la libertà è in ritirata</w:t>
            </w:r>
          </w:p>
        </w:tc>
      </w:tr>
      <w:tr w:rsidR="00C63DF1" w:rsidRPr="00B43D83" w14:paraId="64AE17DA" w14:textId="77777777" w:rsidTr="00B43D83">
        <w:tc>
          <w:tcPr>
            <w:tcW w:w="4320" w:type="dxa"/>
          </w:tcPr>
          <w:p w14:paraId="200CCB9C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lead the free world</w:t>
            </w:r>
          </w:p>
        </w:tc>
        <w:tc>
          <w:tcPr>
            <w:tcW w:w="4320" w:type="dxa"/>
          </w:tcPr>
          <w:p w14:paraId="25EBDDF0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guidare il mondo libero</w:t>
            </w:r>
          </w:p>
        </w:tc>
      </w:tr>
      <w:tr w:rsidR="00C63DF1" w:rsidRPr="00B43D83" w14:paraId="3A091FDB" w14:textId="77777777" w:rsidTr="00B43D83">
        <w:tc>
          <w:tcPr>
            <w:tcW w:w="4320" w:type="dxa"/>
          </w:tcPr>
          <w:p w14:paraId="05D5F3F8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equal justice for all</w:t>
            </w:r>
          </w:p>
        </w:tc>
        <w:tc>
          <w:tcPr>
            <w:tcW w:w="4320" w:type="dxa"/>
          </w:tcPr>
          <w:p w14:paraId="7BFD288A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uguale giustizia per tutti</w:t>
            </w:r>
          </w:p>
        </w:tc>
      </w:tr>
      <w:tr w:rsidR="00C63DF1" w:rsidRPr="00B43D83" w14:paraId="0C88E858" w14:textId="77777777" w:rsidTr="00B43D83">
        <w:tc>
          <w:tcPr>
            <w:tcW w:w="4320" w:type="dxa"/>
          </w:tcPr>
          <w:p w14:paraId="0B17F9CA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pushing back every day</w:t>
            </w:r>
          </w:p>
        </w:tc>
        <w:tc>
          <w:tcPr>
            <w:tcW w:w="4320" w:type="dxa"/>
          </w:tcPr>
          <w:p w14:paraId="31D67D12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contrastare ogni giorno</w:t>
            </w:r>
          </w:p>
        </w:tc>
      </w:tr>
      <w:tr w:rsidR="00C63DF1" w:rsidRPr="00B43D83" w14:paraId="21A24B4A" w14:textId="77777777" w:rsidTr="00B43D83">
        <w:tc>
          <w:tcPr>
            <w:tcW w:w="4320" w:type="dxa"/>
          </w:tcPr>
          <w:p w14:paraId="7B463269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feel the heat</w:t>
            </w:r>
          </w:p>
        </w:tc>
        <w:tc>
          <w:tcPr>
            <w:tcW w:w="4320" w:type="dxa"/>
          </w:tcPr>
          <w:p w14:paraId="4F08DA0F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subire</w:t>
            </w:r>
            <w:r w:rsidRPr="00B43D83">
              <w:rPr>
                <w:rFonts w:ascii="Calibri" w:hAnsi="Calibri" w:cs="Calibri"/>
              </w:rPr>
              <w:t xml:space="preserve"> pressioni</w:t>
            </w:r>
          </w:p>
        </w:tc>
      </w:tr>
      <w:tr w:rsidR="00C63DF1" w:rsidRPr="00B43D83" w14:paraId="4F28840B" w14:textId="77777777" w:rsidTr="00B43D83">
        <w:tc>
          <w:tcPr>
            <w:tcW w:w="4320" w:type="dxa"/>
          </w:tcPr>
          <w:p w14:paraId="6A2F278D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get in good trouble</w:t>
            </w:r>
          </w:p>
        </w:tc>
        <w:tc>
          <w:tcPr>
            <w:tcW w:w="4320" w:type="dxa"/>
          </w:tcPr>
          <w:p w14:paraId="2E0D4BFA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creare 'buoni guai'</w:t>
            </w:r>
          </w:p>
        </w:tc>
      </w:tr>
      <w:tr w:rsidR="00C63DF1" w:rsidRPr="00B43D83" w14:paraId="674A8278" w14:textId="77777777" w:rsidTr="00B43D83">
        <w:tc>
          <w:tcPr>
            <w:tcW w:w="4320" w:type="dxa"/>
          </w:tcPr>
          <w:p w14:paraId="605E8C1C" w14:textId="77777777" w:rsidR="00C63DF1" w:rsidRPr="00B43D83" w:rsidRDefault="00C17195">
            <w:pPr>
              <w:rPr>
                <w:rFonts w:ascii="Calibri" w:hAnsi="Calibri" w:cs="Calibri"/>
              </w:rPr>
            </w:pPr>
            <w:r w:rsidRPr="00B43D83">
              <w:rPr>
                <w:rFonts w:ascii="Calibri" w:hAnsi="Calibri" w:cs="Calibri"/>
              </w:rPr>
              <w:t>bow to no king</w:t>
            </w:r>
          </w:p>
        </w:tc>
        <w:tc>
          <w:tcPr>
            <w:tcW w:w="4320" w:type="dxa"/>
          </w:tcPr>
          <w:p w14:paraId="26320084" w14:textId="77777777" w:rsidR="00C63DF1" w:rsidRPr="00B43D83" w:rsidRDefault="00C17195">
            <w:pPr>
              <w:rPr>
                <w:rFonts w:ascii="Calibri" w:hAnsi="Calibri" w:cs="Calibri"/>
                <w:lang w:val="it-IT"/>
              </w:rPr>
            </w:pPr>
            <w:r w:rsidRPr="00B43D83">
              <w:rPr>
                <w:rFonts w:ascii="Calibri" w:hAnsi="Calibri" w:cs="Calibri"/>
                <w:lang w:val="it-IT"/>
              </w:rPr>
              <w:t>non piegarsi a nessun re</w:t>
            </w:r>
          </w:p>
        </w:tc>
      </w:tr>
    </w:tbl>
    <w:p w14:paraId="307C307A" w14:textId="77777777" w:rsidR="00000000" w:rsidRPr="00B43D83" w:rsidRDefault="00C17195">
      <w:pPr>
        <w:rPr>
          <w:rFonts w:ascii="Calibri" w:hAnsi="Calibri" w:cs="Calibri"/>
          <w:lang w:val="it-IT"/>
        </w:rPr>
      </w:pPr>
    </w:p>
    <w:sectPr w:rsidR="00000000" w:rsidRPr="00B43D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BC6"/>
    <w:rsid w:val="00112624"/>
    <w:rsid w:val="0015074B"/>
    <w:rsid w:val="0029639D"/>
    <w:rsid w:val="00326F90"/>
    <w:rsid w:val="00AA1D8D"/>
    <w:rsid w:val="00B43D83"/>
    <w:rsid w:val="00B47730"/>
    <w:rsid w:val="00C63D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70482"/>
  <w14:defaultImageDpi w14:val="300"/>
  <w15:docId w15:val="{464B979F-E704-4303-9513-F9D6F5DC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945FB-E90B-4C4E-B1D9-FB51DCD6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8ECE2-1D0A-48AF-9795-51189C70E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14511-D24F-4BAE-8476-98DF9AF7CDB5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e1e98898-a0dd-49e6-bbb3-d9325b830a7c"/>
    <ds:schemaRef ds:uri="http://schemas.microsoft.com/office/2006/metadata/properties"/>
    <ds:schemaRef ds:uri="http://purl.org/dc/dcmitype/"/>
    <ds:schemaRef ds:uri="7b36cd2a-e416-480d-8cb2-6a1b4c5e9ba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2C1FDE-1ACC-43DD-B8E7-74EC6442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cp:lastPrinted>2026-04-01T11:27:00Z</cp:lastPrinted>
  <dcterms:created xsi:type="dcterms:W3CDTF">2026-04-02T16:25:00Z</dcterms:created>
  <dcterms:modified xsi:type="dcterms:W3CDTF">2026-04-02T16:25:00Z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