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B3B1" w14:textId="77777777" w:rsidR="00E00EFD" w:rsidRPr="00AC16AD" w:rsidRDefault="00AC16AD" w:rsidP="00AC16AD">
      <w:pPr>
        <w:rPr>
          <w:b/>
        </w:rPr>
      </w:pPr>
      <w:bookmarkStart w:id="0" w:name="_GoBack"/>
      <w:bookmarkEnd w:id="0"/>
      <w:r w:rsidRPr="00AC16AD">
        <w:rPr>
          <w:b/>
        </w:rPr>
        <w:t xml:space="preserve">EXAM 1 LM I </w:t>
      </w:r>
      <w:proofErr w:type="spellStart"/>
      <w:r w:rsidRPr="00AC16AD">
        <w:rPr>
          <w:b/>
        </w:rPr>
        <w:t>Borgen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9574B0" w:rsidRPr="00AC16AD" w14:paraId="4B37DB9C" w14:textId="33E34D1D" w:rsidTr="009574B0">
        <w:tc>
          <w:tcPr>
            <w:tcW w:w="4316" w:type="dxa"/>
          </w:tcPr>
          <w:p w14:paraId="733983BE" w14:textId="77777777" w:rsidR="009574B0" w:rsidRDefault="009574B0">
            <w:proofErr w:type="spellStart"/>
            <w:r>
              <w:t>Borgen</w:t>
            </w:r>
            <w:proofErr w:type="spellEnd"/>
            <w:r>
              <w:t xml:space="preserve"> (TV drama)</w:t>
            </w:r>
          </w:p>
        </w:tc>
        <w:tc>
          <w:tcPr>
            <w:tcW w:w="4314" w:type="dxa"/>
          </w:tcPr>
          <w:p w14:paraId="32122096" w14:textId="77777777" w:rsidR="009574B0" w:rsidRDefault="009574B0"/>
        </w:tc>
      </w:tr>
      <w:tr w:rsidR="009574B0" w14:paraId="65F3CB5F" w14:textId="679DF75A" w:rsidTr="009574B0">
        <w:tc>
          <w:tcPr>
            <w:tcW w:w="4316" w:type="dxa"/>
          </w:tcPr>
          <w:p w14:paraId="38F0DBB8" w14:textId="77777777" w:rsidR="009574B0" w:rsidRDefault="009574B0">
            <w:proofErr w:type="spellStart"/>
            <w:r>
              <w:t>Søren</w:t>
            </w:r>
            <w:proofErr w:type="spellEnd"/>
            <w:r>
              <w:t xml:space="preserve"> Kierkegaard</w:t>
            </w:r>
          </w:p>
        </w:tc>
        <w:tc>
          <w:tcPr>
            <w:tcW w:w="4314" w:type="dxa"/>
          </w:tcPr>
          <w:p w14:paraId="322712CF" w14:textId="77777777" w:rsidR="009574B0" w:rsidRDefault="009574B0"/>
        </w:tc>
      </w:tr>
      <w:tr w:rsidR="009574B0" w14:paraId="517EF101" w14:textId="6E9FEEB8" w:rsidTr="009574B0">
        <w:tc>
          <w:tcPr>
            <w:tcW w:w="4316" w:type="dxa"/>
          </w:tcPr>
          <w:p w14:paraId="54CDEDB4" w14:textId="77777777" w:rsidR="009574B0" w:rsidRDefault="009574B0">
            <w:r>
              <w:t>Europe</w:t>
            </w:r>
          </w:p>
        </w:tc>
        <w:tc>
          <w:tcPr>
            <w:tcW w:w="4314" w:type="dxa"/>
          </w:tcPr>
          <w:p w14:paraId="08960BD2" w14:textId="77777777" w:rsidR="009574B0" w:rsidRDefault="009574B0"/>
        </w:tc>
      </w:tr>
      <w:tr w:rsidR="009574B0" w14:paraId="2C2455B3" w14:textId="3718607D" w:rsidTr="009574B0">
        <w:tc>
          <w:tcPr>
            <w:tcW w:w="4316" w:type="dxa"/>
          </w:tcPr>
          <w:p w14:paraId="0DF08869" w14:textId="77777777" w:rsidR="009574B0" w:rsidRDefault="009574B0">
            <w:r>
              <w:t>Democratic security</w:t>
            </w:r>
          </w:p>
        </w:tc>
        <w:tc>
          <w:tcPr>
            <w:tcW w:w="4314" w:type="dxa"/>
          </w:tcPr>
          <w:p w14:paraId="3D3A65E4" w14:textId="77777777" w:rsidR="009574B0" w:rsidRDefault="009574B0"/>
        </w:tc>
      </w:tr>
      <w:tr w:rsidR="009574B0" w14:paraId="00882423" w14:textId="338F4C49" w:rsidTr="009574B0">
        <w:tc>
          <w:tcPr>
            <w:tcW w:w="4316" w:type="dxa"/>
          </w:tcPr>
          <w:p w14:paraId="08F890A4" w14:textId="77777777" w:rsidR="009574B0" w:rsidRDefault="009574B0">
            <w:r>
              <w:t>2008 financial crisis</w:t>
            </w:r>
          </w:p>
        </w:tc>
        <w:tc>
          <w:tcPr>
            <w:tcW w:w="4314" w:type="dxa"/>
          </w:tcPr>
          <w:p w14:paraId="1B6E5162" w14:textId="77777777" w:rsidR="009574B0" w:rsidRDefault="009574B0"/>
        </w:tc>
      </w:tr>
      <w:tr w:rsidR="009574B0" w14:paraId="75520A90" w14:textId="31A962B3" w:rsidTr="009574B0">
        <w:tc>
          <w:tcPr>
            <w:tcW w:w="4316" w:type="dxa"/>
          </w:tcPr>
          <w:p w14:paraId="01DF0871" w14:textId="77777777" w:rsidR="009574B0" w:rsidRDefault="009574B0">
            <w:r>
              <w:t>Debt crisis</w:t>
            </w:r>
          </w:p>
        </w:tc>
        <w:tc>
          <w:tcPr>
            <w:tcW w:w="4314" w:type="dxa"/>
          </w:tcPr>
          <w:p w14:paraId="4A3C346F" w14:textId="77777777" w:rsidR="009574B0" w:rsidRDefault="009574B0"/>
        </w:tc>
      </w:tr>
      <w:tr w:rsidR="009574B0" w14:paraId="36A1B312" w14:textId="065CFC10" w:rsidTr="009574B0">
        <w:tc>
          <w:tcPr>
            <w:tcW w:w="4316" w:type="dxa"/>
          </w:tcPr>
          <w:p w14:paraId="676C2DD2" w14:textId="77777777" w:rsidR="009574B0" w:rsidRDefault="009574B0">
            <w:r>
              <w:t>War in Ukraine</w:t>
            </w:r>
          </w:p>
        </w:tc>
        <w:tc>
          <w:tcPr>
            <w:tcW w:w="4314" w:type="dxa"/>
          </w:tcPr>
          <w:p w14:paraId="383E9E2C" w14:textId="77777777" w:rsidR="009574B0" w:rsidRDefault="009574B0"/>
        </w:tc>
      </w:tr>
      <w:tr w:rsidR="009574B0" w14:paraId="5E95E36E" w14:textId="5B3482C8" w:rsidTr="009574B0">
        <w:tc>
          <w:tcPr>
            <w:tcW w:w="4316" w:type="dxa"/>
          </w:tcPr>
          <w:p w14:paraId="745F7E8C" w14:textId="77777777" w:rsidR="009574B0" w:rsidRDefault="009574B0">
            <w:r>
              <w:t>Populism</w:t>
            </w:r>
          </w:p>
        </w:tc>
        <w:tc>
          <w:tcPr>
            <w:tcW w:w="4314" w:type="dxa"/>
          </w:tcPr>
          <w:p w14:paraId="088A1A10" w14:textId="77777777" w:rsidR="009574B0" w:rsidRDefault="009574B0"/>
        </w:tc>
      </w:tr>
      <w:tr w:rsidR="009574B0" w14:paraId="77F3F9D0" w14:textId="704466C7" w:rsidTr="009574B0">
        <w:tc>
          <w:tcPr>
            <w:tcW w:w="4316" w:type="dxa"/>
          </w:tcPr>
          <w:p w14:paraId="3742CC20" w14:textId="77777777" w:rsidR="009574B0" w:rsidRDefault="009574B0">
            <w:r>
              <w:t>Multilateralism</w:t>
            </w:r>
          </w:p>
        </w:tc>
        <w:tc>
          <w:tcPr>
            <w:tcW w:w="4314" w:type="dxa"/>
          </w:tcPr>
          <w:p w14:paraId="0B27E12C" w14:textId="77777777" w:rsidR="009574B0" w:rsidRDefault="009574B0"/>
        </w:tc>
      </w:tr>
      <w:tr w:rsidR="009574B0" w14:paraId="495AA081" w14:textId="4FB3A7E8" w:rsidTr="009574B0">
        <w:tc>
          <w:tcPr>
            <w:tcW w:w="4316" w:type="dxa"/>
          </w:tcPr>
          <w:p w14:paraId="65C391C7" w14:textId="77777777" w:rsidR="009574B0" w:rsidRDefault="009574B0">
            <w:r>
              <w:t>Pandemic</w:t>
            </w:r>
          </w:p>
        </w:tc>
        <w:tc>
          <w:tcPr>
            <w:tcW w:w="4314" w:type="dxa"/>
          </w:tcPr>
          <w:p w14:paraId="3A3D41B4" w14:textId="77777777" w:rsidR="009574B0" w:rsidRDefault="009574B0"/>
        </w:tc>
      </w:tr>
      <w:tr w:rsidR="009574B0" w:rsidRPr="009574B0" w14:paraId="3D7C4C8A" w14:textId="4C89DD22" w:rsidTr="009574B0">
        <w:tc>
          <w:tcPr>
            <w:tcW w:w="4316" w:type="dxa"/>
          </w:tcPr>
          <w:p w14:paraId="34CC40C4" w14:textId="77777777" w:rsidR="009574B0" w:rsidRDefault="009574B0">
            <w:r>
              <w:t>Full-scale invasion of Ukraine</w:t>
            </w:r>
          </w:p>
        </w:tc>
        <w:tc>
          <w:tcPr>
            <w:tcW w:w="4314" w:type="dxa"/>
          </w:tcPr>
          <w:p w14:paraId="5FF53079" w14:textId="77777777" w:rsidR="009574B0" w:rsidRDefault="009574B0"/>
        </w:tc>
      </w:tr>
      <w:tr w:rsidR="009574B0" w14:paraId="6058650C" w14:textId="09F7DE91" w:rsidTr="009574B0">
        <w:tc>
          <w:tcPr>
            <w:tcW w:w="4316" w:type="dxa"/>
          </w:tcPr>
          <w:p w14:paraId="64911F66" w14:textId="77777777" w:rsidR="009574B0" w:rsidRDefault="009574B0">
            <w:r>
              <w:t>Climate crisis</w:t>
            </w:r>
          </w:p>
        </w:tc>
        <w:tc>
          <w:tcPr>
            <w:tcW w:w="4314" w:type="dxa"/>
          </w:tcPr>
          <w:p w14:paraId="05220AF0" w14:textId="77777777" w:rsidR="009574B0" w:rsidRDefault="009574B0"/>
        </w:tc>
      </w:tr>
      <w:tr w:rsidR="009574B0" w14:paraId="7A052D3A" w14:textId="6A108F6B" w:rsidTr="009574B0">
        <w:tc>
          <w:tcPr>
            <w:tcW w:w="4316" w:type="dxa"/>
          </w:tcPr>
          <w:p w14:paraId="3A295B18" w14:textId="77777777" w:rsidR="009574B0" w:rsidRDefault="009574B0">
            <w:r>
              <w:t>Artificial intelligence</w:t>
            </w:r>
          </w:p>
        </w:tc>
        <w:tc>
          <w:tcPr>
            <w:tcW w:w="4314" w:type="dxa"/>
          </w:tcPr>
          <w:p w14:paraId="185AF927" w14:textId="77777777" w:rsidR="009574B0" w:rsidRDefault="009574B0"/>
        </w:tc>
      </w:tr>
      <w:tr w:rsidR="009574B0" w14:paraId="7E1ABA5A" w14:textId="0BEBC837" w:rsidTr="009574B0">
        <w:tc>
          <w:tcPr>
            <w:tcW w:w="4316" w:type="dxa"/>
          </w:tcPr>
          <w:p w14:paraId="33A51224" w14:textId="77777777" w:rsidR="009574B0" w:rsidRDefault="009574B0">
            <w:proofErr w:type="spellStart"/>
            <w:r>
              <w:t>Deepfakes</w:t>
            </w:r>
            <w:proofErr w:type="spellEnd"/>
          </w:p>
        </w:tc>
        <w:tc>
          <w:tcPr>
            <w:tcW w:w="4314" w:type="dxa"/>
          </w:tcPr>
          <w:p w14:paraId="6F6CAF8F" w14:textId="77777777" w:rsidR="009574B0" w:rsidRDefault="009574B0"/>
        </w:tc>
      </w:tr>
      <w:tr w:rsidR="009574B0" w14:paraId="543A30DB" w14:textId="1F91EE93" w:rsidTr="009574B0">
        <w:tc>
          <w:tcPr>
            <w:tcW w:w="4316" w:type="dxa"/>
          </w:tcPr>
          <w:p w14:paraId="626C0442" w14:textId="77777777" w:rsidR="009574B0" w:rsidRDefault="009574B0">
            <w:r>
              <w:t>Council of Europe</w:t>
            </w:r>
          </w:p>
        </w:tc>
        <w:tc>
          <w:tcPr>
            <w:tcW w:w="4314" w:type="dxa"/>
          </w:tcPr>
          <w:p w14:paraId="3C7A41F6" w14:textId="77777777" w:rsidR="009574B0" w:rsidRDefault="009574B0"/>
        </w:tc>
      </w:tr>
      <w:tr w:rsidR="009574B0" w14:paraId="3A926297" w14:textId="402A663A" w:rsidTr="009574B0">
        <w:tc>
          <w:tcPr>
            <w:tcW w:w="4316" w:type="dxa"/>
          </w:tcPr>
          <w:p w14:paraId="57712330" w14:textId="77777777" w:rsidR="009574B0" w:rsidRDefault="009574B0">
            <w:r>
              <w:t>Second World War</w:t>
            </w:r>
          </w:p>
        </w:tc>
        <w:tc>
          <w:tcPr>
            <w:tcW w:w="4314" w:type="dxa"/>
          </w:tcPr>
          <w:p w14:paraId="35A08D85" w14:textId="77777777" w:rsidR="009574B0" w:rsidRDefault="009574B0"/>
        </w:tc>
      </w:tr>
      <w:tr w:rsidR="009574B0" w14:paraId="501068B4" w14:textId="5881A167" w:rsidTr="009574B0">
        <w:tc>
          <w:tcPr>
            <w:tcW w:w="4316" w:type="dxa"/>
          </w:tcPr>
          <w:p w14:paraId="1CDD09AF" w14:textId="77777777" w:rsidR="009574B0" w:rsidRDefault="009574B0">
            <w:r>
              <w:t>Human rights</w:t>
            </w:r>
          </w:p>
        </w:tc>
        <w:tc>
          <w:tcPr>
            <w:tcW w:w="4314" w:type="dxa"/>
          </w:tcPr>
          <w:p w14:paraId="0019E3B5" w14:textId="77777777" w:rsidR="009574B0" w:rsidRDefault="009574B0"/>
        </w:tc>
      </w:tr>
      <w:tr w:rsidR="009574B0" w14:paraId="217E6A8D" w14:textId="0A1ED85E" w:rsidTr="009574B0">
        <w:tc>
          <w:tcPr>
            <w:tcW w:w="4316" w:type="dxa"/>
          </w:tcPr>
          <w:p w14:paraId="208DA546" w14:textId="77777777" w:rsidR="009574B0" w:rsidRDefault="009574B0">
            <w:r>
              <w:t>Rule of law</w:t>
            </w:r>
          </w:p>
        </w:tc>
        <w:tc>
          <w:tcPr>
            <w:tcW w:w="4314" w:type="dxa"/>
          </w:tcPr>
          <w:p w14:paraId="5C5F40E0" w14:textId="77777777" w:rsidR="009574B0" w:rsidRDefault="009574B0"/>
        </w:tc>
      </w:tr>
      <w:tr w:rsidR="009574B0" w:rsidRPr="009574B0" w14:paraId="4F5B6DFB" w14:textId="053361B4" w:rsidTr="009574B0">
        <w:tc>
          <w:tcPr>
            <w:tcW w:w="4316" w:type="dxa"/>
          </w:tcPr>
          <w:p w14:paraId="09CA5700" w14:textId="77777777" w:rsidR="009574B0" w:rsidRDefault="009574B0">
            <w:r>
              <w:t>European Court of Human Rights</w:t>
            </w:r>
          </w:p>
        </w:tc>
        <w:tc>
          <w:tcPr>
            <w:tcW w:w="4314" w:type="dxa"/>
          </w:tcPr>
          <w:p w14:paraId="1F37D8C9" w14:textId="77777777" w:rsidR="009574B0" w:rsidRDefault="009574B0"/>
        </w:tc>
      </w:tr>
      <w:tr w:rsidR="009574B0" w14:paraId="079CB85A" w14:textId="5AFCCEB4" w:rsidTr="009574B0">
        <w:tc>
          <w:tcPr>
            <w:tcW w:w="4316" w:type="dxa"/>
          </w:tcPr>
          <w:p w14:paraId="019705E9" w14:textId="77777777" w:rsidR="009574B0" w:rsidRDefault="009574B0">
            <w:r>
              <w:t>Cyberattacks</w:t>
            </w:r>
          </w:p>
        </w:tc>
        <w:tc>
          <w:tcPr>
            <w:tcW w:w="4314" w:type="dxa"/>
          </w:tcPr>
          <w:p w14:paraId="2F92BECF" w14:textId="77777777" w:rsidR="009574B0" w:rsidRDefault="009574B0"/>
        </w:tc>
      </w:tr>
      <w:tr w:rsidR="009574B0" w14:paraId="21596869" w14:textId="4DBBDC26" w:rsidTr="009574B0">
        <w:tc>
          <w:tcPr>
            <w:tcW w:w="4316" w:type="dxa"/>
          </w:tcPr>
          <w:p w14:paraId="2258FBD9" w14:textId="77777777" w:rsidR="009574B0" w:rsidRDefault="009574B0">
            <w:r>
              <w:t>Republic of Moldova</w:t>
            </w:r>
          </w:p>
        </w:tc>
        <w:tc>
          <w:tcPr>
            <w:tcW w:w="4314" w:type="dxa"/>
          </w:tcPr>
          <w:p w14:paraId="3AF97F23" w14:textId="77777777" w:rsidR="009574B0" w:rsidRDefault="009574B0"/>
        </w:tc>
      </w:tr>
      <w:tr w:rsidR="009574B0" w:rsidRPr="00AC16AD" w14:paraId="771E0CA6" w14:textId="0553CE1A" w:rsidTr="009574B0">
        <w:tc>
          <w:tcPr>
            <w:tcW w:w="4316" w:type="dxa"/>
          </w:tcPr>
          <w:p w14:paraId="7E073B23" w14:textId="77777777" w:rsidR="009574B0" w:rsidRDefault="009574B0">
            <w:r>
              <w:t xml:space="preserve">Maia </w:t>
            </w:r>
            <w:proofErr w:type="spellStart"/>
            <w:r>
              <w:t>Sandu</w:t>
            </w:r>
            <w:proofErr w:type="spellEnd"/>
          </w:p>
        </w:tc>
        <w:tc>
          <w:tcPr>
            <w:tcW w:w="4314" w:type="dxa"/>
          </w:tcPr>
          <w:p w14:paraId="7B16804D" w14:textId="77777777" w:rsidR="009574B0" w:rsidRDefault="009574B0"/>
        </w:tc>
      </w:tr>
      <w:tr w:rsidR="009574B0" w14:paraId="405119C5" w14:textId="3DF834FE" w:rsidTr="009574B0">
        <w:tc>
          <w:tcPr>
            <w:tcW w:w="4316" w:type="dxa"/>
          </w:tcPr>
          <w:p w14:paraId="56D8232E" w14:textId="77777777" w:rsidR="009574B0" w:rsidRDefault="009574B0">
            <w:r>
              <w:t>Disinformation</w:t>
            </w:r>
          </w:p>
        </w:tc>
        <w:tc>
          <w:tcPr>
            <w:tcW w:w="4314" w:type="dxa"/>
          </w:tcPr>
          <w:p w14:paraId="7615D2C1" w14:textId="77777777" w:rsidR="009574B0" w:rsidRDefault="009574B0"/>
        </w:tc>
      </w:tr>
      <w:tr w:rsidR="009574B0" w14:paraId="21F3F25A" w14:textId="380356BD" w:rsidTr="009574B0">
        <w:tc>
          <w:tcPr>
            <w:tcW w:w="4316" w:type="dxa"/>
          </w:tcPr>
          <w:p w14:paraId="02567F80" w14:textId="77777777" w:rsidR="009574B0" w:rsidRDefault="009574B0">
            <w:r>
              <w:t>Free speech</w:t>
            </w:r>
          </w:p>
        </w:tc>
        <w:tc>
          <w:tcPr>
            <w:tcW w:w="4314" w:type="dxa"/>
          </w:tcPr>
          <w:p w14:paraId="73236840" w14:textId="77777777" w:rsidR="009574B0" w:rsidRDefault="009574B0"/>
        </w:tc>
      </w:tr>
      <w:tr w:rsidR="009574B0" w14:paraId="2521C3E0" w14:textId="25A0EA05" w:rsidTr="009574B0">
        <w:tc>
          <w:tcPr>
            <w:tcW w:w="4316" w:type="dxa"/>
          </w:tcPr>
          <w:p w14:paraId="26A536A5" w14:textId="77777777" w:rsidR="009574B0" w:rsidRDefault="009574B0">
            <w:r>
              <w:lastRenderedPageBreak/>
              <w:t>Armenia</w:t>
            </w:r>
          </w:p>
        </w:tc>
        <w:tc>
          <w:tcPr>
            <w:tcW w:w="4314" w:type="dxa"/>
          </w:tcPr>
          <w:p w14:paraId="293E8448" w14:textId="77777777" w:rsidR="009574B0" w:rsidRDefault="009574B0"/>
        </w:tc>
      </w:tr>
      <w:tr w:rsidR="009574B0" w:rsidRPr="00AC16AD" w14:paraId="5120D030" w14:textId="3477C69F" w:rsidTr="009574B0">
        <w:tc>
          <w:tcPr>
            <w:tcW w:w="4316" w:type="dxa"/>
          </w:tcPr>
          <w:p w14:paraId="1B642B83" w14:textId="77777777" w:rsidR="009574B0" w:rsidRDefault="009574B0">
            <w:r>
              <w:t>Nikol Pashinyan</w:t>
            </w:r>
          </w:p>
        </w:tc>
        <w:tc>
          <w:tcPr>
            <w:tcW w:w="4314" w:type="dxa"/>
          </w:tcPr>
          <w:p w14:paraId="720B7FBA" w14:textId="77777777" w:rsidR="009574B0" w:rsidRDefault="009574B0"/>
        </w:tc>
      </w:tr>
      <w:tr w:rsidR="009574B0" w14:paraId="7DB34933" w14:textId="4F06C9EB" w:rsidTr="009574B0">
        <w:tc>
          <w:tcPr>
            <w:tcW w:w="4316" w:type="dxa"/>
          </w:tcPr>
          <w:p w14:paraId="72DF9162" w14:textId="77777777" w:rsidR="009574B0" w:rsidRDefault="009574B0">
            <w:r>
              <w:t>Velvet Revolution (2018)</w:t>
            </w:r>
          </w:p>
        </w:tc>
        <w:tc>
          <w:tcPr>
            <w:tcW w:w="4314" w:type="dxa"/>
          </w:tcPr>
          <w:p w14:paraId="527D2BF0" w14:textId="77777777" w:rsidR="009574B0" w:rsidRDefault="009574B0"/>
        </w:tc>
      </w:tr>
      <w:tr w:rsidR="009574B0" w14:paraId="2F8CBA3C" w14:textId="3EEDB575" w:rsidTr="009574B0">
        <w:tc>
          <w:tcPr>
            <w:tcW w:w="4316" w:type="dxa"/>
          </w:tcPr>
          <w:p w14:paraId="620C20F6" w14:textId="77777777" w:rsidR="009574B0" w:rsidRDefault="009574B0">
            <w:r>
              <w:t>Azerbaijan</w:t>
            </w:r>
          </w:p>
        </w:tc>
        <w:tc>
          <w:tcPr>
            <w:tcW w:w="4314" w:type="dxa"/>
          </w:tcPr>
          <w:p w14:paraId="405723F1" w14:textId="77777777" w:rsidR="009574B0" w:rsidRDefault="009574B0"/>
        </w:tc>
      </w:tr>
      <w:tr w:rsidR="009574B0" w14:paraId="5FE305CF" w14:textId="07682DF2" w:rsidTr="009574B0">
        <w:tc>
          <w:tcPr>
            <w:tcW w:w="4316" w:type="dxa"/>
          </w:tcPr>
          <w:p w14:paraId="44D1504F" w14:textId="77777777" w:rsidR="009574B0" w:rsidRDefault="009574B0">
            <w:r>
              <w:t>Aliyev</w:t>
            </w:r>
          </w:p>
        </w:tc>
        <w:tc>
          <w:tcPr>
            <w:tcW w:w="4314" w:type="dxa"/>
          </w:tcPr>
          <w:p w14:paraId="42B74C7E" w14:textId="77777777" w:rsidR="009574B0" w:rsidRDefault="009574B0"/>
        </w:tc>
      </w:tr>
      <w:tr w:rsidR="009574B0" w14:paraId="75941E87" w14:textId="217BA303" w:rsidTr="009574B0">
        <w:tc>
          <w:tcPr>
            <w:tcW w:w="4316" w:type="dxa"/>
          </w:tcPr>
          <w:p w14:paraId="2362BF40" w14:textId="77777777" w:rsidR="009574B0" w:rsidRDefault="009574B0">
            <w:r>
              <w:t>Washington</w:t>
            </w:r>
          </w:p>
        </w:tc>
        <w:tc>
          <w:tcPr>
            <w:tcW w:w="4314" w:type="dxa"/>
          </w:tcPr>
          <w:p w14:paraId="1F296D27" w14:textId="77777777" w:rsidR="009574B0" w:rsidRDefault="009574B0"/>
        </w:tc>
      </w:tr>
      <w:tr w:rsidR="009574B0" w14:paraId="32E63424" w14:textId="5B99819B" w:rsidTr="009574B0">
        <w:tc>
          <w:tcPr>
            <w:tcW w:w="4316" w:type="dxa"/>
          </w:tcPr>
          <w:p w14:paraId="4E6414F5" w14:textId="77777777" w:rsidR="009574B0" w:rsidRDefault="009574B0">
            <w:r>
              <w:t>Strasbourg</w:t>
            </w:r>
          </w:p>
        </w:tc>
        <w:tc>
          <w:tcPr>
            <w:tcW w:w="4314" w:type="dxa"/>
          </w:tcPr>
          <w:p w14:paraId="2B0E05D4" w14:textId="77777777" w:rsidR="009574B0" w:rsidRDefault="009574B0"/>
        </w:tc>
      </w:tr>
      <w:tr w:rsidR="009574B0" w14:paraId="11F5CED3" w14:textId="2A71194F" w:rsidTr="009574B0">
        <w:tc>
          <w:tcPr>
            <w:tcW w:w="4316" w:type="dxa"/>
          </w:tcPr>
          <w:p w14:paraId="446B229E" w14:textId="77777777" w:rsidR="009574B0" w:rsidRDefault="009574B0">
            <w:r>
              <w:t>South Caucasus</w:t>
            </w:r>
          </w:p>
        </w:tc>
        <w:tc>
          <w:tcPr>
            <w:tcW w:w="4314" w:type="dxa"/>
          </w:tcPr>
          <w:p w14:paraId="4FE4AA90" w14:textId="77777777" w:rsidR="009574B0" w:rsidRDefault="009574B0"/>
        </w:tc>
      </w:tr>
    </w:tbl>
    <w:p w14:paraId="1E0C4162" w14:textId="77777777" w:rsidR="009574B0" w:rsidRDefault="009574B0"/>
    <w:sectPr w:rsidR="009574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74B0"/>
    <w:rsid w:val="00AA1D8D"/>
    <w:rsid w:val="00AC16AD"/>
    <w:rsid w:val="00B47730"/>
    <w:rsid w:val="00C353D8"/>
    <w:rsid w:val="00CB0664"/>
    <w:rsid w:val="00CB717B"/>
    <w:rsid w:val="00E00E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16B07"/>
  <w14:defaultImageDpi w14:val="300"/>
  <w15:docId w15:val="{464B979F-E704-4303-9513-F9D6F5DC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6AAE1-BD48-4D7F-9C0F-74B41A83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DC861-7957-4695-97F3-AF5AC38D53D8}">
  <ds:schemaRefs>
    <ds:schemaRef ds:uri="http://purl.org/dc/terms/"/>
    <ds:schemaRef ds:uri="http://purl.org/dc/dcmitype/"/>
    <ds:schemaRef ds:uri="e1e98898-a0dd-49e6-bbb3-d9325b830a7c"/>
    <ds:schemaRef ds:uri="http://www.w3.org/XML/1998/namespace"/>
    <ds:schemaRef ds:uri="http://schemas.microsoft.com/office/2006/metadata/properties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822712-4205-41CE-B72D-55BF885E1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0D27C-A62A-4860-8770-37977325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cp:lastPrinted>2026-04-09T11:56:00Z</cp:lastPrinted>
  <dcterms:created xsi:type="dcterms:W3CDTF">2026-04-09T12:18:00Z</dcterms:created>
  <dcterms:modified xsi:type="dcterms:W3CDTF">2026-04-09T12:18:00Z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