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C63E4" w14:textId="77777777" w:rsidR="00211276" w:rsidRPr="0078407B" w:rsidRDefault="0078407B" w:rsidP="0078407B">
      <w:pPr>
        <w:rPr>
          <w:b/>
        </w:rPr>
      </w:pPr>
      <w:r>
        <w:rPr>
          <w:b/>
        </w:rPr>
        <w:t>EXAM LM I Borgen</w:t>
      </w:r>
      <w:bookmarkStart w:id="0" w:name="_GoBack"/>
      <w:bookmarkEnd w:id="0"/>
    </w:p>
    <w:p w14:paraId="03B0FE85" w14:textId="77777777" w:rsidR="00211276" w:rsidRPr="0078407B" w:rsidRDefault="0078407B">
      <w:pPr>
        <w:rPr>
          <w:lang w:val="it-IT"/>
        </w:rPr>
      </w:pPr>
      <w:proofErr w:type="spellStart"/>
      <w:r w:rsidRPr="0078407B">
        <w:rPr>
          <w:lang w:val="it-IT"/>
        </w:rPr>
        <w:t>Borgen</w:t>
      </w:r>
      <w:proofErr w:type="spellEnd"/>
      <w:r w:rsidRPr="0078407B">
        <w:rPr>
          <w:lang w:val="it-IT"/>
        </w:rPr>
        <w:t xml:space="preserve"> (TV </w:t>
      </w:r>
      <w:proofErr w:type="spellStart"/>
      <w:r w:rsidRPr="0078407B">
        <w:rPr>
          <w:lang w:val="it-IT"/>
        </w:rPr>
        <w:t>drama</w:t>
      </w:r>
      <w:proofErr w:type="spellEnd"/>
      <w:r w:rsidRPr="0078407B">
        <w:rPr>
          <w:lang w:val="it-IT"/>
        </w:rPr>
        <w:t xml:space="preserve">) → </w:t>
      </w:r>
      <w:proofErr w:type="spellStart"/>
      <w:r w:rsidRPr="0078407B">
        <w:rPr>
          <w:lang w:val="it-IT"/>
        </w:rPr>
        <w:t>Borgen</w:t>
      </w:r>
      <w:proofErr w:type="spellEnd"/>
      <w:r w:rsidRPr="0078407B">
        <w:rPr>
          <w:lang w:val="it-IT"/>
        </w:rPr>
        <w:t xml:space="preserve"> (serie TV politica danese)</w:t>
      </w:r>
    </w:p>
    <w:p w14:paraId="3820DBE1" w14:textId="77777777" w:rsidR="00211276" w:rsidRPr="0078407B" w:rsidRDefault="0078407B">
      <w:pPr>
        <w:rPr>
          <w:lang w:val="it-IT"/>
        </w:rPr>
      </w:pPr>
      <w:r w:rsidRPr="0078407B">
        <w:rPr>
          <w:lang w:val="it-IT"/>
        </w:rPr>
        <w:t>Søren Kierkegaard → Søren Kierkegaard (filosofo danese)</w:t>
      </w:r>
    </w:p>
    <w:p w14:paraId="5FA01CFB" w14:textId="77777777" w:rsidR="00211276" w:rsidRPr="0078407B" w:rsidRDefault="0078407B">
      <w:pPr>
        <w:rPr>
          <w:lang w:val="it-IT"/>
        </w:rPr>
      </w:pPr>
      <w:r w:rsidRPr="0078407B">
        <w:rPr>
          <w:lang w:val="it-IT"/>
        </w:rPr>
        <w:t>Europe → Europa</w:t>
      </w:r>
    </w:p>
    <w:p w14:paraId="1C84A5A6" w14:textId="77777777" w:rsidR="00211276" w:rsidRPr="0078407B" w:rsidRDefault="0078407B">
      <w:pPr>
        <w:rPr>
          <w:lang w:val="it-IT"/>
        </w:rPr>
      </w:pPr>
      <w:proofErr w:type="spellStart"/>
      <w:r w:rsidRPr="0078407B">
        <w:rPr>
          <w:lang w:val="it-IT"/>
        </w:rPr>
        <w:t>Democratic</w:t>
      </w:r>
      <w:proofErr w:type="spellEnd"/>
      <w:r w:rsidRPr="0078407B">
        <w:rPr>
          <w:lang w:val="it-IT"/>
        </w:rPr>
        <w:t xml:space="preserve"> security → Sicurezza democratica</w:t>
      </w:r>
    </w:p>
    <w:p w14:paraId="27D38A54" w14:textId="77777777" w:rsidR="00211276" w:rsidRPr="0078407B" w:rsidRDefault="0078407B">
      <w:pPr>
        <w:rPr>
          <w:lang w:val="it-IT"/>
        </w:rPr>
      </w:pPr>
      <w:r w:rsidRPr="0078407B">
        <w:rPr>
          <w:lang w:val="it-IT"/>
        </w:rPr>
        <w:t xml:space="preserve">2008 </w:t>
      </w:r>
      <w:proofErr w:type="spellStart"/>
      <w:r w:rsidRPr="0078407B">
        <w:rPr>
          <w:lang w:val="it-IT"/>
        </w:rPr>
        <w:t>financial</w:t>
      </w:r>
      <w:proofErr w:type="spellEnd"/>
      <w:r w:rsidRPr="0078407B">
        <w:rPr>
          <w:lang w:val="it-IT"/>
        </w:rPr>
        <w:t xml:space="preserve"> </w:t>
      </w:r>
      <w:proofErr w:type="spellStart"/>
      <w:r w:rsidRPr="0078407B">
        <w:rPr>
          <w:lang w:val="it-IT"/>
        </w:rPr>
        <w:t>crisis</w:t>
      </w:r>
      <w:proofErr w:type="spellEnd"/>
      <w:r w:rsidRPr="0078407B">
        <w:rPr>
          <w:lang w:val="it-IT"/>
        </w:rPr>
        <w:t xml:space="preserve"> → Crisi finanziaria del 2008</w:t>
      </w:r>
    </w:p>
    <w:p w14:paraId="796E74C1" w14:textId="77777777" w:rsidR="00211276" w:rsidRPr="0078407B" w:rsidRDefault="0078407B">
      <w:pPr>
        <w:rPr>
          <w:lang w:val="it-IT"/>
        </w:rPr>
      </w:pPr>
      <w:proofErr w:type="spellStart"/>
      <w:r w:rsidRPr="0078407B">
        <w:rPr>
          <w:lang w:val="it-IT"/>
        </w:rPr>
        <w:t>Debt</w:t>
      </w:r>
      <w:proofErr w:type="spellEnd"/>
      <w:r w:rsidRPr="0078407B">
        <w:rPr>
          <w:lang w:val="it-IT"/>
        </w:rPr>
        <w:t xml:space="preserve"> </w:t>
      </w:r>
      <w:proofErr w:type="spellStart"/>
      <w:r w:rsidRPr="0078407B">
        <w:rPr>
          <w:lang w:val="it-IT"/>
        </w:rPr>
        <w:t>crisis</w:t>
      </w:r>
      <w:proofErr w:type="spellEnd"/>
      <w:r w:rsidRPr="0078407B">
        <w:rPr>
          <w:lang w:val="it-IT"/>
        </w:rPr>
        <w:t xml:space="preserve"> → Crisi del debito</w:t>
      </w:r>
    </w:p>
    <w:p w14:paraId="1D8211D1" w14:textId="77777777" w:rsidR="00211276" w:rsidRPr="0078407B" w:rsidRDefault="0078407B">
      <w:pPr>
        <w:rPr>
          <w:lang w:val="it-IT"/>
        </w:rPr>
      </w:pPr>
      <w:r w:rsidRPr="0078407B">
        <w:rPr>
          <w:lang w:val="it-IT"/>
        </w:rPr>
        <w:t>War in Ukraine → Guerra in Ucraina</w:t>
      </w:r>
    </w:p>
    <w:p w14:paraId="21F24297" w14:textId="77777777" w:rsidR="00211276" w:rsidRPr="0078407B" w:rsidRDefault="0078407B">
      <w:pPr>
        <w:rPr>
          <w:lang w:val="it-IT"/>
        </w:rPr>
      </w:pPr>
      <w:proofErr w:type="spellStart"/>
      <w:r w:rsidRPr="0078407B">
        <w:rPr>
          <w:lang w:val="it-IT"/>
        </w:rPr>
        <w:t>Populism</w:t>
      </w:r>
      <w:proofErr w:type="spellEnd"/>
      <w:r w:rsidRPr="0078407B">
        <w:rPr>
          <w:lang w:val="it-IT"/>
        </w:rPr>
        <w:t xml:space="preserve"> → Populismo</w:t>
      </w:r>
    </w:p>
    <w:p w14:paraId="65F14F27" w14:textId="77777777" w:rsidR="00211276" w:rsidRPr="0078407B" w:rsidRDefault="0078407B">
      <w:pPr>
        <w:rPr>
          <w:lang w:val="it-IT"/>
        </w:rPr>
      </w:pPr>
      <w:proofErr w:type="spellStart"/>
      <w:r w:rsidRPr="0078407B">
        <w:rPr>
          <w:lang w:val="it-IT"/>
        </w:rPr>
        <w:t>Multilateralism</w:t>
      </w:r>
      <w:proofErr w:type="spellEnd"/>
      <w:r w:rsidRPr="0078407B">
        <w:rPr>
          <w:lang w:val="it-IT"/>
        </w:rPr>
        <w:t xml:space="preserve"> → Multilateralismo</w:t>
      </w:r>
    </w:p>
    <w:p w14:paraId="75768320" w14:textId="77777777" w:rsidR="00211276" w:rsidRPr="0078407B" w:rsidRDefault="0078407B">
      <w:pPr>
        <w:rPr>
          <w:lang w:val="it-IT"/>
        </w:rPr>
      </w:pPr>
      <w:proofErr w:type="spellStart"/>
      <w:r w:rsidRPr="0078407B">
        <w:rPr>
          <w:lang w:val="it-IT"/>
        </w:rPr>
        <w:t>Pandemic</w:t>
      </w:r>
      <w:proofErr w:type="spellEnd"/>
      <w:r w:rsidRPr="0078407B">
        <w:rPr>
          <w:lang w:val="it-IT"/>
        </w:rPr>
        <w:t xml:space="preserve"> → Pandemia</w:t>
      </w:r>
    </w:p>
    <w:p w14:paraId="5E915B68" w14:textId="77777777" w:rsidR="00211276" w:rsidRPr="0078407B" w:rsidRDefault="0078407B">
      <w:pPr>
        <w:rPr>
          <w:lang w:val="it-IT"/>
        </w:rPr>
      </w:pPr>
      <w:r w:rsidRPr="0078407B">
        <w:rPr>
          <w:lang w:val="it-IT"/>
        </w:rPr>
        <w:t xml:space="preserve">Full-scale </w:t>
      </w:r>
      <w:proofErr w:type="spellStart"/>
      <w:r w:rsidRPr="0078407B">
        <w:rPr>
          <w:lang w:val="it-IT"/>
        </w:rPr>
        <w:t>invasion</w:t>
      </w:r>
      <w:proofErr w:type="spellEnd"/>
      <w:r w:rsidRPr="0078407B">
        <w:rPr>
          <w:lang w:val="it-IT"/>
        </w:rPr>
        <w:t xml:space="preserve"> of Ukraine → Invasione su larga scala dell’Ucraina</w:t>
      </w:r>
    </w:p>
    <w:p w14:paraId="096C9D7F" w14:textId="77777777" w:rsidR="00211276" w:rsidRPr="0078407B" w:rsidRDefault="0078407B">
      <w:pPr>
        <w:rPr>
          <w:lang w:val="it-IT"/>
        </w:rPr>
      </w:pPr>
      <w:proofErr w:type="spellStart"/>
      <w:r w:rsidRPr="0078407B">
        <w:rPr>
          <w:lang w:val="it-IT"/>
        </w:rPr>
        <w:t>Climate</w:t>
      </w:r>
      <w:proofErr w:type="spellEnd"/>
      <w:r w:rsidRPr="0078407B">
        <w:rPr>
          <w:lang w:val="it-IT"/>
        </w:rPr>
        <w:t xml:space="preserve"> </w:t>
      </w:r>
      <w:proofErr w:type="spellStart"/>
      <w:r w:rsidRPr="0078407B">
        <w:rPr>
          <w:lang w:val="it-IT"/>
        </w:rPr>
        <w:t>crisis</w:t>
      </w:r>
      <w:proofErr w:type="spellEnd"/>
      <w:r w:rsidRPr="0078407B">
        <w:rPr>
          <w:lang w:val="it-IT"/>
        </w:rPr>
        <w:t xml:space="preserve"> → Crisi climatica</w:t>
      </w:r>
    </w:p>
    <w:p w14:paraId="26E2B627" w14:textId="77777777" w:rsidR="00211276" w:rsidRPr="0078407B" w:rsidRDefault="0078407B">
      <w:pPr>
        <w:rPr>
          <w:lang w:val="it-IT"/>
        </w:rPr>
      </w:pPr>
      <w:proofErr w:type="spellStart"/>
      <w:r w:rsidRPr="0078407B">
        <w:rPr>
          <w:lang w:val="it-IT"/>
        </w:rPr>
        <w:t>Artificial</w:t>
      </w:r>
      <w:proofErr w:type="spellEnd"/>
      <w:r w:rsidRPr="0078407B">
        <w:rPr>
          <w:lang w:val="it-IT"/>
        </w:rPr>
        <w:t xml:space="preserve"> intelligence → Intelligenza artificiale</w:t>
      </w:r>
    </w:p>
    <w:p w14:paraId="6272C5AA" w14:textId="77777777" w:rsidR="00211276" w:rsidRDefault="0078407B">
      <w:proofErr w:type="spellStart"/>
      <w:r>
        <w:t>Deepfakes</w:t>
      </w:r>
      <w:proofErr w:type="spellEnd"/>
      <w:r>
        <w:t xml:space="preserve"> → </w:t>
      </w:r>
      <w:proofErr w:type="spellStart"/>
      <w:r>
        <w:t>Deepfake</w:t>
      </w:r>
      <w:proofErr w:type="spellEnd"/>
    </w:p>
    <w:p w14:paraId="6816003E" w14:textId="77777777" w:rsidR="00211276" w:rsidRDefault="0078407B">
      <w:r>
        <w:t>Council of Europe → Consiglio d’Europa</w:t>
      </w:r>
    </w:p>
    <w:p w14:paraId="2F144389" w14:textId="77777777" w:rsidR="00211276" w:rsidRPr="0078407B" w:rsidRDefault="0078407B">
      <w:pPr>
        <w:rPr>
          <w:lang w:val="it-IT"/>
        </w:rPr>
      </w:pPr>
      <w:r w:rsidRPr="0078407B">
        <w:rPr>
          <w:lang w:val="it-IT"/>
        </w:rPr>
        <w:t>Second World War → Seconda guerra mondiale</w:t>
      </w:r>
    </w:p>
    <w:p w14:paraId="376F9FA9" w14:textId="77777777" w:rsidR="00211276" w:rsidRPr="0078407B" w:rsidRDefault="0078407B">
      <w:pPr>
        <w:rPr>
          <w:lang w:val="it-IT"/>
        </w:rPr>
      </w:pPr>
      <w:r w:rsidRPr="0078407B">
        <w:rPr>
          <w:lang w:val="it-IT"/>
        </w:rPr>
        <w:t>Human rights → Diritti umani</w:t>
      </w:r>
    </w:p>
    <w:p w14:paraId="504CD569" w14:textId="77777777" w:rsidR="00211276" w:rsidRPr="0078407B" w:rsidRDefault="0078407B">
      <w:pPr>
        <w:rPr>
          <w:lang w:val="it-IT"/>
        </w:rPr>
      </w:pPr>
      <w:r w:rsidRPr="0078407B">
        <w:rPr>
          <w:lang w:val="it-IT"/>
        </w:rPr>
        <w:t>Rule of law → Stato di diritto</w:t>
      </w:r>
    </w:p>
    <w:p w14:paraId="2EA3EDC5" w14:textId="77777777" w:rsidR="00211276" w:rsidRPr="0078407B" w:rsidRDefault="0078407B">
      <w:pPr>
        <w:rPr>
          <w:lang w:val="it-IT"/>
        </w:rPr>
      </w:pPr>
      <w:proofErr w:type="spellStart"/>
      <w:r w:rsidRPr="0078407B">
        <w:rPr>
          <w:lang w:val="it-IT"/>
        </w:rPr>
        <w:t>European</w:t>
      </w:r>
      <w:proofErr w:type="spellEnd"/>
      <w:r w:rsidRPr="0078407B">
        <w:rPr>
          <w:lang w:val="it-IT"/>
        </w:rPr>
        <w:t xml:space="preserve"> Court o</w:t>
      </w:r>
      <w:r w:rsidRPr="0078407B">
        <w:rPr>
          <w:lang w:val="it-IT"/>
        </w:rPr>
        <w:t>f Human Rights → Corte europea dei diritti dell’uomo</w:t>
      </w:r>
    </w:p>
    <w:p w14:paraId="61E56320" w14:textId="77777777" w:rsidR="00211276" w:rsidRPr="0078407B" w:rsidRDefault="0078407B">
      <w:pPr>
        <w:rPr>
          <w:lang w:val="it-IT"/>
        </w:rPr>
      </w:pPr>
      <w:proofErr w:type="spellStart"/>
      <w:r w:rsidRPr="0078407B">
        <w:rPr>
          <w:lang w:val="it-IT"/>
        </w:rPr>
        <w:t>Cyberattacks</w:t>
      </w:r>
      <w:proofErr w:type="spellEnd"/>
      <w:r w:rsidRPr="0078407B">
        <w:rPr>
          <w:lang w:val="it-IT"/>
        </w:rPr>
        <w:t xml:space="preserve"> → Attacchi informatici</w:t>
      </w:r>
    </w:p>
    <w:p w14:paraId="3818A42F" w14:textId="77777777" w:rsidR="00211276" w:rsidRPr="0078407B" w:rsidRDefault="0078407B">
      <w:pPr>
        <w:rPr>
          <w:lang w:val="it-IT"/>
        </w:rPr>
      </w:pPr>
      <w:r w:rsidRPr="0078407B">
        <w:rPr>
          <w:lang w:val="it-IT"/>
        </w:rPr>
        <w:t>Republic of Moldova → Repubblica di Moldova</w:t>
      </w:r>
    </w:p>
    <w:p w14:paraId="245F6595" w14:textId="77777777" w:rsidR="00211276" w:rsidRPr="0078407B" w:rsidRDefault="0078407B">
      <w:pPr>
        <w:rPr>
          <w:lang w:val="it-IT"/>
        </w:rPr>
      </w:pPr>
      <w:r w:rsidRPr="0078407B">
        <w:rPr>
          <w:lang w:val="it-IT"/>
        </w:rPr>
        <w:t xml:space="preserve">Maia </w:t>
      </w:r>
      <w:proofErr w:type="spellStart"/>
      <w:r w:rsidRPr="0078407B">
        <w:rPr>
          <w:lang w:val="it-IT"/>
        </w:rPr>
        <w:t>Sandu</w:t>
      </w:r>
      <w:proofErr w:type="spellEnd"/>
      <w:r w:rsidRPr="0078407B">
        <w:rPr>
          <w:lang w:val="it-IT"/>
        </w:rPr>
        <w:t xml:space="preserve"> → Maia </w:t>
      </w:r>
      <w:proofErr w:type="spellStart"/>
      <w:r w:rsidRPr="0078407B">
        <w:rPr>
          <w:lang w:val="it-IT"/>
        </w:rPr>
        <w:t>Sandu</w:t>
      </w:r>
      <w:proofErr w:type="spellEnd"/>
      <w:r w:rsidRPr="0078407B">
        <w:rPr>
          <w:lang w:val="it-IT"/>
        </w:rPr>
        <w:t xml:space="preserve"> (Presidente della Moldova)</w:t>
      </w:r>
    </w:p>
    <w:p w14:paraId="7AC8DC0B" w14:textId="77777777" w:rsidR="00211276" w:rsidRPr="0078407B" w:rsidRDefault="0078407B">
      <w:pPr>
        <w:rPr>
          <w:lang w:val="it-IT"/>
        </w:rPr>
      </w:pPr>
      <w:proofErr w:type="spellStart"/>
      <w:r w:rsidRPr="0078407B">
        <w:rPr>
          <w:lang w:val="it-IT"/>
        </w:rPr>
        <w:t>Disinformation</w:t>
      </w:r>
      <w:proofErr w:type="spellEnd"/>
      <w:r w:rsidRPr="0078407B">
        <w:rPr>
          <w:lang w:val="it-IT"/>
        </w:rPr>
        <w:t xml:space="preserve"> → Disinformazione</w:t>
      </w:r>
    </w:p>
    <w:p w14:paraId="06AE86D0" w14:textId="77777777" w:rsidR="00211276" w:rsidRPr="0078407B" w:rsidRDefault="0078407B">
      <w:pPr>
        <w:rPr>
          <w:lang w:val="it-IT"/>
        </w:rPr>
      </w:pPr>
      <w:r w:rsidRPr="0078407B">
        <w:rPr>
          <w:lang w:val="it-IT"/>
        </w:rPr>
        <w:t>Free speech → Libertà di espressione</w:t>
      </w:r>
    </w:p>
    <w:p w14:paraId="707693EE" w14:textId="77777777" w:rsidR="00211276" w:rsidRPr="0078407B" w:rsidRDefault="0078407B">
      <w:pPr>
        <w:rPr>
          <w:lang w:val="it-IT"/>
        </w:rPr>
      </w:pPr>
      <w:r w:rsidRPr="0078407B">
        <w:rPr>
          <w:lang w:val="it-IT"/>
        </w:rPr>
        <w:t>Ar</w:t>
      </w:r>
      <w:r w:rsidRPr="0078407B">
        <w:rPr>
          <w:lang w:val="it-IT"/>
        </w:rPr>
        <w:t>menia → Armenia</w:t>
      </w:r>
    </w:p>
    <w:p w14:paraId="1015FE69" w14:textId="77777777" w:rsidR="00211276" w:rsidRPr="0078407B" w:rsidRDefault="0078407B">
      <w:pPr>
        <w:rPr>
          <w:lang w:val="it-IT"/>
        </w:rPr>
      </w:pPr>
      <w:proofErr w:type="spellStart"/>
      <w:r w:rsidRPr="0078407B">
        <w:rPr>
          <w:lang w:val="it-IT"/>
        </w:rPr>
        <w:lastRenderedPageBreak/>
        <w:t>Nikol</w:t>
      </w:r>
      <w:proofErr w:type="spellEnd"/>
      <w:r w:rsidRPr="0078407B">
        <w:rPr>
          <w:lang w:val="it-IT"/>
        </w:rPr>
        <w:t xml:space="preserve"> </w:t>
      </w:r>
      <w:proofErr w:type="spellStart"/>
      <w:r w:rsidRPr="0078407B">
        <w:rPr>
          <w:lang w:val="it-IT"/>
        </w:rPr>
        <w:t>Pashinyan</w:t>
      </w:r>
      <w:proofErr w:type="spellEnd"/>
      <w:r w:rsidRPr="0078407B">
        <w:rPr>
          <w:lang w:val="it-IT"/>
        </w:rPr>
        <w:t xml:space="preserve"> → </w:t>
      </w:r>
      <w:proofErr w:type="spellStart"/>
      <w:r w:rsidRPr="0078407B">
        <w:rPr>
          <w:lang w:val="it-IT"/>
        </w:rPr>
        <w:t>Nikol</w:t>
      </w:r>
      <w:proofErr w:type="spellEnd"/>
      <w:r w:rsidRPr="0078407B">
        <w:rPr>
          <w:lang w:val="it-IT"/>
        </w:rPr>
        <w:t xml:space="preserve"> </w:t>
      </w:r>
      <w:proofErr w:type="spellStart"/>
      <w:r w:rsidRPr="0078407B">
        <w:rPr>
          <w:lang w:val="it-IT"/>
        </w:rPr>
        <w:t>Pashinyan</w:t>
      </w:r>
      <w:proofErr w:type="spellEnd"/>
      <w:r w:rsidRPr="0078407B">
        <w:rPr>
          <w:lang w:val="it-IT"/>
        </w:rPr>
        <w:t xml:space="preserve"> (Primo Ministro armeno)</w:t>
      </w:r>
    </w:p>
    <w:p w14:paraId="36CDB9D1" w14:textId="77777777" w:rsidR="00211276" w:rsidRPr="0078407B" w:rsidRDefault="0078407B">
      <w:pPr>
        <w:rPr>
          <w:lang w:val="it-IT"/>
        </w:rPr>
      </w:pPr>
      <w:r w:rsidRPr="0078407B">
        <w:rPr>
          <w:lang w:val="it-IT"/>
        </w:rPr>
        <w:t>Velvet Revolution (2018) → Rivoluzione di velluto (2018)</w:t>
      </w:r>
    </w:p>
    <w:p w14:paraId="0D5E5F32" w14:textId="77777777" w:rsidR="00211276" w:rsidRPr="0078407B" w:rsidRDefault="0078407B">
      <w:pPr>
        <w:rPr>
          <w:lang w:val="it-IT"/>
        </w:rPr>
      </w:pPr>
      <w:r w:rsidRPr="0078407B">
        <w:rPr>
          <w:lang w:val="it-IT"/>
        </w:rPr>
        <w:t>Azerbaijan → Azerbaigian</w:t>
      </w:r>
    </w:p>
    <w:p w14:paraId="7876B396" w14:textId="77777777" w:rsidR="00211276" w:rsidRPr="0078407B" w:rsidRDefault="0078407B">
      <w:pPr>
        <w:rPr>
          <w:lang w:val="it-IT"/>
        </w:rPr>
      </w:pPr>
      <w:proofErr w:type="spellStart"/>
      <w:r w:rsidRPr="0078407B">
        <w:rPr>
          <w:lang w:val="it-IT"/>
        </w:rPr>
        <w:t>Aliyev</w:t>
      </w:r>
      <w:proofErr w:type="spellEnd"/>
      <w:r w:rsidRPr="0078407B">
        <w:rPr>
          <w:lang w:val="it-IT"/>
        </w:rPr>
        <w:t xml:space="preserve"> → </w:t>
      </w:r>
      <w:proofErr w:type="spellStart"/>
      <w:r w:rsidRPr="0078407B">
        <w:rPr>
          <w:lang w:val="it-IT"/>
        </w:rPr>
        <w:t>Aliyev</w:t>
      </w:r>
      <w:proofErr w:type="spellEnd"/>
      <w:r w:rsidRPr="0078407B">
        <w:rPr>
          <w:lang w:val="it-IT"/>
        </w:rPr>
        <w:t xml:space="preserve"> (Presidente dell’Azerbaigian)</w:t>
      </w:r>
    </w:p>
    <w:p w14:paraId="7CD48B0F" w14:textId="77777777" w:rsidR="00211276" w:rsidRDefault="0078407B">
      <w:r>
        <w:t>Washington → Washington</w:t>
      </w:r>
    </w:p>
    <w:p w14:paraId="00E7AB2D" w14:textId="77777777" w:rsidR="00211276" w:rsidRDefault="0078407B">
      <w:r>
        <w:t>Strasbourg → Strasburgo</w:t>
      </w:r>
    </w:p>
    <w:p w14:paraId="529E800A" w14:textId="77777777" w:rsidR="00211276" w:rsidRDefault="0078407B">
      <w:r>
        <w:t xml:space="preserve">South </w:t>
      </w:r>
      <w:r>
        <w:t>Caucasus → Caucaso meridionale</w:t>
      </w:r>
    </w:p>
    <w:sectPr w:rsidR="0021127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1276"/>
    <w:rsid w:val="0029639D"/>
    <w:rsid w:val="00326F90"/>
    <w:rsid w:val="0078407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114031"/>
  <w14:defaultImageDpi w14:val="300"/>
  <w15:docId w15:val="{464B979F-E704-4303-9513-F9D6F5DC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D01E094E8BCB48A9AC6FD0EF067FF9" ma:contentTypeVersion="15" ma:contentTypeDescription="Creare un nuovo documento." ma:contentTypeScope="" ma:versionID="e4f8db4e393eadf2e5c10ad37dcd118a">
  <xsd:schema xmlns:xsd="http://www.w3.org/2001/XMLSchema" xmlns:xs="http://www.w3.org/2001/XMLSchema" xmlns:p="http://schemas.microsoft.com/office/2006/metadata/properties" xmlns:ns3="e1e98898-a0dd-49e6-bbb3-d9325b830a7c" xmlns:ns4="7b36cd2a-e416-480d-8cb2-6a1b4c5e9bac" targetNamespace="http://schemas.microsoft.com/office/2006/metadata/properties" ma:root="true" ma:fieldsID="5c11fe715fd64858d51ce67836c47f90" ns3:_="" ns4:_="">
    <xsd:import namespace="e1e98898-a0dd-49e6-bbb3-d9325b830a7c"/>
    <xsd:import namespace="7b36cd2a-e416-480d-8cb2-6a1b4c5e9b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98898-a0dd-49e6-bbb3-d9325b830a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6cd2a-e416-480d-8cb2-6a1b4c5e9b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e98898-a0dd-49e6-bbb3-d9325b830a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A1B0A2-8DCF-49A1-A52C-A8D9B36A3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98898-a0dd-49e6-bbb3-d9325b830a7c"/>
    <ds:schemaRef ds:uri="7b36cd2a-e416-480d-8cb2-6a1b4c5e9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7F75A0-7E18-49AF-AB2A-FB8AB5765D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C0066-13C0-4B41-A68B-9F53E11AA881}">
  <ds:schemaRefs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e1e98898-a0dd-49e6-bbb3-d9325b830a7c"/>
    <ds:schemaRef ds:uri="7b36cd2a-e416-480d-8cb2-6a1b4c5e9bac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4FB522A-3E9E-493F-8C01-A03DA32BF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READ KATRINA ANN</cp:lastModifiedBy>
  <cp:revision>2</cp:revision>
  <dcterms:created xsi:type="dcterms:W3CDTF">2026-04-01T15:21:00Z</dcterms:created>
  <dcterms:modified xsi:type="dcterms:W3CDTF">2026-04-01T15:21:00Z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0x01010033D01E094E8BCB48A9AC6FD0EF067FF9</vt:lpwstr>
  </property>
</Properties>
</file>