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980F" w14:textId="77777777" w:rsidR="00A41B38" w:rsidRPr="001A7FEE" w:rsidRDefault="001A7FEE" w:rsidP="001A7FEE">
      <w:pPr>
        <w:rPr>
          <w:rFonts w:ascii="Arial" w:hAnsi="Arial" w:cs="Arial"/>
          <w:sz w:val="24"/>
          <w:szCs w:val="24"/>
        </w:rPr>
      </w:pPr>
      <w:r w:rsidRPr="001A7FEE">
        <w:rPr>
          <w:rFonts w:ascii="Arial" w:hAnsi="Arial" w:cs="Arial"/>
          <w:sz w:val="24"/>
          <w:szCs w:val="24"/>
        </w:rPr>
        <w:t>Names and Roles Extracted from IMF Press Briefing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6"/>
        <w:gridCol w:w="5264"/>
      </w:tblGrid>
      <w:tr w:rsidR="00A41B38" w:rsidRPr="001A7FEE" w14:paraId="7BF098D8" w14:textId="77777777" w:rsidTr="001A7FEE">
        <w:tc>
          <w:tcPr>
            <w:tcW w:w="3369" w:type="dxa"/>
          </w:tcPr>
          <w:p w14:paraId="2C4D7C60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Name</w:t>
            </w:r>
          </w:p>
        </w:tc>
        <w:tc>
          <w:tcPr>
            <w:tcW w:w="5271" w:type="dxa"/>
          </w:tcPr>
          <w:p w14:paraId="33A92B58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Role / Explanation</w:t>
            </w:r>
          </w:p>
        </w:tc>
      </w:tr>
      <w:tr w:rsidR="00A41B38" w:rsidRPr="001A7FEE" w14:paraId="5DE36453" w14:textId="77777777" w:rsidTr="001A7FEE">
        <w:tc>
          <w:tcPr>
            <w:tcW w:w="3369" w:type="dxa"/>
          </w:tcPr>
          <w:p w14:paraId="58249A6B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José Luis De Haro</w:t>
            </w:r>
          </w:p>
        </w:tc>
        <w:tc>
          <w:tcPr>
            <w:tcW w:w="5271" w:type="dxa"/>
          </w:tcPr>
          <w:p w14:paraId="0F44CFC5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Moderator of the briefing; member of the IMF Communications Department.</w:t>
            </w:r>
          </w:p>
        </w:tc>
      </w:tr>
      <w:tr w:rsidR="00A41B38" w:rsidRPr="001A7FEE" w14:paraId="1563AB15" w14:textId="77777777" w:rsidTr="001A7FEE">
        <w:tc>
          <w:tcPr>
            <w:tcW w:w="3369" w:type="dxa"/>
          </w:tcPr>
          <w:p w14:paraId="778CA0FC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Pierre</w:t>
            </w:r>
            <w:r w:rsidRPr="001A7FEE">
              <w:rPr>
                <w:rFonts w:ascii="Cambria Math" w:hAnsi="Cambria Math" w:cs="Cambria Math"/>
              </w:rPr>
              <w:t>‑</w:t>
            </w:r>
            <w:r w:rsidRPr="001A7FEE">
              <w:rPr>
                <w:rFonts w:ascii="Arial" w:hAnsi="Arial" w:cs="Arial"/>
              </w:rPr>
              <w:t>Olivier Gourinchas</w:t>
            </w:r>
          </w:p>
        </w:tc>
        <w:tc>
          <w:tcPr>
            <w:tcW w:w="5271" w:type="dxa"/>
          </w:tcPr>
          <w:p w14:paraId="6908E5C5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Director of the IMF Research Department and Economic Counsellor.</w:t>
            </w:r>
          </w:p>
        </w:tc>
      </w:tr>
      <w:tr w:rsidR="00A41B38" w:rsidRPr="001A7FEE" w14:paraId="05C7D5D2" w14:textId="77777777" w:rsidTr="001A7FEE">
        <w:tc>
          <w:tcPr>
            <w:tcW w:w="3369" w:type="dxa"/>
          </w:tcPr>
          <w:p w14:paraId="2BA7096A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Petya Koeva</w:t>
            </w:r>
            <w:r w:rsidRPr="001A7FEE">
              <w:rPr>
                <w:rFonts w:ascii="Cambria Math" w:hAnsi="Cambria Math" w:cs="Cambria Math"/>
              </w:rPr>
              <w:t>‑</w:t>
            </w:r>
            <w:r w:rsidRPr="001A7FEE">
              <w:rPr>
                <w:rFonts w:ascii="Arial" w:hAnsi="Arial" w:cs="Arial"/>
              </w:rPr>
              <w:t>Brooks</w:t>
            </w:r>
          </w:p>
        </w:tc>
        <w:tc>
          <w:tcPr>
            <w:tcW w:w="5271" w:type="dxa"/>
          </w:tcPr>
          <w:p w14:paraId="4220F79B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Deputy Director of the IMF Research Department.</w:t>
            </w:r>
          </w:p>
        </w:tc>
      </w:tr>
      <w:tr w:rsidR="00A41B38" w:rsidRPr="001A7FEE" w14:paraId="36C3D964" w14:textId="77777777" w:rsidTr="001A7FEE">
        <w:tc>
          <w:tcPr>
            <w:tcW w:w="3369" w:type="dxa"/>
          </w:tcPr>
          <w:p w14:paraId="5E628AF7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Deniz Igan</w:t>
            </w:r>
          </w:p>
        </w:tc>
        <w:tc>
          <w:tcPr>
            <w:tcW w:w="5271" w:type="dxa"/>
          </w:tcPr>
          <w:p w14:paraId="057A0FFC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Division Chief in the IMF Research Department.</w:t>
            </w:r>
          </w:p>
        </w:tc>
      </w:tr>
      <w:tr w:rsidR="00A41B38" w:rsidRPr="001A7FEE" w14:paraId="4599F0B4" w14:textId="77777777" w:rsidTr="001A7FEE">
        <w:tc>
          <w:tcPr>
            <w:tcW w:w="3369" w:type="dxa"/>
          </w:tcPr>
          <w:p w14:paraId="12779691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International Monetary Fund (IMF)</w:t>
            </w:r>
          </w:p>
        </w:tc>
        <w:tc>
          <w:tcPr>
            <w:tcW w:w="5271" w:type="dxa"/>
          </w:tcPr>
          <w:p w14:paraId="10D7E5DC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International organization promoting monetary cooperation and financial stability.</w:t>
            </w:r>
          </w:p>
        </w:tc>
      </w:tr>
      <w:tr w:rsidR="00A41B38" w:rsidRPr="001A7FEE" w14:paraId="5439208B" w14:textId="77777777" w:rsidTr="001A7FEE">
        <w:tc>
          <w:tcPr>
            <w:tcW w:w="3369" w:type="dxa"/>
          </w:tcPr>
          <w:p w14:paraId="3DB403AE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World Economic Outlook (WEO)</w:t>
            </w:r>
          </w:p>
        </w:tc>
        <w:tc>
          <w:tcPr>
            <w:tcW w:w="5271" w:type="dxa"/>
          </w:tcPr>
          <w:p w14:paraId="3DFDFF54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IMF flagship report on global economic forecasts.</w:t>
            </w:r>
          </w:p>
        </w:tc>
      </w:tr>
      <w:tr w:rsidR="00A41B38" w:rsidRPr="001A7FEE" w14:paraId="0EE1D811" w14:textId="77777777" w:rsidTr="001A7FEE">
        <w:tc>
          <w:tcPr>
            <w:tcW w:w="3369" w:type="dxa"/>
          </w:tcPr>
          <w:p w14:paraId="2EA244F8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Global Financial Stability Report</w:t>
            </w:r>
          </w:p>
        </w:tc>
        <w:tc>
          <w:tcPr>
            <w:tcW w:w="5271" w:type="dxa"/>
          </w:tcPr>
          <w:p w14:paraId="223CBB15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IMF report on global financial risks and stability.</w:t>
            </w:r>
          </w:p>
        </w:tc>
      </w:tr>
      <w:tr w:rsidR="00A41B38" w:rsidRPr="001A7FEE" w14:paraId="75AAF750" w14:textId="77777777" w:rsidTr="001A7FEE">
        <w:tc>
          <w:tcPr>
            <w:tcW w:w="3369" w:type="dxa"/>
          </w:tcPr>
          <w:p w14:paraId="092AC9F0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Fiscal Monitor</w:t>
            </w:r>
          </w:p>
        </w:tc>
        <w:tc>
          <w:tcPr>
            <w:tcW w:w="5271" w:type="dxa"/>
          </w:tcPr>
          <w:p w14:paraId="4991B3C9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IMF report on fiscal policy and public finances.</w:t>
            </w:r>
          </w:p>
        </w:tc>
      </w:tr>
      <w:tr w:rsidR="00A41B38" w:rsidRPr="001A7FEE" w14:paraId="74C063C7" w14:textId="77777777" w:rsidTr="001A7FEE">
        <w:tc>
          <w:tcPr>
            <w:tcW w:w="3369" w:type="dxa"/>
          </w:tcPr>
          <w:p w14:paraId="3ADEBB56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Managing Director</w:t>
            </w:r>
          </w:p>
        </w:tc>
        <w:tc>
          <w:tcPr>
            <w:tcW w:w="5271" w:type="dxa"/>
          </w:tcPr>
          <w:p w14:paraId="0DC5B513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Head of the IMF.</w:t>
            </w:r>
          </w:p>
        </w:tc>
      </w:tr>
      <w:tr w:rsidR="00A41B38" w:rsidRPr="001A7FEE" w14:paraId="077A12FF" w14:textId="77777777" w:rsidTr="001A7FEE">
        <w:tc>
          <w:tcPr>
            <w:tcW w:w="3369" w:type="dxa"/>
          </w:tcPr>
          <w:p w14:paraId="13C0CD3F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Research Department</w:t>
            </w:r>
          </w:p>
        </w:tc>
        <w:tc>
          <w:tcPr>
            <w:tcW w:w="5271" w:type="dxa"/>
          </w:tcPr>
          <w:p w14:paraId="668E986A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IMF department producing economic analysis.</w:t>
            </w:r>
          </w:p>
        </w:tc>
      </w:tr>
      <w:tr w:rsidR="00A41B38" w:rsidRPr="001A7FEE" w14:paraId="18BBAC6C" w14:textId="77777777" w:rsidTr="001A7FEE">
        <w:tc>
          <w:tcPr>
            <w:tcW w:w="3369" w:type="dxa"/>
          </w:tcPr>
          <w:p w14:paraId="7137771B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Communications Department</w:t>
            </w:r>
          </w:p>
        </w:tc>
        <w:tc>
          <w:tcPr>
            <w:tcW w:w="5271" w:type="dxa"/>
          </w:tcPr>
          <w:p w14:paraId="77E14908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IMF department handling media and public relations.</w:t>
            </w:r>
          </w:p>
        </w:tc>
      </w:tr>
      <w:tr w:rsidR="00A41B38" w:rsidRPr="001A7FEE" w14:paraId="74873E8E" w14:textId="77777777" w:rsidTr="001A7FEE">
        <w:tc>
          <w:tcPr>
            <w:tcW w:w="3369" w:type="dxa"/>
          </w:tcPr>
          <w:p w14:paraId="72D27017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Strait of Hormuz</w:t>
            </w:r>
          </w:p>
        </w:tc>
        <w:tc>
          <w:tcPr>
            <w:tcW w:w="5271" w:type="dxa"/>
          </w:tcPr>
          <w:p w14:paraId="0E231FCA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Strategic shipping route for oil and gas.</w:t>
            </w:r>
          </w:p>
        </w:tc>
      </w:tr>
      <w:tr w:rsidR="00A41B38" w:rsidRPr="001A7FEE" w14:paraId="60AA4DF0" w14:textId="77777777" w:rsidTr="001A7FEE">
        <w:tc>
          <w:tcPr>
            <w:tcW w:w="3369" w:type="dxa"/>
          </w:tcPr>
          <w:p w14:paraId="0377B3F1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Middle East</w:t>
            </w:r>
          </w:p>
        </w:tc>
        <w:tc>
          <w:tcPr>
            <w:tcW w:w="5271" w:type="dxa"/>
          </w:tcPr>
          <w:p w14:paraId="223EDCD3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Region at the center of the conflict discussed.</w:t>
            </w:r>
          </w:p>
        </w:tc>
      </w:tr>
      <w:tr w:rsidR="00A41B38" w:rsidRPr="001A7FEE" w14:paraId="33235508" w14:textId="77777777" w:rsidTr="001A7FEE">
        <w:tc>
          <w:tcPr>
            <w:tcW w:w="3369" w:type="dxa"/>
          </w:tcPr>
          <w:p w14:paraId="007CCE60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United States</w:t>
            </w:r>
          </w:p>
        </w:tc>
        <w:tc>
          <w:tcPr>
            <w:tcW w:w="5271" w:type="dxa"/>
          </w:tcPr>
          <w:p w14:paraId="4F05F8B7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Major economy referenced for tariffs, inflation, and the dollar.</w:t>
            </w:r>
          </w:p>
        </w:tc>
      </w:tr>
      <w:tr w:rsidR="00A41B38" w:rsidRPr="001A7FEE" w14:paraId="5C42937B" w14:textId="77777777" w:rsidTr="001A7FEE">
        <w:tc>
          <w:tcPr>
            <w:tcW w:w="3369" w:type="dxa"/>
          </w:tcPr>
          <w:p w14:paraId="6D81DCF5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U.S. Supreme Court</w:t>
            </w:r>
          </w:p>
        </w:tc>
        <w:tc>
          <w:tcPr>
            <w:tcW w:w="5271" w:type="dxa"/>
          </w:tcPr>
          <w:p w14:paraId="2A06A707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Highest court in the United States.</w:t>
            </w:r>
          </w:p>
        </w:tc>
      </w:tr>
      <w:tr w:rsidR="00A41B38" w:rsidRPr="001A7FEE" w14:paraId="6D2D6831" w14:textId="77777777" w:rsidTr="001A7FEE">
        <w:tc>
          <w:tcPr>
            <w:tcW w:w="3369" w:type="dxa"/>
          </w:tcPr>
          <w:p w14:paraId="0120AAA8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Federal Reserve</w:t>
            </w:r>
          </w:p>
        </w:tc>
        <w:tc>
          <w:tcPr>
            <w:tcW w:w="5271" w:type="dxa"/>
          </w:tcPr>
          <w:p w14:paraId="5D3FA1C2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Central bank of the United States.</w:t>
            </w:r>
          </w:p>
        </w:tc>
      </w:tr>
      <w:tr w:rsidR="00A41B38" w:rsidRPr="001A7FEE" w14:paraId="42B7286A" w14:textId="77777777" w:rsidTr="001A7FEE">
        <w:tc>
          <w:tcPr>
            <w:tcW w:w="3369" w:type="dxa"/>
          </w:tcPr>
          <w:p w14:paraId="02030781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European Central Bank</w:t>
            </w:r>
          </w:p>
        </w:tc>
        <w:tc>
          <w:tcPr>
            <w:tcW w:w="5271" w:type="dxa"/>
          </w:tcPr>
          <w:p w14:paraId="4943A253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Central bank of the euro area.</w:t>
            </w:r>
          </w:p>
        </w:tc>
      </w:tr>
      <w:tr w:rsidR="00A41B38" w:rsidRPr="001A7FEE" w14:paraId="4B40D7F5" w14:textId="77777777" w:rsidTr="001A7FEE">
        <w:tc>
          <w:tcPr>
            <w:tcW w:w="3369" w:type="dxa"/>
          </w:tcPr>
          <w:p w14:paraId="07964852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Bank of Japan</w:t>
            </w:r>
          </w:p>
        </w:tc>
        <w:tc>
          <w:tcPr>
            <w:tcW w:w="5271" w:type="dxa"/>
          </w:tcPr>
          <w:p w14:paraId="2B613527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Central bank of Japan.</w:t>
            </w:r>
          </w:p>
        </w:tc>
      </w:tr>
      <w:tr w:rsidR="00A41B38" w:rsidRPr="001A7FEE" w14:paraId="48547171" w14:textId="77777777" w:rsidTr="001A7FEE">
        <w:tc>
          <w:tcPr>
            <w:tcW w:w="3369" w:type="dxa"/>
          </w:tcPr>
          <w:p w14:paraId="11A9B417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Bank of England</w:t>
            </w:r>
          </w:p>
        </w:tc>
        <w:tc>
          <w:tcPr>
            <w:tcW w:w="5271" w:type="dxa"/>
          </w:tcPr>
          <w:p w14:paraId="366E80EA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Central bank of the United Kingdom.</w:t>
            </w:r>
          </w:p>
        </w:tc>
      </w:tr>
      <w:tr w:rsidR="00A41B38" w:rsidRPr="001A7FEE" w14:paraId="12636BAF" w14:textId="77777777" w:rsidTr="001A7FEE">
        <w:tc>
          <w:tcPr>
            <w:tcW w:w="3369" w:type="dxa"/>
          </w:tcPr>
          <w:p w14:paraId="6A90CD1F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United Kingdom (U.K.)</w:t>
            </w:r>
          </w:p>
        </w:tc>
        <w:tc>
          <w:tcPr>
            <w:tcW w:w="5271" w:type="dxa"/>
          </w:tcPr>
          <w:p w14:paraId="501A0CA1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Country discussed for downgrade and inflation risks.</w:t>
            </w:r>
          </w:p>
        </w:tc>
      </w:tr>
      <w:tr w:rsidR="00A41B38" w:rsidRPr="001A7FEE" w14:paraId="10C0D508" w14:textId="77777777" w:rsidTr="001A7FEE">
        <w:tc>
          <w:tcPr>
            <w:tcW w:w="3369" w:type="dxa"/>
          </w:tcPr>
          <w:p w14:paraId="0B26E155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European Union (EU)</w:t>
            </w:r>
          </w:p>
        </w:tc>
        <w:tc>
          <w:tcPr>
            <w:tcW w:w="5271" w:type="dxa"/>
          </w:tcPr>
          <w:p w14:paraId="6D9F3BAA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Political and economic union in Europe.</w:t>
            </w:r>
          </w:p>
        </w:tc>
      </w:tr>
      <w:tr w:rsidR="00A41B38" w:rsidRPr="001A7FEE" w14:paraId="6BAF0C5B" w14:textId="77777777" w:rsidTr="001A7FEE">
        <w:tc>
          <w:tcPr>
            <w:tcW w:w="3369" w:type="dxa"/>
          </w:tcPr>
          <w:p w14:paraId="50B95984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Stability and Growth Pact</w:t>
            </w:r>
          </w:p>
        </w:tc>
        <w:tc>
          <w:tcPr>
            <w:tcW w:w="5271" w:type="dxa"/>
          </w:tcPr>
          <w:p w14:paraId="71ABECF9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EU fiscal rules framework.</w:t>
            </w:r>
          </w:p>
        </w:tc>
      </w:tr>
      <w:tr w:rsidR="00A41B38" w:rsidRPr="001A7FEE" w14:paraId="6EDF8BD9" w14:textId="77777777" w:rsidTr="001A7FEE">
        <w:tc>
          <w:tcPr>
            <w:tcW w:w="3369" w:type="dxa"/>
          </w:tcPr>
          <w:p w14:paraId="357A01A9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China</w:t>
            </w:r>
          </w:p>
        </w:tc>
        <w:tc>
          <w:tcPr>
            <w:tcW w:w="5271" w:type="dxa"/>
          </w:tcPr>
          <w:p w14:paraId="249E7AF3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Major economy discussed regarding growth revisions.</w:t>
            </w:r>
          </w:p>
        </w:tc>
      </w:tr>
      <w:tr w:rsidR="00A41B38" w:rsidRPr="001A7FEE" w14:paraId="0CB88E48" w14:textId="77777777" w:rsidTr="001A7FEE">
        <w:tc>
          <w:tcPr>
            <w:tcW w:w="3369" w:type="dxa"/>
          </w:tcPr>
          <w:p w14:paraId="1105004B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India</w:t>
            </w:r>
          </w:p>
        </w:tc>
        <w:tc>
          <w:tcPr>
            <w:tcW w:w="5271" w:type="dxa"/>
          </w:tcPr>
          <w:p w14:paraId="07E8E57D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Emerging economy mentioned in Asia-Pacific context.</w:t>
            </w:r>
          </w:p>
        </w:tc>
      </w:tr>
      <w:tr w:rsidR="00A41B38" w:rsidRPr="001A7FEE" w14:paraId="37BD1362" w14:textId="77777777" w:rsidTr="001A7FEE">
        <w:tc>
          <w:tcPr>
            <w:tcW w:w="3369" w:type="dxa"/>
          </w:tcPr>
          <w:p w14:paraId="1F371788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Nigeria</w:t>
            </w:r>
          </w:p>
        </w:tc>
        <w:tc>
          <w:tcPr>
            <w:tcW w:w="5271" w:type="dxa"/>
          </w:tcPr>
          <w:p w14:paraId="1F8E78CD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African economy discussed regarding inflation and growth.</w:t>
            </w:r>
          </w:p>
        </w:tc>
      </w:tr>
      <w:tr w:rsidR="00A41B38" w:rsidRPr="001A7FEE" w14:paraId="64A5B130" w14:textId="77777777" w:rsidTr="001A7FEE">
        <w:tc>
          <w:tcPr>
            <w:tcW w:w="3369" w:type="dxa"/>
          </w:tcPr>
          <w:p w14:paraId="6B9D784E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Sub</w:t>
            </w:r>
            <w:r w:rsidRPr="001A7FEE">
              <w:rPr>
                <w:rFonts w:ascii="Cambria Math" w:hAnsi="Cambria Math" w:cs="Cambria Math"/>
              </w:rPr>
              <w:t>‑</w:t>
            </w:r>
            <w:r w:rsidRPr="001A7FEE">
              <w:rPr>
                <w:rFonts w:ascii="Arial" w:hAnsi="Arial" w:cs="Arial"/>
              </w:rPr>
              <w:t>Saharan Africa</w:t>
            </w:r>
          </w:p>
        </w:tc>
        <w:tc>
          <w:tcPr>
            <w:tcW w:w="5271" w:type="dxa"/>
          </w:tcPr>
          <w:p w14:paraId="131D4325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Region discussed for growth and inflation impacts.</w:t>
            </w:r>
          </w:p>
        </w:tc>
      </w:tr>
      <w:tr w:rsidR="00A41B38" w:rsidRPr="001A7FEE" w14:paraId="6FBBCAFF" w14:textId="77777777" w:rsidTr="001A7FEE">
        <w:tc>
          <w:tcPr>
            <w:tcW w:w="3369" w:type="dxa"/>
          </w:tcPr>
          <w:p w14:paraId="438B7AF8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IEA</w:t>
            </w:r>
          </w:p>
        </w:tc>
        <w:tc>
          <w:tcPr>
            <w:tcW w:w="5271" w:type="dxa"/>
          </w:tcPr>
          <w:p w14:paraId="58F95196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International Energy Agency.</w:t>
            </w:r>
          </w:p>
        </w:tc>
      </w:tr>
      <w:tr w:rsidR="00A41B38" w:rsidRPr="001A7FEE" w14:paraId="3268B44A" w14:textId="77777777" w:rsidTr="001A7FEE">
        <w:tc>
          <w:tcPr>
            <w:tcW w:w="3369" w:type="dxa"/>
          </w:tcPr>
          <w:p w14:paraId="12677ADF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World Bank Group</w:t>
            </w:r>
          </w:p>
        </w:tc>
        <w:tc>
          <w:tcPr>
            <w:tcW w:w="5271" w:type="dxa"/>
          </w:tcPr>
          <w:p w14:paraId="26E17596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International development institution.</w:t>
            </w:r>
          </w:p>
        </w:tc>
      </w:tr>
      <w:tr w:rsidR="00A41B38" w:rsidRPr="001A7FEE" w14:paraId="5B7CA4D7" w14:textId="77777777" w:rsidTr="001A7FEE">
        <w:tc>
          <w:tcPr>
            <w:tcW w:w="3369" w:type="dxa"/>
          </w:tcPr>
          <w:p w14:paraId="75D94895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MENA region</w:t>
            </w:r>
          </w:p>
        </w:tc>
        <w:tc>
          <w:tcPr>
            <w:tcW w:w="5271" w:type="dxa"/>
          </w:tcPr>
          <w:p w14:paraId="2BC263D5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Middle East and North Africa.</w:t>
            </w:r>
          </w:p>
        </w:tc>
      </w:tr>
      <w:tr w:rsidR="00A41B38" w:rsidRPr="001A7FEE" w14:paraId="4FCEE96E" w14:textId="77777777" w:rsidTr="001A7FEE">
        <w:tc>
          <w:tcPr>
            <w:tcW w:w="3369" w:type="dxa"/>
          </w:tcPr>
          <w:p w14:paraId="57CCAA5D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Egypt</w:t>
            </w:r>
          </w:p>
        </w:tc>
        <w:tc>
          <w:tcPr>
            <w:tcW w:w="5271" w:type="dxa"/>
          </w:tcPr>
          <w:p w14:paraId="61B09EF4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Country discussed for downgraded GDP growth.</w:t>
            </w:r>
          </w:p>
        </w:tc>
      </w:tr>
      <w:tr w:rsidR="00A41B38" w:rsidRPr="001A7FEE" w14:paraId="5BBCB986" w14:textId="77777777" w:rsidTr="001A7FEE">
        <w:tc>
          <w:tcPr>
            <w:tcW w:w="3369" w:type="dxa"/>
          </w:tcPr>
          <w:p w14:paraId="4FDE054A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Saudi Arabia</w:t>
            </w:r>
          </w:p>
        </w:tc>
        <w:tc>
          <w:tcPr>
            <w:tcW w:w="5271" w:type="dxa"/>
          </w:tcPr>
          <w:p w14:paraId="137DCA0B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Oil producer discussed for revised forecasts.</w:t>
            </w:r>
          </w:p>
        </w:tc>
      </w:tr>
      <w:tr w:rsidR="00A41B38" w:rsidRPr="001A7FEE" w14:paraId="6E4E47C4" w14:textId="77777777" w:rsidTr="001A7FEE">
        <w:tc>
          <w:tcPr>
            <w:tcW w:w="3369" w:type="dxa"/>
          </w:tcPr>
          <w:p w14:paraId="722625FD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Qatar</w:t>
            </w:r>
          </w:p>
        </w:tc>
        <w:tc>
          <w:tcPr>
            <w:tcW w:w="5271" w:type="dxa"/>
          </w:tcPr>
          <w:p w14:paraId="3C8C52B9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Country referenced in severe scenario figures.</w:t>
            </w:r>
          </w:p>
        </w:tc>
      </w:tr>
      <w:tr w:rsidR="00A41B38" w:rsidRPr="001A7FEE" w14:paraId="4EA732FD" w14:textId="77777777" w:rsidTr="001A7FEE">
        <w:tc>
          <w:tcPr>
            <w:tcW w:w="3369" w:type="dxa"/>
          </w:tcPr>
          <w:p w14:paraId="4C240BC2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Iraq</w:t>
            </w:r>
          </w:p>
        </w:tc>
        <w:tc>
          <w:tcPr>
            <w:tcW w:w="5271" w:type="dxa"/>
          </w:tcPr>
          <w:p w14:paraId="1DE3FE80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Country referenced in severe scenario figures.</w:t>
            </w:r>
          </w:p>
        </w:tc>
      </w:tr>
      <w:tr w:rsidR="00A41B38" w:rsidRPr="001A7FEE" w14:paraId="068C614B" w14:textId="77777777" w:rsidTr="001A7FEE">
        <w:tc>
          <w:tcPr>
            <w:tcW w:w="3369" w:type="dxa"/>
          </w:tcPr>
          <w:p w14:paraId="7F5C007A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Brazil</w:t>
            </w:r>
          </w:p>
        </w:tc>
        <w:tc>
          <w:tcPr>
            <w:tcW w:w="5271" w:type="dxa"/>
          </w:tcPr>
          <w:p w14:paraId="078B5018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Country discussed as a net energy exporter.</w:t>
            </w:r>
          </w:p>
        </w:tc>
      </w:tr>
      <w:tr w:rsidR="00A41B38" w:rsidRPr="001A7FEE" w14:paraId="546D665D" w14:textId="77777777" w:rsidTr="001A7FEE">
        <w:tc>
          <w:tcPr>
            <w:tcW w:w="3369" w:type="dxa"/>
          </w:tcPr>
          <w:p w14:paraId="527D330A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Argentina</w:t>
            </w:r>
          </w:p>
        </w:tc>
        <w:tc>
          <w:tcPr>
            <w:tcW w:w="5271" w:type="dxa"/>
          </w:tcPr>
          <w:p w14:paraId="281BFAB3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Country discussed for growth downgrade and inflation.</w:t>
            </w:r>
          </w:p>
        </w:tc>
      </w:tr>
      <w:tr w:rsidR="00A41B38" w:rsidRPr="001A7FEE" w14:paraId="49EDB3A2" w14:textId="77777777" w:rsidTr="001A7FEE">
        <w:tc>
          <w:tcPr>
            <w:tcW w:w="3369" w:type="dxa"/>
          </w:tcPr>
          <w:p w14:paraId="03FCE69D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lastRenderedPageBreak/>
              <w:t>Mexico</w:t>
            </w:r>
          </w:p>
        </w:tc>
        <w:tc>
          <w:tcPr>
            <w:tcW w:w="5271" w:type="dxa"/>
          </w:tcPr>
          <w:p w14:paraId="1827CCEF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Country discussed for revised growth outlook.</w:t>
            </w:r>
          </w:p>
        </w:tc>
      </w:tr>
      <w:tr w:rsidR="00A41B38" w:rsidRPr="001A7FEE" w14:paraId="7B6D596A" w14:textId="77777777" w:rsidTr="001A7FEE">
        <w:tc>
          <w:tcPr>
            <w:tcW w:w="3369" w:type="dxa"/>
          </w:tcPr>
          <w:p w14:paraId="3F111A47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USMCA</w:t>
            </w:r>
          </w:p>
        </w:tc>
        <w:tc>
          <w:tcPr>
            <w:tcW w:w="5271" w:type="dxa"/>
          </w:tcPr>
          <w:p w14:paraId="0E29FA20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United States–Mexico–Canada Agreement.</w:t>
            </w:r>
          </w:p>
        </w:tc>
      </w:tr>
      <w:tr w:rsidR="00A41B38" w:rsidRPr="001A7FEE" w14:paraId="2533C77D" w14:textId="77777777" w:rsidTr="001A7FEE">
        <w:tc>
          <w:tcPr>
            <w:tcW w:w="3369" w:type="dxa"/>
          </w:tcPr>
          <w:p w14:paraId="2D0C35C3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National Health Service (NHS)</w:t>
            </w:r>
          </w:p>
        </w:tc>
        <w:tc>
          <w:tcPr>
            <w:tcW w:w="5271" w:type="dxa"/>
          </w:tcPr>
          <w:p w14:paraId="4877563A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UK public healthcare system.</w:t>
            </w:r>
          </w:p>
        </w:tc>
      </w:tr>
      <w:tr w:rsidR="00A41B38" w:rsidRPr="001A7FEE" w14:paraId="4A873C4C" w14:textId="77777777" w:rsidTr="001A7FEE">
        <w:tc>
          <w:tcPr>
            <w:tcW w:w="3369" w:type="dxa"/>
          </w:tcPr>
          <w:p w14:paraId="4E78C6C6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WebEx</w:t>
            </w:r>
          </w:p>
        </w:tc>
        <w:tc>
          <w:tcPr>
            <w:tcW w:w="5271" w:type="dxa"/>
          </w:tcPr>
          <w:p w14:paraId="0A6E74E5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Online platform for remote participants.</w:t>
            </w:r>
          </w:p>
        </w:tc>
      </w:tr>
      <w:tr w:rsidR="00A41B38" w:rsidRPr="001A7FEE" w14:paraId="4BA1B410" w14:textId="77777777" w:rsidTr="001A7FEE">
        <w:tc>
          <w:tcPr>
            <w:tcW w:w="3369" w:type="dxa"/>
          </w:tcPr>
          <w:p w14:paraId="412117E9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Press Center</w:t>
            </w:r>
          </w:p>
        </w:tc>
        <w:tc>
          <w:tcPr>
            <w:tcW w:w="5271" w:type="dxa"/>
          </w:tcPr>
          <w:p w14:paraId="2D9F197E" w14:textId="77777777" w:rsidR="00A41B38" w:rsidRPr="001A7FEE" w:rsidRDefault="001A7FEE">
            <w:pPr>
              <w:rPr>
                <w:rFonts w:ascii="Arial" w:hAnsi="Arial" w:cs="Arial"/>
              </w:rPr>
            </w:pPr>
            <w:r w:rsidRPr="001A7FEE">
              <w:rPr>
                <w:rFonts w:ascii="Arial" w:hAnsi="Arial" w:cs="Arial"/>
              </w:rPr>
              <w:t>Media platform for journalists.</w:t>
            </w:r>
          </w:p>
        </w:tc>
      </w:tr>
    </w:tbl>
    <w:p w14:paraId="1585B9FC" w14:textId="77777777" w:rsidR="001A7FEE" w:rsidRDefault="001A7FEE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6030332">
    <w:abstractNumId w:val="8"/>
  </w:num>
  <w:num w:numId="2" w16cid:durableId="195699313">
    <w:abstractNumId w:val="6"/>
  </w:num>
  <w:num w:numId="3" w16cid:durableId="803932951">
    <w:abstractNumId w:val="5"/>
  </w:num>
  <w:num w:numId="4" w16cid:durableId="1791631784">
    <w:abstractNumId w:val="4"/>
  </w:num>
  <w:num w:numId="5" w16cid:durableId="252054451">
    <w:abstractNumId w:val="7"/>
  </w:num>
  <w:num w:numId="6" w16cid:durableId="815298194">
    <w:abstractNumId w:val="3"/>
  </w:num>
  <w:num w:numId="7" w16cid:durableId="2082096088">
    <w:abstractNumId w:val="2"/>
  </w:num>
  <w:num w:numId="8" w16cid:durableId="136343628">
    <w:abstractNumId w:val="1"/>
  </w:num>
  <w:num w:numId="9" w16cid:durableId="88507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FEE"/>
    <w:rsid w:val="0029639D"/>
    <w:rsid w:val="00326F90"/>
    <w:rsid w:val="006D7FDF"/>
    <w:rsid w:val="00A41B3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1CF00"/>
  <w14:defaultImageDpi w14:val="300"/>
  <w15:docId w15:val="{B2146432-9FF6-46F5-ABA6-CF644937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2</cp:revision>
  <dcterms:created xsi:type="dcterms:W3CDTF">2026-04-27T19:26:00Z</dcterms:created>
  <dcterms:modified xsi:type="dcterms:W3CDTF">2026-04-27T19:26:00Z</dcterms:modified>
  <cp:category/>
</cp:coreProperties>
</file>