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D000" w14:textId="7AE738EA" w:rsidR="00E24803" w:rsidRPr="00DB0BD6" w:rsidRDefault="00DB0BD6" w:rsidP="00DB0BD6">
      <w:pPr>
        <w:rPr>
          <w:rFonts w:ascii="Arial" w:hAnsi="Arial" w:cs="Arial"/>
          <w:b/>
          <w:bCs/>
        </w:rPr>
      </w:pPr>
      <w:r w:rsidRPr="00DB0BD6">
        <w:rPr>
          <w:rFonts w:ascii="Arial" w:hAnsi="Arial" w:cs="Arial"/>
          <w:b/>
          <w:bCs/>
        </w:rPr>
        <w:t>IMF Press Briefing April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24803" w:rsidRPr="00DB0BD6" w14:paraId="35786BF8" w14:textId="77777777">
        <w:tc>
          <w:tcPr>
            <w:tcW w:w="2880" w:type="dxa"/>
          </w:tcPr>
          <w:p w14:paraId="2F8759DE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Quorum</w:t>
            </w:r>
          </w:p>
        </w:tc>
        <w:tc>
          <w:tcPr>
            <w:tcW w:w="2880" w:type="dxa"/>
          </w:tcPr>
          <w:p w14:paraId="768F5D02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Quorum</w:t>
            </w:r>
          </w:p>
        </w:tc>
        <w:tc>
          <w:tcPr>
            <w:tcW w:w="2880" w:type="dxa"/>
          </w:tcPr>
          <w:p w14:paraId="74EFFAE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Minimum number of participants required to make proceedings valid.</w:t>
            </w:r>
          </w:p>
        </w:tc>
      </w:tr>
      <w:tr w:rsidR="00E24803" w:rsidRPr="00DB0BD6" w14:paraId="3DD8B00F" w14:textId="77777777">
        <w:tc>
          <w:tcPr>
            <w:tcW w:w="2880" w:type="dxa"/>
          </w:tcPr>
          <w:p w14:paraId="67D2E80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Forecast</w:t>
            </w:r>
          </w:p>
        </w:tc>
        <w:tc>
          <w:tcPr>
            <w:tcW w:w="2880" w:type="dxa"/>
          </w:tcPr>
          <w:p w14:paraId="211C33B4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Previsione</w:t>
            </w:r>
          </w:p>
        </w:tc>
        <w:tc>
          <w:tcPr>
            <w:tcW w:w="2880" w:type="dxa"/>
          </w:tcPr>
          <w:p w14:paraId="51F84E1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 prediction of future economic conditions based on data and models.</w:t>
            </w:r>
          </w:p>
        </w:tc>
      </w:tr>
      <w:tr w:rsidR="00E24803" w:rsidRPr="00DB0BD6" w14:paraId="20EE7AC9" w14:textId="77777777">
        <w:tc>
          <w:tcPr>
            <w:tcW w:w="2880" w:type="dxa"/>
          </w:tcPr>
          <w:p w14:paraId="3CE6F1E9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Adverse scenario</w:t>
            </w:r>
          </w:p>
        </w:tc>
        <w:tc>
          <w:tcPr>
            <w:tcW w:w="2880" w:type="dxa"/>
          </w:tcPr>
          <w:p w14:paraId="02DB55E9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Scenario avverso</w:t>
            </w:r>
          </w:p>
        </w:tc>
        <w:tc>
          <w:tcPr>
            <w:tcW w:w="2880" w:type="dxa"/>
          </w:tcPr>
          <w:p w14:paraId="337B6C1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 negative but plausible situation used for risk analysis.</w:t>
            </w:r>
          </w:p>
        </w:tc>
      </w:tr>
      <w:tr w:rsidR="00E24803" w:rsidRPr="00DB0BD6" w14:paraId="1D2E1497" w14:textId="77777777">
        <w:tc>
          <w:tcPr>
            <w:tcW w:w="2880" w:type="dxa"/>
          </w:tcPr>
          <w:p w14:paraId="77E945F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Severe scenario</w:t>
            </w:r>
          </w:p>
        </w:tc>
        <w:tc>
          <w:tcPr>
            <w:tcW w:w="2880" w:type="dxa"/>
          </w:tcPr>
          <w:p w14:paraId="4B2ED40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Scenario grave</w:t>
            </w:r>
          </w:p>
        </w:tc>
        <w:tc>
          <w:tcPr>
            <w:tcW w:w="2880" w:type="dxa"/>
          </w:tcPr>
          <w:p w14:paraId="5E87DCCA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An extreme negative scenario with significant economic impact.</w:t>
            </w:r>
          </w:p>
        </w:tc>
      </w:tr>
      <w:tr w:rsidR="00E24803" w:rsidRPr="00DB0BD6" w14:paraId="1198905C" w14:textId="77777777">
        <w:tc>
          <w:tcPr>
            <w:tcW w:w="2880" w:type="dxa"/>
          </w:tcPr>
          <w:p w14:paraId="0BD8AB3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Trade disruptions</w:t>
            </w:r>
          </w:p>
        </w:tc>
        <w:tc>
          <w:tcPr>
            <w:tcW w:w="2880" w:type="dxa"/>
          </w:tcPr>
          <w:p w14:paraId="122D25F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Interruzioni commerciali</w:t>
            </w:r>
          </w:p>
        </w:tc>
        <w:tc>
          <w:tcPr>
            <w:tcW w:w="2880" w:type="dxa"/>
          </w:tcPr>
          <w:p w14:paraId="6916250F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Interruptions in the normal flow of international trade.</w:t>
            </w:r>
          </w:p>
        </w:tc>
      </w:tr>
      <w:tr w:rsidR="00E24803" w:rsidRPr="00DB0BD6" w14:paraId="54A52000" w14:textId="77777777">
        <w:tc>
          <w:tcPr>
            <w:tcW w:w="2880" w:type="dxa"/>
          </w:tcPr>
          <w:p w14:paraId="24E6E015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Policy uncertainty</w:t>
            </w:r>
          </w:p>
        </w:tc>
        <w:tc>
          <w:tcPr>
            <w:tcW w:w="2880" w:type="dxa"/>
          </w:tcPr>
          <w:p w14:paraId="482F441E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Incertezza delle politiche</w:t>
            </w:r>
          </w:p>
        </w:tc>
        <w:tc>
          <w:tcPr>
            <w:tcW w:w="2880" w:type="dxa"/>
          </w:tcPr>
          <w:p w14:paraId="58551F7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Lack of clarity about future government actions.</w:t>
            </w:r>
          </w:p>
        </w:tc>
      </w:tr>
      <w:tr w:rsidR="00E24803" w:rsidRPr="00DB0BD6" w14:paraId="72C6E296" w14:textId="77777777">
        <w:tc>
          <w:tcPr>
            <w:tcW w:w="2880" w:type="dxa"/>
          </w:tcPr>
          <w:p w14:paraId="5DC97EEF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Fiscal support</w:t>
            </w:r>
          </w:p>
        </w:tc>
        <w:tc>
          <w:tcPr>
            <w:tcW w:w="2880" w:type="dxa"/>
          </w:tcPr>
          <w:p w14:paraId="161775F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Sostegno fiscale</w:t>
            </w:r>
          </w:p>
        </w:tc>
        <w:tc>
          <w:tcPr>
            <w:tcW w:w="2880" w:type="dxa"/>
          </w:tcPr>
          <w:p w14:paraId="1D16124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Government spending or tax measures to support the economy.</w:t>
            </w:r>
          </w:p>
        </w:tc>
      </w:tr>
      <w:tr w:rsidR="00E24803" w:rsidRPr="00DB0BD6" w14:paraId="7100DDB4" w14:textId="77777777">
        <w:tc>
          <w:tcPr>
            <w:tcW w:w="2880" w:type="dxa"/>
          </w:tcPr>
          <w:p w14:paraId="52EF7D5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Financial conditions</w:t>
            </w:r>
          </w:p>
        </w:tc>
        <w:tc>
          <w:tcPr>
            <w:tcW w:w="2880" w:type="dxa"/>
          </w:tcPr>
          <w:p w14:paraId="48A76AC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Condizioni finanziarie</w:t>
            </w:r>
          </w:p>
        </w:tc>
        <w:tc>
          <w:tcPr>
            <w:tcW w:w="2880" w:type="dxa"/>
          </w:tcPr>
          <w:p w14:paraId="59B7889D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The overall state of financial markets affecting borrowing and lending.</w:t>
            </w:r>
          </w:p>
        </w:tc>
      </w:tr>
      <w:tr w:rsidR="00E24803" w:rsidRPr="00DB0BD6" w14:paraId="71744E27" w14:textId="77777777">
        <w:tc>
          <w:tcPr>
            <w:tcW w:w="2880" w:type="dxa"/>
          </w:tcPr>
          <w:p w14:paraId="4946271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Downside risks</w:t>
            </w:r>
          </w:p>
        </w:tc>
        <w:tc>
          <w:tcPr>
            <w:tcW w:w="2880" w:type="dxa"/>
          </w:tcPr>
          <w:p w14:paraId="2356A25B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Rischi al ribasso</w:t>
            </w:r>
          </w:p>
        </w:tc>
        <w:tc>
          <w:tcPr>
            <w:tcW w:w="2880" w:type="dxa"/>
          </w:tcPr>
          <w:p w14:paraId="4D9F405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Factors that could lead to worse-than-expected outcomes.</w:t>
            </w:r>
          </w:p>
        </w:tc>
      </w:tr>
      <w:tr w:rsidR="00E24803" w:rsidRPr="00DB0BD6" w14:paraId="13C7A519" w14:textId="77777777">
        <w:tc>
          <w:tcPr>
            <w:tcW w:w="2880" w:type="dxa"/>
          </w:tcPr>
          <w:p w14:paraId="15E7146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Supply shock</w:t>
            </w:r>
          </w:p>
        </w:tc>
        <w:tc>
          <w:tcPr>
            <w:tcW w:w="2880" w:type="dxa"/>
          </w:tcPr>
          <w:p w14:paraId="5D05510F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Shock dell’offerta</w:t>
            </w:r>
          </w:p>
        </w:tc>
        <w:tc>
          <w:tcPr>
            <w:tcW w:w="2880" w:type="dxa"/>
          </w:tcPr>
          <w:p w14:paraId="3003906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 sudden change in supply that affects prices and output.</w:t>
            </w:r>
          </w:p>
        </w:tc>
      </w:tr>
      <w:tr w:rsidR="00E24803" w:rsidRPr="00DB0BD6" w14:paraId="2579C7D4" w14:textId="77777777">
        <w:tc>
          <w:tcPr>
            <w:tcW w:w="2880" w:type="dxa"/>
          </w:tcPr>
          <w:p w14:paraId="6D15763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Supply chains</w:t>
            </w:r>
          </w:p>
        </w:tc>
        <w:tc>
          <w:tcPr>
            <w:tcW w:w="2880" w:type="dxa"/>
          </w:tcPr>
          <w:p w14:paraId="6B64F66B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Catene di approvvigionamento</w:t>
            </w:r>
          </w:p>
        </w:tc>
        <w:tc>
          <w:tcPr>
            <w:tcW w:w="2880" w:type="dxa"/>
          </w:tcPr>
          <w:p w14:paraId="1B4E4A0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Networks involved in producing and delivering goods.</w:t>
            </w:r>
          </w:p>
        </w:tc>
      </w:tr>
      <w:tr w:rsidR="00E24803" w:rsidRPr="00DB0BD6" w14:paraId="6630C543" w14:textId="77777777">
        <w:tc>
          <w:tcPr>
            <w:tcW w:w="2880" w:type="dxa"/>
          </w:tcPr>
          <w:p w14:paraId="4BF3E41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Purchasing power</w:t>
            </w:r>
          </w:p>
        </w:tc>
        <w:tc>
          <w:tcPr>
            <w:tcW w:w="2880" w:type="dxa"/>
          </w:tcPr>
          <w:p w14:paraId="6681F23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Potere d’acquisto</w:t>
            </w:r>
          </w:p>
        </w:tc>
        <w:tc>
          <w:tcPr>
            <w:tcW w:w="2880" w:type="dxa"/>
          </w:tcPr>
          <w:p w14:paraId="2234FF3E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The ability of consumers to buy goods and services.</w:t>
            </w:r>
          </w:p>
        </w:tc>
      </w:tr>
      <w:tr w:rsidR="00E24803" w:rsidRPr="00DB0BD6" w14:paraId="46E8CE2A" w14:textId="77777777">
        <w:tc>
          <w:tcPr>
            <w:tcW w:w="2880" w:type="dxa"/>
          </w:tcPr>
          <w:p w14:paraId="780C901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lastRenderedPageBreak/>
              <w:t>Wage-price spiral</w:t>
            </w:r>
          </w:p>
        </w:tc>
        <w:tc>
          <w:tcPr>
            <w:tcW w:w="2880" w:type="dxa"/>
          </w:tcPr>
          <w:p w14:paraId="150028F5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Spirale salari-prezzi</w:t>
            </w:r>
          </w:p>
        </w:tc>
        <w:tc>
          <w:tcPr>
            <w:tcW w:w="2880" w:type="dxa"/>
          </w:tcPr>
          <w:p w14:paraId="423002D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 cycle where wages and prices continuously increase each other.</w:t>
            </w:r>
          </w:p>
        </w:tc>
      </w:tr>
      <w:tr w:rsidR="00E24803" w:rsidRPr="00DB0BD6" w14:paraId="0B867E3A" w14:textId="77777777">
        <w:tc>
          <w:tcPr>
            <w:tcW w:w="2880" w:type="dxa"/>
          </w:tcPr>
          <w:p w14:paraId="6C39EA9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Inflation expectations</w:t>
            </w:r>
          </w:p>
        </w:tc>
        <w:tc>
          <w:tcPr>
            <w:tcW w:w="2880" w:type="dxa"/>
          </w:tcPr>
          <w:p w14:paraId="04EA5C3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Aspettative di inflazione</w:t>
            </w:r>
          </w:p>
        </w:tc>
        <w:tc>
          <w:tcPr>
            <w:tcW w:w="2880" w:type="dxa"/>
          </w:tcPr>
          <w:p w14:paraId="2DE028B5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Beliefs about future inflation rates.</w:t>
            </w:r>
          </w:p>
        </w:tc>
      </w:tr>
      <w:tr w:rsidR="00E24803" w:rsidRPr="00DB0BD6" w14:paraId="3C026843" w14:textId="77777777">
        <w:tc>
          <w:tcPr>
            <w:tcW w:w="2880" w:type="dxa"/>
          </w:tcPr>
          <w:p w14:paraId="41A51BB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Capital flight</w:t>
            </w:r>
          </w:p>
        </w:tc>
        <w:tc>
          <w:tcPr>
            <w:tcW w:w="2880" w:type="dxa"/>
          </w:tcPr>
          <w:p w14:paraId="7624E822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Fuga di capitali</w:t>
            </w:r>
          </w:p>
        </w:tc>
        <w:tc>
          <w:tcPr>
            <w:tcW w:w="2880" w:type="dxa"/>
          </w:tcPr>
          <w:p w14:paraId="00EA6A7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Large-scale withdrawal of financial assets from a country.</w:t>
            </w:r>
          </w:p>
        </w:tc>
      </w:tr>
      <w:tr w:rsidR="00E24803" w:rsidRPr="00DB0BD6" w14:paraId="473440C2" w14:textId="77777777">
        <w:tc>
          <w:tcPr>
            <w:tcW w:w="2880" w:type="dxa"/>
          </w:tcPr>
          <w:p w14:paraId="4366ABCE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Dollar appreciation</w:t>
            </w:r>
          </w:p>
        </w:tc>
        <w:tc>
          <w:tcPr>
            <w:tcW w:w="2880" w:type="dxa"/>
          </w:tcPr>
          <w:p w14:paraId="54D9DE7E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Apprezzamento del dollaro</w:t>
            </w:r>
          </w:p>
        </w:tc>
        <w:tc>
          <w:tcPr>
            <w:tcW w:w="2880" w:type="dxa"/>
          </w:tcPr>
          <w:p w14:paraId="45396DC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An increase in the value of the U.S. dollar relative to other currencies.</w:t>
            </w:r>
          </w:p>
        </w:tc>
      </w:tr>
      <w:tr w:rsidR="00E24803" w:rsidRPr="00DB0BD6" w14:paraId="1D96F646" w14:textId="77777777">
        <w:tc>
          <w:tcPr>
            <w:tcW w:w="2880" w:type="dxa"/>
          </w:tcPr>
          <w:p w14:paraId="3AA51C6E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Global growth</w:t>
            </w:r>
          </w:p>
        </w:tc>
        <w:tc>
          <w:tcPr>
            <w:tcW w:w="2880" w:type="dxa"/>
          </w:tcPr>
          <w:p w14:paraId="6B408C8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Crescita globale</w:t>
            </w:r>
          </w:p>
        </w:tc>
        <w:tc>
          <w:tcPr>
            <w:tcW w:w="2880" w:type="dxa"/>
          </w:tcPr>
          <w:p w14:paraId="265B74A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Increase in economic activity worldwide.</w:t>
            </w:r>
          </w:p>
        </w:tc>
      </w:tr>
      <w:tr w:rsidR="00E24803" w:rsidRPr="00DB0BD6" w14:paraId="214F72B9" w14:textId="77777777">
        <w:tc>
          <w:tcPr>
            <w:tcW w:w="2880" w:type="dxa"/>
          </w:tcPr>
          <w:p w14:paraId="4372997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Headline inflation</w:t>
            </w:r>
          </w:p>
        </w:tc>
        <w:tc>
          <w:tcPr>
            <w:tcW w:w="2880" w:type="dxa"/>
          </w:tcPr>
          <w:p w14:paraId="1E7679B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Inflazione complessiva</w:t>
            </w:r>
          </w:p>
        </w:tc>
        <w:tc>
          <w:tcPr>
            <w:tcW w:w="2880" w:type="dxa"/>
          </w:tcPr>
          <w:p w14:paraId="42285B9D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Total inflation including all items, especially food and energy.</w:t>
            </w:r>
          </w:p>
        </w:tc>
      </w:tr>
      <w:tr w:rsidR="00E24803" w:rsidRPr="00DB0BD6" w14:paraId="30149C77" w14:textId="77777777">
        <w:tc>
          <w:tcPr>
            <w:tcW w:w="2880" w:type="dxa"/>
          </w:tcPr>
          <w:p w14:paraId="7FF0F12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Macroeconomic instability</w:t>
            </w:r>
          </w:p>
        </w:tc>
        <w:tc>
          <w:tcPr>
            <w:tcW w:w="2880" w:type="dxa"/>
          </w:tcPr>
          <w:p w14:paraId="595F7B9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Instabilità macroeconomica</w:t>
            </w:r>
          </w:p>
        </w:tc>
        <w:tc>
          <w:tcPr>
            <w:tcW w:w="2880" w:type="dxa"/>
          </w:tcPr>
          <w:p w14:paraId="3F1552C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Large fluctuations in economic indicators like inflation and growth.</w:t>
            </w:r>
          </w:p>
        </w:tc>
      </w:tr>
      <w:tr w:rsidR="00E24803" w:rsidRPr="00DB0BD6" w14:paraId="52757F86" w14:textId="77777777">
        <w:tc>
          <w:tcPr>
            <w:tcW w:w="2880" w:type="dxa"/>
          </w:tcPr>
          <w:p w14:paraId="21C35FB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Buffers</w:t>
            </w:r>
          </w:p>
        </w:tc>
        <w:tc>
          <w:tcPr>
            <w:tcW w:w="2880" w:type="dxa"/>
          </w:tcPr>
          <w:p w14:paraId="5F3BCB3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Margini di sicurezza</w:t>
            </w:r>
          </w:p>
        </w:tc>
        <w:tc>
          <w:tcPr>
            <w:tcW w:w="2880" w:type="dxa"/>
          </w:tcPr>
          <w:p w14:paraId="13EEFD3B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Financial reserves used to absorb shocks.</w:t>
            </w:r>
          </w:p>
        </w:tc>
      </w:tr>
      <w:tr w:rsidR="00E24803" w:rsidRPr="00DB0BD6" w14:paraId="00DD209F" w14:textId="77777777">
        <w:tc>
          <w:tcPr>
            <w:tcW w:w="2880" w:type="dxa"/>
          </w:tcPr>
          <w:p w14:paraId="00AA0F4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Disinflation</w:t>
            </w:r>
          </w:p>
        </w:tc>
        <w:tc>
          <w:tcPr>
            <w:tcW w:w="2880" w:type="dxa"/>
          </w:tcPr>
          <w:p w14:paraId="1718B0DF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Disinflazione</w:t>
            </w:r>
          </w:p>
        </w:tc>
        <w:tc>
          <w:tcPr>
            <w:tcW w:w="2880" w:type="dxa"/>
          </w:tcPr>
          <w:p w14:paraId="29461695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 slowdown in the rate of inflation.</w:t>
            </w:r>
          </w:p>
        </w:tc>
      </w:tr>
      <w:tr w:rsidR="00E24803" w:rsidRPr="00DB0BD6" w14:paraId="221FC3EA" w14:textId="77777777">
        <w:tc>
          <w:tcPr>
            <w:tcW w:w="2880" w:type="dxa"/>
          </w:tcPr>
          <w:p w14:paraId="3E391E5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Cost of living</w:t>
            </w:r>
          </w:p>
        </w:tc>
        <w:tc>
          <w:tcPr>
            <w:tcW w:w="2880" w:type="dxa"/>
          </w:tcPr>
          <w:p w14:paraId="304E8029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Costo della vita</w:t>
            </w:r>
          </w:p>
        </w:tc>
        <w:tc>
          <w:tcPr>
            <w:tcW w:w="2880" w:type="dxa"/>
          </w:tcPr>
          <w:p w14:paraId="4E976C3A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The amount of money needed to maintain a certain standard of living.</w:t>
            </w:r>
          </w:p>
        </w:tc>
      </w:tr>
      <w:tr w:rsidR="00E24803" w:rsidRPr="00DB0BD6" w14:paraId="65CBCB29" w14:textId="77777777">
        <w:tc>
          <w:tcPr>
            <w:tcW w:w="2880" w:type="dxa"/>
          </w:tcPr>
          <w:p w14:paraId="37ABAF7E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Supply bottlenecks</w:t>
            </w:r>
          </w:p>
        </w:tc>
        <w:tc>
          <w:tcPr>
            <w:tcW w:w="2880" w:type="dxa"/>
          </w:tcPr>
          <w:p w14:paraId="5078333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Colli di bottiglia dell’offerta</w:t>
            </w:r>
          </w:p>
        </w:tc>
        <w:tc>
          <w:tcPr>
            <w:tcW w:w="2880" w:type="dxa"/>
          </w:tcPr>
          <w:p w14:paraId="2E509E0B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Points where supply is restricted or delayed.</w:t>
            </w:r>
          </w:p>
        </w:tc>
      </w:tr>
      <w:tr w:rsidR="00E24803" w:rsidRPr="00DB0BD6" w14:paraId="43588D0C" w14:textId="77777777">
        <w:tc>
          <w:tcPr>
            <w:tcW w:w="2880" w:type="dxa"/>
          </w:tcPr>
          <w:p w14:paraId="563DC274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Central banks</w:t>
            </w:r>
          </w:p>
        </w:tc>
        <w:tc>
          <w:tcPr>
            <w:tcW w:w="2880" w:type="dxa"/>
          </w:tcPr>
          <w:p w14:paraId="1A59BED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Banche centrali</w:t>
            </w:r>
          </w:p>
        </w:tc>
        <w:tc>
          <w:tcPr>
            <w:tcW w:w="2880" w:type="dxa"/>
          </w:tcPr>
          <w:p w14:paraId="7FFA609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Institutions managing monetary policy and currency.</w:t>
            </w:r>
          </w:p>
        </w:tc>
      </w:tr>
      <w:tr w:rsidR="00E24803" w:rsidRPr="00DB0BD6" w14:paraId="70B5A02F" w14:textId="77777777">
        <w:tc>
          <w:tcPr>
            <w:tcW w:w="2880" w:type="dxa"/>
          </w:tcPr>
          <w:p w14:paraId="3727D98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Policy rates</w:t>
            </w:r>
          </w:p>
        </w:tc>
        <w:tc>
          <w:tcPr>
            <w:tcW w:w="2880" w:type="dxa"/>
          </w:tcPr>
          <w:p w14:paraId="0ED0030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Tassi di riferimento</w:t>
            </w:r>
          </w:p>
        </w:tc>
        <w:tc>
          <w:tcPr>
            <w:tcW w:w="2880" w:type="dxa"/>
          </w:tcPr>
          <w:p w14:paraId="5D11033A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Interest rates set by central banks.</w:t>
            </w:r>
          </w:p>
        </w:tc>
      </w:tr>
      <w:tr w:rsidR="00E24803" w:rsidRPr="00DB0BD6" w14:paraId="18356454" w14:textId="77777777">
        <w:tc>
          <w:tcPr>
            <w:tcW w:w="2880" w:type="dxa"/>
          </w:tcPr>
          <w:p w14:paraId="02CF1C4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Exchange rates</w:t>
            </w:r>
          </w:p>
        </w:tc>
        <w:tc>
          <w:tcPr>
            <w:tcW w:w="2880" w:type="dxa"/>
          </w:tcPr>
          <w:p w14:paraId="5E7D2E6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Tassi di cambio</w:t>
            </w:r>
          </w:p>
        </w:tc>
        <w:tc>
          <w:tcPr>
            <w:tcW w:w="2880" w:type="dxa"/>
          </w:tcPr>
          <w:p w14:paraId="036A185D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 xml:space="preserve">Value of one currency in </w:t>
            </w:r>
            <w:r w:rsidRPr="00DB0BD6">
              <w:rPr>
                <w:rFonts w:ascii="Arial" w:hAnsi="Arial" w:cs="Arial"/>
              </w:rPr>
              <w:lastRenderedPageBreak/>
              <w:t>terms of another.</w:t>
            </w:r>
          </w:p>
        </w:tc>
      </w:tr>
      <w:tr w:rsidR="00E24803" w:rsidRPr="00DB0BD6" w14:paraId="4F81910B" w14:textId="77777777">
        <w:tc>
          <w:tcPr>
            <w:tcW w:w="2880" w:type="dxa"/>
          </w:tcPr>
          <w:p w14:paraId="5356BB5D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lastRenderedPageBreak/>
              <w:t>Fiscal space</w:t>
            </w:r>
          </w:p>
        </w:tc>
        <w:tc>
          <w:tcPr>
            <w:tcW w:w="2880" w:type="dxa"/>
          </w:tcPr>
          <w:p w14:paraId="415EB84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Spazio fiscale</w:t>
            </w:r>
          </w:p>
        </w:tc>
        <w:tc>
          <w:tcPr>
            <w:tcW w:w="2880" w:type="dxa"/>
          </w:tcPr>
          <w:p w14:paraId="69CF447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Government’s ability to increase spending or cut taxes.</w:t>
            </w:r>
          </w:p>
        </w:tc>
      </w:tr>
      <w:tr w:rsidR="00E24803" w:rsidRPr="00DB0BD6" w14:paraId="07CD4F1A" w14:textId="77777777">
        <w:tc>
          <w:tcPr>
            <w:tcW w:w="2880" w:type="dxa"/>
          </w:tcPr>
          <w:p w14:paraId="38A645B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Subsidies</w:t>
            </w:r>
          </w:p>
        </w:tc>
        <w:tc>
          <w:tcPr>
            <w:tcW w:w="2880" w:type="dxa"/>
          </w:tcPr>
          <w:p w14:paraId="5DCD347A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Sussidi</w:t>
            </w:r>
          </w:p>
        </w:tc>
        <w:tc>
          <w:tcPr>
            <w:tcW w:w="2880" w:type="dxa"/>
          </w:tcPr>
          <w:p w14:paraId="24631299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Financial support from the government to reduce costs.</w:t>
            </w:r>
          </w:p>
        </w:tc>
      </w:tr>
      <w:tr w:rsidR="00E24803" w:rsidRPr="00DB0BD6" w14:paraId="50BC276E" w14:textId="77777777">
        <w:tc>
          <w:tcPr>
            <w:tcW w:w="2880" w:type="dxa"/>
          </w:tcPr>
          <w:p w14:paraId="6A6051EA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Targeted measures</w:t>
            </w:r>
          </w:p>
        </w:tc>
        <w:tc>
          <w:tcPr>
            <w:tcW w:w="2880" w:type="dxa"/>
          </w:tcPr>
          <w:p w14:paraId="0C33641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Misure mirate</w:t>
            </w:r>
          </w:p>
        </w:tc>
        <w:tc>
          <w:tcPr>
            <w:tcW w:w="2880" w:type="dxa"/>
          </w:tcPr>
          <w:p w14:paraId="2A927C6D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Policies aimed at specific groups.</w:t>
            </w:r>
          </w:p>
        </w:tc>
      </w:tr>
      <w:tr w:rsidR="00E24803" w:rsidRPr="00DB0BD6" w14:paraId="022A459E" w14:textId="77777777">
        <w:tc>
          <w:tcPr>
            <w:tcW w:w="2880" w:type="dxa"/>
          </w:tcPr>
          <w:p w14:paraId="5D418BE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Liquidity policies</w:t>
            </w:r>
          </w:p>
        </w:tc>
        <w:tc>
          <w:tcPr>
            <w:tcW w:w="2880" w:type="dxa"/>
          </w:tcPr>
          <w:p w14:paraId="36A0770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Politiche di liquidità</w:t>
            </w:r>
          </w:p>
        </w:tc>
        <w:tc>
          <w:tcPr>
            <w:tcW w:w="2880" w:type="dxa"/>
          </w:tcPr>
          <w:p w14:paraId="45023EA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Measures to ensure sufficient money in financial systems.</w:t>
            </w:r>
          </w:p>
        </w:tc>
      </w:tr>
      <w:tr w:rsidR="00E24803" w:rsidRPr="00DB0BD6" w14:paraId="5B117223" w14:textId="77777777">
        <w:tc>
          <w:tcPr>
            <w:tcW w:w="2880" w:type="dxa"/>
          </w:tcPr>
          <w:p w14:paraId="2ABD73AD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Renewable energy</w:t>
            </w:r>
          </w:p>
        </w:tc>
        <w:tc>
          <w:tcPr>
            <w:tcW w:w="2880" w:type="dxa"/>
          </w:tcPr>
          <w:p w14:paraId="410B6CF2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Energia rinnovabile</w:t>
            </w:r>
          </w:p>
        </w:tc>
        <w:tc>
          <w:tcPr>
            <w:tcW w:w="2880" w:type="dxa"/>
          </w:tcPr>
          <w:p w14:paraId="6E5F5A2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Energy from sources that are naturally replenished.</w:t>
            </w:r>
          </w:p>
        </w:tc>
      </w:tr>
      <w:tr w:rsidR="00E24803" w:rsidRPr="00DB0BD6" w14:paraId="0105676B" w14:textId="77777777">
        <w:tc>
          <w:tcPr>
            <w:tcW w:w="2880" w:type="dxa"/>
          </w:tcPr>
          <w:p w14:paraId="475493F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Resilience</w:t>
            </w:r>
          </w:p>
        </w:tc>
        <w:tc>
          <w:tcPr>
            <w:tcW w:w="2880" w:type="dxa"/>
          </w:tcPr>
          <w:p w14:paraId="12BC3542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Resilienza</w:t>
            </w:r>
          </w:p>
        </w:tc>
        <w:tc>
          <w:tcPr>
            <w:tcW w:w="2880" w:type="dxa"/>
          </w:tcPr>
          <w:p w14:paraId="5953DB0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Ability to recover from economic shocks.</w:t>
            </w:r>
          </w:p>
        </w:tc>
      </w:tr>
      <w:tr w:rsidR="00E24803" w:rsidRPr="00DB0BD6" w14:paraId="5515376D" w14:textId="77777777">
        <w:tc>
          <w:tcPr>
            <w:tcW w:w="2880" w:type="dxa"/>
          </w:tcPr>
          <w:p w14:paraId="475D343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Productivity gains</w:t>
            </w:r>
          </w:p>
        </w:tc>
        <w:tc>
          <w:tcPr>
            <w:tcW w:w="2880" w:type="dxa"/>
          </w:tcPr>
          <w:p w14:paraId="5DA9BCC2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Aumenti di produttività</w:t>
            </w:r>
          </w:p>
        </w:tc>
        <w:tc>
          <w:tcPr>
            <w:tcW w:w="2880" w:type="dxa"/>
          </w:tcPr>
          <w:p w14:paraId="53BB5769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Increases in output per unit of input.</w:t>
            </w:r>
          </w:p>
        </w:tc>
      </w:tr>
      <w:tr w:rsidR="00E24803" w:rsidRPr="00DB0BD6" w14:paraId="14DF0A2B" w14:textId="77777777">
        <w:tc>
          <w:tcPr>
            <w:tcW w:w="2880" w:type="dxa"/>
          </w:tcPr>
          <w:p w14:paraId="29FC3A19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Labor market</w:t>
            </w:r>
          </w:p>
        </w:tc>
        <w:tc>
          <w:tcPr>
            <w:tcW w:w="2880" w:type="dxa"/>
          </w:tcPr>
          <w:p w14:paraId="4C4DA154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Mercato del lavoro</w:t>
            </w:r>
          </w:p>
        </w:tc>
        <w:tc>
          <w:tcPr>
            <w:tcW w:w="2880" w:type="dxa"/>
          </w:tcPr>
          <w:p w14:paraId="593301F5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Supply and demand for labor.</w:t>
            </w:r>
          </w:p>
        </w:tc>
      </w:tr>
      <w:tr w:rsidR="00E24803" w:rsidRPr="00DB0BD6" w14:paraId="0C846587" w14:textId="77777777">
        <w:tc>
          <w:tcPr>
            <w:tcW w:w="2880" w:type="dxa"/>
          </w:tcPr>
          <w:p w14:paraId="4B95D84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Trade restrictions</w:t>
            </w:r>
          </w:p>
        </w:tc>
        <w:tc>
          <w:tcPr>
            <w:tcW w:w="2880" w:type="dxa"/>
          </w:tcPr>
          <w:p w14:paraId="4E961E2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Restrizioni commerciali</w:t>
            </w:r>
          </w:p>
        </w:tc>
        <w:tc>
          <w:tcPr>
            <w:tcW w:w="2880" w:type="dxa"/>
          </w:tcPr>
          <w:p w14:paraId="700F0D7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Limits on international trade.</w:t>
            </w:r>
          </w:p>
        </w:tc>
      </w:tr>
      <w:tr w:rsidR="00E24803" w:rsidRPr="00DB0BD6" w14:paraId="7B7C390C" w14:textId="77777777">
        <w:tc>
          <w:tcPr>
            <w:tcW w:w="2880" w:type="dxa"/>
          </w:tcPr>
          <w:p w14:paraId="4E3790AF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Multipolar world</w:t>
            </w:r>
          </w:p>
        </w:tc>
        <w:tc>
          <w:tcPr>
            <w:tcW w:w="2880" w:type="dxa"/>
          </w:tcPr>
          <w:p w14:paraId="44B65C9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Mondo multipolare</w:t>
            </w:r>
          </w:p>
        </w:tc>
        <w:tc>
          <w:tcPr>
            <w:tcW w:w="2880" w:type="dxa"/>
          </w:tcPr>
          <w:p w14:paraId="230B16F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 global system with multiple centers of power.</w:t>
            </w:r>
          </w:p>
        </w:tc>
      </w:tr>
      <w:tr w:rsidR="00E24803" w:rsidRPr="00DB0BD6" w14:paraId="5E60F96E" w14:textId="77777777">
        <w:tc>
          <w:tcPr>
            <w:tcW w:w="2880" w:type="dxa"/>
          </w:tcPr>
          <w:p w14:paraId="67A57A3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Global cooperation</w:t>
            </w:r>
          </w:p>
        </w:tc>
        <w:tc>
          <w:tcPr>
            <w:tcW w:w="2880" w:type="dxa"/>
          </w:tcPr>
          <w:p w14:paraId="524E8FBB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Cooperazione globale</w:t>
            </w:r>
          </w:p>
        </w:tc>
        <w:tc>
          <w:tcPr>
            <w:tcW w:w="2880" w:type="dxa"/>
          </w:tcPr>
          <w:p w14:paraId="2AECED8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Collaboration between countries.</w:t>
            </w:r>
          </w:p>
        </w:tc>
      </w:tr>
      <w:tr w:rsidR="00E24803" w:rsidRPr="00DB0BD6" w14:paraId="0493CBEA" w14:textId="77777777">
        <w:tc>
          <w:tcPr>
            <w:tcW w:w="2880" w:type="dxa"/>
          </w:tcPr>
          <w:p w14:paraId="494DE34D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Inflation target</w:t>
            </w:r>
          </w:p>
        </w:tc>
        <w:tc>
          <w:tcPr>
            <w:tcW w:w="2880" w:type="dxa"/>
          </w:tcPr>
          <w:p w14:paraId="4C15E1DB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Obiettivo di inflazione</w:t>
            </w:r>
          </w:p>
        </w:tc>
        <w:tc>
          <w:tcPr>
            <w:tcW w:w="2880" w:type="dxa"/>
          </w:tcPr>
          <w:p w14:paraId="7E866313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Desired level of inflation set by authorities.</w:t>
            </w:r>
          </w:p>
        </w:tc>
      </w:tr>
      <w:tr w:rsidR="00E24803" w:rsidRPr="00DB0BD6" w14:paraId="7EB94547" w14:textId="77777777">
        <w:tc>
          <w:tcPr>
            <w:tcW w:w="2880" w:type="dxa"/>
          </w:tcPr>
          <w:p w14:paraId="350274C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Output gap</w:t>
            </w:r>
          </w:p>
        </w:tc>
        <w:tc>
          <w:tcPr>
            <w:tcW w:w="2880" w:type="dxa"/>
          </w:tcPr>
          <w:p w14:paraId="3A479711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Divario di produzione</w:t>
            </w:r>
          </w:p>
        </w:tc>
        <w:tc>
          <w:tcPr>
            <w:tcW w:w="2880" w:type="dxa"/>
          </w:tcPr>
          <w:p w14:paraId="677B42A9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Difference between actual and potential output.</w:t>
            </w:r>
          </w:p>
        </w:tc>
      </w:tr>
      <w:tr w:rsidR="00E24803" w:rsidRPr="00DB0BD6" w14:paraId="09FE3F8B" w14:textId="77777777">
        <w:tc>
          <w:tcPr>
            <w:tcW w:w="2880" w:type="dxa"/>
          </w:tcPr>
          <w:p w14:paraId="24A3A69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Pass-through</w:t>
            </w:r>
          </w:p>
        </w:tc>
        <w:tc>
          <w:tcPr>
            <w:tcW w:w="2880" w:type="dxa"/>
          </w:tcPr>
          <w:p w14:paraId="353B8537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Trasmissione dei prezzi</w:t>
            </w:r>
          </w:p>
        </w:tc>
        <w:tc>
          <w:tcPr>
            <w:tcW w:w="2880" w:type="dxa"/>
          </w:tcPr>
          <w:p w14:paraId="477260F4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Extent to which cost changes affect final prices.</w:t>
            </w:r>
          </w:p>
        </w:tc>
      </w:tr>
      <w:tr w:rsidR="00E24803" w:rsidRPr="00DB0BD6" w14:paraId="660EA61D" w14:textId="77777777">
        <w:tc>
          <w:tcPr>
            <w:tcW w:w="2880" w:type="dxa"/>
          </w:tcPr>
          <w:p w14:paraId="79D8753C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Terms of trade</w:t>
            </w:r>
          </w:p>
        </w:tc>
        <w:tc>
          <w:tcPr>
            <w:tcW w:w="2880" w:type="dxa"/>
          </w:tcPr>
          <w:p w14:paraId="0016726A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Termini di scambio</w:t>
            </w:r>
          </w:p>
        </w:tc>
        <w:tc>
          <w:tcPr>
            <w:tcW w:w="2880" w:type="dxa"/>
          </w:tcPr>
          <w:p w14:paraId="78300A7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 xml:space="preserve">Ratio of export prices to </w:t>
            </w:r>
            <w:r w:rsidRPr="00DB0BD6">
              <w:rPr>
                <w:rFonts w:ascii="Arial" w:hAnsi="Arial" w:cs="Arial"/>
              </w:rPr>
              <w:lastRenderedPageBreak/>
              <w:t>import prices.</w:t>
            </w:r>
          </w:p>
        </w:tc>
      </w:tr>
      <w:tr w:rsidR="00E24803" w:rsidRPr="00DB0BD6" w14:paraId="51D73D83" w14:textId="77777777">
        <w:tc>
          <w:tcPr>
            <w:tcW w:w="2880" w:type="dxa"/>
          </w:tcPr>
          <w:p w14:paraId="5B078C3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lastRenderedPageBreak/>
              <w:t>External shocks</w:t>
            </w:r>
          </w:p>
        </w:tc>
        <w:tc>
          <w:tcPr>
            <w:tcW w:w="2880" w:type="dxa"/>
          </w:tcPr>
          <w:p w14:paraId="4B9AE01D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Shock esterni</w:t>
            </w:r>
          </w:p>
        </w:tc>
        <w:tc>
          <w:tcPr>
            <w:tcW w:w="2880" w:type="dxa"/>
          </w:tcPr>
          <w:p w14:paraId="0F9492FA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Unexpected events affecting an economy from outside.</w:t>
            </w:r>
          </w:p>
        </w:tc>
      </w:tr>
      <w:tr w:rsidR="00E24803" w:rsidRPr="00DB0BD6" w14:paraId="05D80F36" w14:textId="77777777">
        <w:tc>
          <w:tcPr>
            <w:tcW w:w="2880" w:type="dxa"/>
          </w:tcPr>
          <w:p w14:paraId="495FA960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Investor confidence</w:t>
            </w:r>
          </w:p>
        </w:tc>
        <w:tc>
          <w:tcPr>
            <w:tcW w:w="2880" w:type="dxa"/>
          </w:tcPr>
          <w:p w14:paraId="75F1991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Fiducia degli investitori</w:t>
            </w:r>
          </w:p>
        </w:tc>
        <w:tc>
          <w:tcPr>
            <w:tcW w:w="2880" w:type="dxa"/>
          </w:tcPr>
          <w:p w14:paraId="508B2A06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Trust investors have in economic stability.</w:t>
            </w:r>
          </w:p>
        </w:tc>
      </w:tr>
      <w:tr w:rsidR="00E24803" w:rsidRPr="00DB0BD6" w14:paraId="183208BA" w14:textId="77777777">
        <w:tc>
          <w:tcPr>
            <w:tcW w:w="2880" w:type="dxa"/>
          </w:tcPr>
          <w:p w14:paraId="4CCC34BA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Monetary policy</w:t>
            </w:r>
          </w:p>
        </w:tc>
        <w:tc>
          <w:tcPr>
            <w:tcW w:w="2880" w:type="dxa"/>
          </w:tcPr>
          <w:p w14:paraId="510FA08E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Politica monetaria</w:t>
            </w:r>
          </w:p>
        </w:tc>
        <w:tc>
          <w:tcPr>
            <w:tcW w:w="2880" w:type="dxa"/>
          </w:tcPr>
          <w:p w14:paraId="5F8F5162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Actions by central banks to control money supply and interest rates.</w:t>
            </w:r>
          </w:p>
        </w:tc>
      </w:tr>
      <w:tr w:rsidR="00E24803" w:rsidRPr="00DB0BD6" w14:paraId="6B333DFC" w14:textId="77777777">
        <w:tc>
          <w:tcPr>
            <w:tcW w:w="2880" w:type="dxa"/>
          </w:tcPr>
          <w:p w14:paraId="52857F2B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Energy diversification</w:t>
            </w:r>
          </w:p>
        </w:tc>
        <w:tc>
          <w:tcPr>
            <w:tcW w:w="2880" w:type="dxa"/>
          </w:tcPr>
          <w:p w14:paraId="666C65EB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Diversificazione energetica</w:t>
            </w:r>
          </w:p>
        </w:tc>
        <w:tc>
          <w:tcPr>
            <w:tcW w:w="2880" w:type="dxa"/>
          </w:tcPr>
          <w:p w14:paraId="678EC548" w14:textId="77777777" w:rsidR="00E24803" w:rsidRPr="00DB0BD6" w:rsidRDefault="00DB0BD6">
            <w:pPr>
              <w:rPr>
                <w:rFonts w:ascii="Arial" w:hAnsi="Arial" w:cs="Arial"/>
              </w:rPr>
            </w:pPr>
            <w:r w:rsidRPr="00DB0BD6">
              <w:rPr>
                <w:rFonts w:ascii="Arial" w:hAnsi="Arial" w:cs="Arial"/>
              </w:rPr>
              <w:t>Using different energy sources to reduce risk.</w:t>
            </w:r>
          </w:p>
        </w:tc>
      </w:tr>
    </w:tbl>
    <w:p w14:paraId="27DDDCCB" w14:textId="77777777" w:rsidR="00DB0BD6" w:rsidRPr="00DB0BD6" w:rsidRDefault="00DB0BD6">
      <w:pPr>
        <w:rPr>
          <w:rFonts w:ascii="Arial" w:hAnsi="Arial" w:cs="Arial"/>
        </w:rPr>
      </w:pPr>
    </w:p>
    <w:sectPr w:rsidR="00000000" w:rsidRPr="00DB0B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5788979">
    <w:abstractNumId w:val="8"/>
  </w:num>
  <w:num w:numId="2" w16cid:durableId="1843548583">
    <w:abstractNumId w:val="6"/>
  </w:num>
  <w:num w:numId="3" w16cid:durableId="2110007830">
    <w:abstractNumId w:val="5"/>
  </w:num>
  <w:num w:numId="4" w16cid:durableId="1295016533">
    <w:abstractNumId w:val="4"/>
  </w:num>
  <w:num w:numId="5" w16cid:durableId="1130707738">
    <w:abstractNumId w:val="7"/>
  </w:num>
  <w:num w:numId="6" w16cid:durableId="2083487034">
    <w:abstractNumId w:val="3"/>
  </w:num>
  <w:num w:numId="7" w16cid:durableId="1680501760">
    <w:abstractNumId w:val="2"/>
  </w:num>
  <w:num w:numId="8" w16cid:durableId="1424035694">
    <w:abstractNumId w:val="1"/>
  </w:num>
  <w:num w:numId="9" w16cid:durableId="15193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7FDF"/>
    <w:rsid w:val="00AA1D8D"/>
    <w:rsid w:val="00B47730"/>
    <w:rsid w:val="00CB0664"/>
    <w:rsid w:val="00DB0BD6"/>
    <w:rsid w:val="00E248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94641"/>
  <w14:defaultImageDpi w14:val="300"/>
  <w15:docId w15:val="{B2146432-9FF6-46F5-ABA6-CF644937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2</cp:revision>
  <dcterms:created xsi:type="dcterms:W3CDTF">2026-04-27T19:03:00Z</dcterms:created>
  <dcterms:modified xsi:type="dcterms:W3CDTF">2026-04-27T19:03:00Z</dcterms:modified>
  <cp:category/>
</cp:coreProperties>
</file>