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7E26" w14:textId="77777777" w:rsidR="00626427" w:rsidRPr="00276425" w:rsidRDefault="00000000">
      <w:pPr>
        <w:pStyle w:val="Titolo"/>
        <w:jc w:val="center"/>
        <w:rPr>
          <w:lang w:val="it-IT"/>
        </w:rPr>
      </w:pPr>
      <w:r w:rsidRPr="00276425">
        <w:rPr>
          <w:lang w:val="it-IT"/>
        </w:rPr>
        <w:t>Template Progettazione EAS (Episodi di Apprendimento Situato)</w:t>
      </w:r>
    </w:p>
    <w:p w14:paraId="271746C8" w14:textId="77777777" w:rsidR="00626427" w:rsidRDefault="00000000">
      <w:pPr>
        <w:pStyle w:val="Titolo1"/>
      </w:pPr>
      <w:r>
        <w:t>1. DATI IDENTIFICATIVI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6427" w14:paraId="7A304E6B" w14:textId="77777777">
        <w:tc>
          <w:tcPr>
            <w:tcW w:w="4320" w:type="dxa"/>
          </w:tcPr>
          <w:p w14:paraId="43032B5E" w14:textId="77777777" w:rsidR="00626427" w:rsidRDefault="00000000">
            <w:r>
              <w:rPr>
                <w:b/>
              </w:rPr>
              <w:t>Titolo dell'EAS:</w:t>
            </w:r>
          </w:p>
        </w:tc>
        <w:tc>
          <w:tcPr>
            <w:tcW w:w="4320" w:type="dxa"/>
          </w:tcPr>
          <w:p w14:paraId="6BA37E47" w14:textId="77777777" w:rsidR="00626427" w:rsidRDefault="00626427"/>
        </w:tc>
      </w:tr>
      <w:tr w:rsidR="00626427" w14:paraId="0DB184BA" w14:textId="77777777">
        <w:tc>
          <w:tcPr>
            <w:tcW w:w="4320" w:type="dxa"/>
          </w:tcPr>
          <w:p w14:paraId="2A3D5CFA" w14:textId="77777777" w:rsidR="00626427" w:rsidRDefault="00000000">
            <w:r>
              <w:rPr>
                <w:b/>
              </w:rPr>
              <w:t>Disciplina:</w:t>
            </w:r>
          </w:p>
        </w:tc>
        <w:tc>
          <w:tcPr>
            <w:tcW w:w="4320" w:type="dxa"/>
          </w:tcPr>
          <w:p w14:paraId="0F24B146" w14:textId="77777777" w:rsidR="00626427" w:rsidRDefault="00626427"/>
        </w:tc>
      </w:tr>
      <w:tr w:rsidR="00626427" w14:paraId="175A7396" w14:textId="77777777">
        <w:tc>
          <w:tcPr>
            <w:tcW w:w="4320" w:type="dxa"/>
          </w:tcPr>
          <w:p w14:paraId="6E3D932F" w14:textId="77777777" w:rsidR="00626427" w:rsidRDefault="00000000">
            <w:r>
              <w:rPr>
                <w:b/>
              </w:rPr>
              <w:t>Target (Classe/Età):</w:t>
            </w:r>
          </w:p>
        </w:tc>
        <w:tc>
          <w:tcPr>
            <w:tcW w:w="4320" w:type="dxa"/>
          </w:tcPr>
          <w:p w14:paraId="4B445414" w14:textId="77777777" w:rsidR="00626427" w:rsidRDefault="00626427"/>
        </w:tc>
      </w:tr>
      <w:tr w:rsidR="00626427" w14:paraId="425D21F5" w14:textId="77777777">
        <w:tc>
          <w:tcPr>
            <w:tcW w:w="4320" w:type="dxa"/>
          </w:tcPr>
          <w:p w14:paraId="0410FFB0" w14:textId="77777777" w:rsidR="00626427" w:rsidRDefault="00000000">
            <w:r>
              <w:rPr>
                <w:b/>
              </w:rPr>
              <w:t>Argomento Curricolare:</w:t>
            </w:r>
          </w:p>
        </w:tc>
        <w:tc>
          <w:tcPr>
            <w:tcW w:w="4320" w:type="dxa"/>
          </w:tcPr>
          <w:p w14:paraId="1B2DAD46" w14:textId="77777777" w:rsidR="00626427" w:rsidRDefault="00626427"/>
        </w:tc>
      </w:tr>
      <w:tr w:rsidR="00626427" w14:paraId="7EA43E37" w14:textId="77777777">
        <w:tc>
          <w:tcPr>
            <w:tcW w:w="4320" w:type="dxa"/>
          </w:tcPr>
          <w:p w14:paraId="09EC9171" w14:textId="3DFC937C" w:rsidR="00626427" w:rsidRDefault="00000000">
            <w:r>
              <w:rPr>
                <w:b/>
              </w:rPr>
              <w:t xml:space="preserve">Competenze Chiave </w:t>
            </w:r>
          </w:p>
        </w:tc>
        <w:tc>
          <w:tcPr>
            <w:tcW w:w="4320" w:type="dxa"/>
          </w:tcPr>
          <w:p w14:paraId="539462EF" w14:textId="77777777" w:rsidR="00626427" w:rsidRDefault="00626427"/>
        </w:tc>
      </w:tr>
      <w:tr w:rsidR="00674466" w14:paraId="0E7D4682" w14:textId="77777777">
        <w:tc>
          <w:tcPr>
            <w:tcW w:w="4320" w:type="dxa"/>
          </w:tcPr>
          <w:p w14:paraId="49F25568" w14:textId="0AADE2F2" w:rsidR="00674466" w:rsidRDefault="00674466">
            <w:pPr>
              <w:rPr>
                <w:b/>
              </w:rPr>
            </w:pPr>
            <w:r>
              <w:rPr>
                <w:b/>
              </w:rPr>
              <w:t>Obiettivi di apprendimento</w:t>
            </w:r>
          </w:p>
        </w:tc>
        <w:tc>
          <w:tcPr>
            <w:tcW w:w="4320" w:type="dxa"/>
          </w:tcPr>
          <w:p w14:paraId="70C346BA" w14:textId="77777777" w:rsidR="00674466" w:rsidRDefault="00674466"/>
        </w:tc>
      </w:tr>
      <w:tr w:rsidR="00674466" w14:paraId="02249932" w14:textId="77777777">
        <w:tc>
          <w:tcPr>
            <w:tcW w:w="4320" w:type="dxa"/>
          </w:tcPr>
          <w:p w14:paraId="3731B495" w14:textId="0D056827" w:rsidR="00674466" w:rsidRDefault="00674466">
            <w:pPr>
              <w:rPr>
                <w:b/>
              </w:rPr>
            </w:pPr>
            <w:r>
              <w:rPr>
                <w:b/>
              </w:rPr>
              <w:t>Tempistiche</w:t>
            </w:r>
          </w:p>
        </w:tc>
        <w:tc>
          <w:tcPr>
            <w:tcW w:w="4320" w:type="dxa"/>
          </w:tcPr>
          <w:p w14:paraId="08E98875" w14:textId="77777777" w:rsidR="00674466" w:rsidRDefault="00674466"/>
        </w:tc>
      </w:tr>
    </w:tbl>
    <w:p w14:paraId="7DF3CA8C" w14:textId="77777777" w:rsidR="00626427" w:rsidRDefault="00626427"/>
    <w:p w14:paraId="0CAE65C2" w14:textId="77777777" w:rsidR="00626427" w:rsidRDefault="00000000">
      <w:pPr>
        <w:pStyle w:val="Titolo1"/>
      </w:pPr>
      <w:r>
        <w:t>2. FASE PREPARATORIA (Problem Finding)</w:t>
      </w:r>
    </w:p>
    <w:p w14:paraId="1982718F" w14:textId="77777777" w:rsidR="00626427" w:rsidRPr="00276425" w:rsidRDefault="00000000">
      <w:pPr>
        <w:rPr>
          <w:lang w:val="it-IT"/>
        </w:rPr>
      </w:pPr>
      <w:r w:rsidRPr="00276425">
        <w:rPr>
          <w:i/>
          <w:lang w:val="it-IT"/>
        </w:rPr>
        <w:t>Obiettivo: Stimolare la curiosità, attivare le preconoscenze e anticipare i contenuti.</w:t>
      </w:r>
    </w:p>
    <w:p w14:paraId="3C4B49A0" w14:textId="77777777" w:rsidR="00626427" w:rsidRDefault="00000000">
      <w:pPr>
        <w:pStyle w:val="Titolo2"/>
      </w:pPr>
      <w:r>
        <w:t>Azione del Docente:</w:t>
      </w:r>
    </w:p>
    <w:p w14:paraId="2F544E53" w14:textId="77777777" w:rsidR="00626427" w:rsidRDefault="00000000">
      <w:pPr>
        <w:pStyle w:val="Puntoelenco"/>
        <w:rPr>
          <w:lang w:val="it-IT"/>
        </w:rPr>
      </w:pPr>
      <w:r w:rsidRPr="00276425">
        <w:rPr>
          <w:lang w:val="it-IT"/>
        </w:rPr>
        <w:t>(Descrivere lo stimolo: video, immagine, reperto, brano testuale, mystery box...)</w:t>
      </w:r>
    </w:p>
    <w:p w14:paraId="0328747C" w14:textId="23DF7157" w:rsidR="00674466" w:rsidRPr="00276425" w:rsidRDefault="00674466">
      <w:pPr>
        <w:pStyle w:val="Puntoelenco"/>
        <w:rPr>
          <w:lang w:val="it-IT"/>
        </w:rPr>
      </w:pPr>
      <w:r>
        <w:rPr>
          <w:lang w:val="it-IT"/>
        </w:rPr>
        <w:t>Personalizzazione per studenti con BES, DSA</w:t>
      </w:r>
    </w:p>
    <w:p w14:paraId="504D9FC4" w14:textId="77777777" w:rsidR="00626427" w:rsidRPr="00276425" w:rsidRDefault="00000000">
      <w:pPr>
        <w:pStyle w:val="Titolo2"/>
        <w:rPr>
          <w:lang w:val="it-IT"/>
        </w:rPr>
      </w:pPr>
      <w:r w:rsidRPr="00276425">
        <w:rPr>
          <w:lang w:val="it-IT"/>
        </w:rPr>
        <w:t>Compito a casa o individuale:</w:t>
      </w:r>
    </w:p>
    <w:p w14:paraId="4CF70555" w14:textId="6767FD1A" w:rsidR="00626427" w:rsidRPr="00276425" w:rsidRDefault="00000000">
      <w:pPr>
        <w:pStyle w:val="Puntoelenco"/>
        <w:rPr>
          <w:lang w:val="it-IT"/>
        </w:rPr>
      </w:pPr>
      <w:r w:rsidRPr="00276425">
        <w:rPr>
          <w:lang w:val="it-IT"/>
        </w:rPr>
        <w:t>(Cosa devono fare gli studenti prima della lezione o all'inizio?)</w:t>
      </w:r>
    </w:p>
    <w:p w14:paraId="3B9473A2" w14:textId="77777777" w:rsidR="00626427" w:rsidRDefault="00000000">
      <w:pPr>
        <w:pStyle w:val="Titolo1"/>
      </w:pPr>
      <w:r>
        <w:t>3. FASE OPERATORIA (Learning by Doing)</w:t>
      </w:r>
    </w:p>
    <w:p w14:paraId="4924DAF4" w14:textId="77777777" w:rsidR="00626427" w:rsidRPr="00276425" w:rsidRDefault="00000000">
      <w:pPr>
        <w:rPr>
          <w:lang w:val="it-IT"/>
        </w:rPr>
      </w:pPr>
      <w:r w:rsidRPr="00276425">
        <w:rPr>
          <w:i/>
          <w:lang w:val="it-IT"/>
        </w:rPr>
        <w:t>Obiettivo: Produzione di un micro-artefatto attraverso il lavoro di gruppo.</w:t>
      </w:r>
    </w:p>
    <w:p w14:paraId="25F098F6" w14:textId="77777777" w:rsidR="00626427" w:rsidRDefault="00000000">
      <w:pPr>
        <w:pStyle w:val="Titolo2"/>
      </w:pPr>
      <w:r>
        <w:t>Lavoro di gruppo:</w:t>
      </w:r>
    </w:p>
    <w:p w14:paraId="1A28D270" w14:textId="77777777" w:rsidR="00626427" w:rsidRPr="00276425" w:rsidRDefault="00000000">
      <w:pPr>
        <w:pStyle w:val="Puntoelenco"/>
        <w:rPr>
          <w:lang w:val="it-IT"/>
        </w:rPr>
      </w:pPr>
      <w:r w:rsidRPr="00276425">
        <w:rPr>
          <w:lang w:val="it-IT"/>
        </w:rPr>
        <w:t>(Descrivere la formazione dei gruppi e le modalità di interazione)</w:t>
      </w:r>
    </w:p>
    <w:p w14:paraId="2B1DC797" w14:textId="77777777" w:rsidR="00626427" w:rsidRDefault="00000000">
      <w:pPr>
        <w:pStyle w:val="Titolo2"/>
      </w:pPr>
      <w:r>
        <w:t>Consegna (Output):</w:t>
      </w:r>
    </w:p>
    <w:p w14:paraId="307EA879" w14:textId="1B65AE6E" w:rsidR="00626427" w:rsidRPr="00276425" w:rsidRDefault="00000000">
      <w:pPr>
        <w:pStyle w:val="Puntoelenco"/>
        <w:rPr>
          <w:lang w:val="it-IT"/>
        </w:rPr>
      </w:pPr>
      <w:r w:rsidRPr="00276425">
        <w:rPr>
          <w:lang w:val="it-IT"/>
        </w:rPr>
        <w:t>(Quale prodotto devono realizzare?)</w:t>
      </w:r>
    </w:p>
    <w:p w14:paraId="061201C7" w14:textId="77777777" w:rsidR="00626427" w:rsidRPr="00276425" w:rsidRDefault="00000000">
      <w:pPr>
        <w:pStyle w:val="Titolo1"/>
        <w:rPr>
          <w:lang w:val="it-IT"/>
        </w:rPr>
      </w:pPr>
      <w:r w:rsidRPr="00276425">
        <w:rPr>
          <w:lang w:val="it-IT"/>
        </w:rPr>
        <w:t>4. FASE RISTRUTTURATIVA (Reflective Learning)</w:t>
      </w:r>
    </w:p>
    <w:p w14:paraId="7BDADE45" w14:textId="77777777" w:rsidR="00626427" w:rsidRPr="00276425" w:rsidRDefault="00000000">
      <w:pPr>
        <w:rPr>
          <w:lang w:val="it-IT"/>
        </w:rPr>
      </w:pPr>
      <w:r w:rsidRPr="00276425">
        <w:rPr>
          <w:i/>
          <w:lang w:val="it-IT"/>
        </w:rPr>
        <w:t>Obiettivo: Condivisione, riflessione critica e fissazione dei concetti.</w:t>
      </w:r>
    </w:p>
    <w:p w14:paraId="168DF900" w14:textId="77777777" w:rsidR="00626427" w:rsidRDefault="00000000">
      <w:pPr>
        <w:pStyle w:val="Titolo2"/>
      </w:pPr>
      <w:r>
        <w:t>Debriefing:</w:t>
      </w:r>
    </w:p>
    <w:p w14:paraId="5F963942" w14:textId="77777777" w:rsidR="00626427" w:rsidRPr="00276425" w:rsidRDefault="00000000">
      <w:pPr>
        <w:pStyle w:val="Puntoelenco"/>
        <w:rPr>
          <w:lang w:val="it-IT"/>
        </w:rPr>
      </w:pPr>
      <w:r w:rsidRPr="00276425">
        <w:rPr>
          <w:lang w:val="it-IT"/>
        </w:rPr>
        <w:t>(Come verranno presentati i lavori? Quali domande guida verranno usate per stimolare il confronto?)</w:t>
      </w:r>
    </w:p>
    <w:p w14:paraId="211F8506" w14:textId="77777777" w:rsidR="00626427" w:rsidRDefault="00000000">
      <w:pPr>
        <w:pStyle w:val="Titolo2"/>
      </w:pPr>
      <w:r>
        <w:lastRenderedPageBreak/>
        <w:t>Lezione "a posteriori":</w:t>
      </w:r>
    </w:p>
    <w:p w14:paraId="513F0E2C" w14:textId="77777777" w:rsidR="00626427" w:rsidRPr="00276425" w:rsidRDefault="00000000">
      <w:pPr>
        <w:pStyle w:val="Puntoelenco"/>
        <w:rPr>
          <w:lang w:val="it-IT"/>
        </w:rPr>
      </w:pPr>
      <w:r w:rsidRPr="00276425">
        <w:rPr>
          <w:lang w:val="it-IT"/>
        </w:rPr>
        <w:t>(Sintesi del docente per correggere errori, istituzionalizzare i saperi e collegarli alla teoria)</w:t>
      </w:r>
    </w:p>
    <w:p w14:paraId="7B0F8366" w14:textId="793F3DA6" w:rsidR="00626427" w:rsidRDefault="00000000">
      <w:pPr>
        <w:pStyle w:val="Titolo1"/>
      </w:pPr>
      <w:r>
        <w:t xml:space="preserve">5. VALUTAZIONE </w:t>
      </w:r>
    </w:p>
    <w:p w14:paraId="1D30E2F5" w14:textId="6058681D" w:rsidR="00626427" w:rsidRPr="00276425" w:rsidRDefault="00000000">
      <w:pPr>
        <w:pStyle w:val="Puntoelenco"/>
        <w:rPr>
          <w:lang w:val="it-IT"/>
        </w:rPr>
      </w:pPr>
      <w:r w:rsidRPr="00276425">
        <w:rPr>
          <w:lang w:val="it-IT"/>
        </w:rPr>
        <w:t>Strumenti di valutazione</w:t>
      </w:r>
      <w:r w:rsidR="00276425">
        <w:rPr>
          <w:lang w:val="it-IT"/>
        </w:rPr>
        <w:t xml:space="preserve"> o autovalutazione:</w:t>
      </w:r>
    </w:p>
    <w:p w14:paraId="777F9111" w14:textId="0A2D0D8F" w:rsidR="00626427" w:rsidRPr="00276425" w:rsidRDefault="00626427" w:rsidP="00276425">
      <w:pPr>
        <w:pStyle w:val="Puntoelenco"/>
        <w:numPr>
          <w:ilvl w:val="0"/>
          <w:numId w:val="0"/>
        </w:numPr>
        <w:ind w:left="360"/>
        <w:rPr>
          <w:lang w:val="it-IT"/>
        </w:rPr>
      </w:pPr>
    </w:p>
    <w:sectPr w:rsidR="00626427" w:rsidRPr="0027642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723425">
    <w:abstractNumId w:val="8"/>
  </w:num>
  <w:num w:numId="2" w16cid:durableId="1312827485">
    <w:abstractNumId w:val="6"/>
  </w:num>
  <w:num w:numId="3" w16cid:durableId="1682665157">
    <w:abstractNumId w:val="5"/>
  </w:num>
  <w:num w:numId="4" w16cid:durableId="1536306044">
    <w:abstractNumId w:val="4"/>
  </w:num>
  <w:num w:numId="5" w16cid:durableId="1560478321">
    <w:abstractNumId w:val="7"/>
  </w:num>
  <w:num w:numId="6" w16cid:durableId="1417364732">
    <w:abstractNumId w:val="3"/>
  </w:num>
  <w:num w:numId="7" w16cid:durableId="2096587962">
    <w:abstractNumId w:val="2"/>
  </w:num>
  <w:num w:numId="8" w16cid:durableId="1307395041">
    <w:abstractNumId w:val="1"/>
  </w:num>
  <w:num w:numId="9" w16cid:durableId="271279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425"/>
    <w:rsid w:val="0029639D"/>
    <w:rsid w:val="00326F90"/>
    <w:rsid w:val="004A118C"/>
    <w:rsid w:val="00626427"/>
    <w:rsid w:val="0067446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9FDC3"/>
  <w14:defaultImageDpi w14:val="300"/>
  <w15:docId w15:val="{812B9D69-B0CB-4095-976B-52BAACD6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INAUDI SILVIA DANIELA</cp:lastModifiedBy>
  <cp:revision>3</cp:revision>
  <dcterms:created xsi:type="dcterms:W3CDTF">2013-12-23T23:15:00Z</dcterms:created>
  <dcterms:modified xsi:type="dcterms:W3CDTF">2026-05-05T13:14:00Z</dcterms:modified>
  <cp:category/>
</cp:coreProperties>
</file>