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88082" w14:textId="77777777" w:rsidR="0091431D" w:rsidRPr="009761B1" w:rsidRDefault="009761B1" w:rsidP="00FC3EC0">
      <w:pPr>
        <w:rPr>
          <w:b/>
        </w:rPr>
      </w:pPr>
      <w:r w:rsidRPr="009761B1">
        <w:rPr>
          <w:b/>
        </w:rPr>
        <w:t>Glossary for Pope Francis’ address to EU Parliament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123903" w14:paraId="2A5368F6" w14:textId="02A99820" w:rsidTr="00123903">
        <w:tc>
          <w:tcPr>
            <w:tcW w:w="4320" w:type="dxa"/>
          </w:tcPr>
          <w:p w14:paraId="1F16BBE4" w14:textId="4C367E1C" w:rsidR="00123903" w:rsidRDefault="00123903">
            <w:proofErr w:type="spellStart"/>
            <w:r>
              <w:t>Emiciclo</w:t>
            </w:r>
            <w:proofErr w:type="spellEnd"/>
          </w:p>
        </w:tc>
        <w:tc>
          <w:tcPr>
            <w:tcW w:w="4320" w:type="dxa"/>
          </w:tcPr>
          <w:p w14:paraId="3F3DA68B" w14:textId="77777777" w:rsidR="00123903" w:rsidRDefault="00123903"/>
        </w:tc>
      </w:tr>
      <w:tr w:rsidR="00123903" w14:paraId="064DE12F" w14:textId="166D5A99" w:rsidTr="00123903">
        <w:tc>
          <w:tcPr>
            <w:tcW w:w="4320" w:type="dxa"/>
          </w:tcPr>
          <w:p w14:paraId="5CEE68CD" w14:textId="77777777" w:rsidR="00123903" w:rsidRDefault="00123903">
            <w:r>
              <w:t>titoli diversi</w:t>
            </w:r>
          </w:p>
        </w:tc>
        <w:tc>
          <w:tcPr>
            <w:tcW w:w="4320" w:type="dxa"/>
          </w:tcPr>
          <w:p w14:paraId="7C3950F5" w14:textId="77777777" w:rsidR="00123903" w:rsidRDefault="00123903"/>
        </w:tc>
      </w:tr>
      <w:tr w:rsidR="00123903" w14:paraId="6728800B" w14:textId="59398CF5" w:rsidTr="00123903">
        <w:tc>
          <w:tcPr>
            <w:tcW w:w="4320" w:type="dxa"/>
          </w:tcPr>
          <w:p w14:paraId="74C47301" w14:textId="77777777" w:rsidR="00123903" w:rsidRDefault="00123903">
            <w:proofErr w:type="spellStart"/>
            <w:r>
              <w:t>rivolgermi</w:t>
            </w:r>
            <w:proofErr w:type="spellEnd"/>
          </w:p>
        </w:tc>
        <w:tc>
          <w:tcPr>
            <w:tcW w:w="4320" w:type="dxa"/>
          </w:tcPr>
          <w:p w14:paraId="0FE16C66" w14:textId="77777777" w:rsidR="00123903" w:rsidRDefault="00123903"/>
        </w:tc>
      </w:tr>
      <w:tr w:rsidR="00123903" w14:paraId="4B4A1735" w14:textId="04DB3A9B" w:rsidTr="00123903">
        <w:tc>
          <w:tcPr>
            <w:tcW w:w="4320" w:type="dxa"/>
          </w:tcPr>
          <w:p w14:paraId="17C5163E" w14:textId="77777777" w:rsidR="00123903" w:rsidRDefault="00123903">
            <w:r>
              <w:t>gratitudine</w:t>
            </w:r>
          </w:p>
        </w:tc>
        <w:tc>
          <w:tcPr>
            <w:tcW w:w="4320" w:type="dxa"/>
          </w:tcPr>
          <w:p w14:paraId="696406D3" w14:textId="77777777" w:rsidR="00123903" w:rsidRDefault="00123903"/>
        </w:tc>
      </w:tr>
      <w:tr w:rsidR="00123903" w14:paraId="53821B4C" w14:textId="79A6B595" w:rsidTr="00123903">
        <w:tc>
          <w:tcPr>
            <w:tcW w:w="4320" w:type="dxa"/>
          </w:tcPr>
          <w:p w14:paraId="74691767" w14:textId="77777777" w:rsidR="00123903" w:rsidRDefault="00123903">
            <w:proofErr w:type="spellStart"/>
            <w:r>
              <w:t>compìuta</w:t>
            </w:r>
            <w:proofErr w:type="spellEnd"/>
          </w:p>
        </w:tc>
        <w:tc>
          <w:tcPr>
            <w:tcW w:w="4320" w:type="dxa"/>
          </w:tcPr>
          <w:p w14:paraId="0B91157C" w14:textId="77777777" w:rsidR="00123903" w:rsidRDefault="00123903"/>
        </w:tc>
      </w:tr>
      <w:tr w:rsidR="00123903" w14:paraId="5D91A9DB" w14:textId="6E9B188E" w:rsidTr="00123903">
        <w:tc>
          <w:tcPr>
            <w:tcW w:w="4320" w:type="dxa"/>
          </w:tcPr>
          <w:p w14:paraId="415E1225" w14:textId="77777777" w:rsidR="00123903" w:rsidRDefault="00123903">
            <w:r>
              <w:t>blocchi contraposti</w:t>
            </w:r>
          </w:p>
        </w:tc>
        <w:tc>
          <w:tcPr>
            <w:tcW w:w="4320" w:type="dxa"/>
          </w:tcPr>
          <w:p w14:paraId="4F09EB1C" w14:textId="77777777" w:rsidR="00123903" w:rsidRDefault="00123903"/>
        </w:tc>
      </w:tr>
      <w:tr w:rsidR="00123903" w14:paraId="1A17CC5D" w14:textId="58CF7F33" w:rsidTr="00123903">
        <w:tc>
          <w:tcPr>
            <w:tcW w:w="4320" w:type="dxa"/>
          </w:tcPr>
          <w:p w14:paraId="382E2142" w14:textId="77777777" w:rsidR="00123903" w:rsidRDefault="00123903">
            <w:proofErr w:type="spellStart"/>
            <w:r>
              <w:t>sovranamente</w:t>
            </w:r>
            <w:proofErr w:type="spellEnd"/>
          </w:p>
        </w:tc>
        <w:tc>
          <w:tcPr>
            <w:tcW w:w="4320" w:type="dxa"/>
          </w:tcPr>
          <w:p w14:paraId="2B4FABA2" w14:textId="77777777" w:rsidR="00123903" w:rsidRDefault="00123903"/>
        </w:tc>
      </w:tr>
      <w:tr w:rsidR="00123903" w14:paraId="6140D962" w14:textId="111DBE38" w:rsidTr="00123903">
        <w:tc>
          <w:tcPr>
            <w:tcW w:w="4320" w:type="dxa"/>
          </w:tcPr>
          <w:p w14:paraId="1E07BB38" w14:textId="77777777" w:rsidR="00123903" w:rsidRDefault="00123903">
            <w:r>
              <w:t>eurocentrico</w:t>
            </w:r>
          </w:p>
        </w:tc>
        <w:tc>
          <w:tcPr>
            <w:tcW w:w="4320" w:type="dxa"/>
          </w:tcPr>
          <w:p w14:paraId="3D171FFE" w14:textId="77777777" w:rsidR="00123903" w:rsidRDefault="00123903"/>
        </w:tc>
      </w:tr>
      <w:tr w:rsidR="00123903" w14:paraId="17F51D16" w14:textId="62A7F695" w:rsidTr="00123903">
        <w:tc>
          <w:tcPr>
            <w:tcW w:w="4320" w:type="dxa"/>
          </w:tcPr>
          <w:p w14:paraId="0FE064F6" w14:textId="77777777" w:rsidR="00123903" w:rsidRDefault="00123903">
            <w:proofErr w:type="spellStart"/>
            <w:r>
              <w:t>affiancarsi</w:t>
            </w:r>
            <w:proofErr w:type="spellEnd"/>
          </w:p>
        </w:tc>
        <w:tc>
          <w:tcPr>
            <w:tcW w:w="4320" w:type="dxa"/>
          </w:tcPr>
          <w:p w14:paraId="60AB8AD8" w14:textId="77777777" w:rsidR="00123903" w:rsidRDefault="00123903"/>
        </w:tc>
      </w:tr>
      <w:tr w:rsidR="00123903" w14:paraId="51FD1C7A" w14:textId="0AD00468" w:rsidTr="00123903">
        <w:tc>
          <w:tcPr>
            <w:tcW w:w="4320" w:type="dxa"/>
          </w:tcPr>
          <w:p w14:paraId="31699D73" w14:textId="77777777" w:rsidR="00123903" w:rsidRDefault="00123903">
            <w:r>
              <w:t>protagonista</w:t>
            </w:r>
          </w:p>
        </w:tc>
        <w:tc>
          <w:tcPr>
            <w:tcW w:w="4320" w:type="dxa"/>
          </w:tcPr>
          <w:p w14:paraId="6945BDA1" w14:textId="77777777" w:rsidR="00123903" w:rsidRDefault="00123903"/>
        </w:tc>
      </w:tr>
      <w:tr w:rsidR="00123903" w14:paraId="05B099FB" w14:textId="06490EE8" w:rsidTr="00123903">
        <w:tc>
          <w:tcPr>
            <w:tcW w:w="4320" w:type="dxa"/>
          </w:tcPr>
          <w:p w14:paraId="763A5EB7" w14:textId="77777777" w:rsidR="00123903" w:rsidRDefault="00123903">
            <w:proofErr w:type="spellStart"/>
            <w:r>
              <w:t>diffidenza</w:t>
            </w:r>
            <w:proofErr w:type="spellEnd"/>
          </w:p>
        </w:tc>
        <w:tc>
          <w:tcPr>
            <w:tcW w:w="4320" w:type="dxa"/>
          </w:tcPr>
          <w:p w14:paraId="3BCD946D" w14:textId="77777777" w:rsidR="00123903" w:rsidRDefault="00123903"/>
        </w:tc>
      </w:tr>
      <w:tr w:rsidR="00123903" w14:paraId="2F2E7F7D" w14:textId="2C5E7270" w:rsidTr="00123903">
        <w:tc>
          <w:tcPr>
            <w:tcW w:w="4320" w:type="dxa"/>
          </w:tcPr>
          <w:p w14:paraId="630FE715" w14:textId="77777777" w:rsidR="00123903" w:rsidRDefault="00123903">
            <w:r>
              <w:t>promotrice</w:t>
            </w:r>
          </w:p>
        </w:tc>
        <w:tc>
          <w:tcPr>
            <w:tcW w:w="4320" w:type="dxa"/>
          </w:tcPr>
          <w:p w14:paraId="3E58F7FF" w14:textId="77777777" w:rsidR="00123903" w:rsidRDefault="00123903"/>
        </w:tc>
      </w:tr>
      <w:tr w:rsidR="00123903" w14:paraId="2130A5B0" w14:textId="3F4B1AC1" w:rsidTr="00123903">
        <w:tc>
          <w:tcPr>
            <w:tcW w:w="4320" w:type="dxa"/>
          </w:tcPr>
          <w:p w14:paraId="25DDB3C1" w14:textId="77777777" w:rsidR="00123903" w:rsidRDefault="00123903">
            <w:proofErr w:type="spellStart"/>
            <w:r>
              <w:t>trascendente</w:t>
            </w:r>
            <w:proofErr w:type="spellEnd"/>
          </w:p>
        </w:tc>
        <w:tc>
          <w:tcPr>
            <w:tcW w:w="4320" w:type="dxa"/>
          </w:tcPr>
          <w:p w14:paraId="3F4E36C1" w14:textId="77777777" w:rsidR="00123903" w:rsidRDefault="00123903"/>
        </w:tc>
      </w:tr>
      <w:tr w:rsidR="00123903" w14:paraId="4276D9DE" w14:textId="07C1F020" w:rsidTr="00123903">
        <w:tc>
          <w:tcPr>
            <w:tcW w:w="4320" w:type="dxa"/>
          </w:tcPr>
          <w:p w14:paraId="625108AF" w14:textId="77777777" w:rsidR="00123903" w:rsidRDefault="00123903">
            <w:r>
              <w:t>padri fondatori</w:t>
            </w:r>
          </w:p>
        </w:tc>
        <w:tc>
          <w:tcPr>
            <w:tcW w:w="4320" w:type="dxa"/>
          </w:tcPr>
          <w:p w14:paraId="3625B2FF" w14:textId="77777777" w:rsidR="00123903" w:rsidRDefault="00123903"/>
        </w:tc>
      </w:tr>
      <w:tr w:rsidR="00123903" w14:paraId="6A6BC8CD" w14:textId="0BA441A8" w:rsidTr="00123903">
        <w:tc>
          <w:tcPr>
            <w:tcW w:w="4320" w:type="dxa"/>
          </w:tcPr>
          <w:p w14:paraId="6490FD3A" w14:textId="77777777" w:rsidR="00123903" w:rsidRDefault="00123903">
            <w:proofErr w:type="spellStart"/>
            <w:r>
              <w:t>comunione</w:t>
            </w:r>
            <w:proofErr w:type="spellEnd"/>
          </w:p>
        </w:tc>
        <w:tc>
          <w:tcPr>
            <w:tcW w:w="4320" w:type="dxa"/>
          </w:tcPr>
          <w:p w14:paraId="3777781D" w14:textId="77777777" w:rsidR="00123903" w:rsidRDefault="00123903"/>
        </w:tc>
      </w:tr>
      <w:tr w:rsidR="00123903" w14:paraId="6A412590" w14:textId="623FB09D" w:rsidTr="00123903">
        <w:tc>
          <w:tcPr>
            <w:tcW w:w="4320" w:type="dxa"/>
          </w:tcPr>
          <w:p w14:paraId="44035F67" w14:textId="77777777" w:rsidR="00123903" w:rsidRDefault="00123903">
            <w:r>
              <w:t>dotata</w:t>
            </w:r>
          </w:p>
        </w:tc>
        <w:tc>
          <w:tcPr>
            <w:tcW w:w="4320" w:type="dxa"/>
          </w:tcPr>
          <w:p w14:paraId="40676122" w14:textId="77777777" w:rsidR="00123903" w:rsidRDefault="00123903"/>
        </w:tc>
      </w:tr>
      <w:tr w:rsidR="00123903" w14:paraId="23470FC2" w14:textId="43B0CBFA" w:rsidTr="00123903">
        <w:tc>
          <w:tcPr>
            <w:tcW w:w="4320" w:type="dxa"/>
          </w:tcPr>
          <w:p w14:paraId="604AF388" w14:textId="77777777" w:rsidR="00123903" w:rsidRDefault="00123903">
            <w:proofErr w:type="spellStart"/>
            <w:r>
              <w:t>indubbia</w:t>
            </w:r>
            <w:proofErr w:type="spellEnd"/>
          </w:p>
        </w:tc>
        <w:tc>
          <w:tcPr>
            <w:tcW w:w="4320" w:type="dxa"/>
          </w:tcPr>
          <w:p w14:paraId="708E04A4" w14:textId="77777777" w:rsidR="00123903" w:rsidRDefault="00123903"/>
        </w:tc>
      </w:tr>
      <w:tr w:rsidR="00123903" w14:paraId="7EB646BC" w14:textId="74AB63F6" w:rsidTr="00123903">
        <w:tc>
          <w:tcPr>
            <w:tcW w:w="4320" w:type="dxa"/>
          </w:tcPr>
          <w:p w14:paraId="78344683" w14:textId="77777777" w:rsidR="00123903" w:rsidRDefault="00123903">
            <w:r>
              <w:t>molteplici</w:t>
            </w:r>
          </w:p>
        </w:tc>
        <w:tc>
          <w:tcPr>
            <w:tcW w:w="4320" w:type="dxa"/>
          </w:tcPr>
          <w:p w14:paraId="6E26D551" w14:textId="77777777" w:rsidR="00123903" w:rsidRDefault="00123903"/>
        </w:tc>
      </w:tr>
      <w:tr w:rsidR="00123903" w14:paraId="5CFF3CE7" w14:textId="6E9BDE3D" w:rsidTr="00123903">
        <w:tc>
          <w:tcPr>
            <w:tcW w:w="4320" w:type="dxa"/>
          </w:tcPr>
          <w:p w14:paraId="31C48CF0" w14:textId="77777777" w:rsidR="00123903" w:rsidRDefault="00123903">
            <w:proofErr w:type="spellStart"/>
            <w:r>
              <w:t>irripetibilità</w:t>
            </w:r>
            <w:proofErr w:type="spellEnd"/>
          </w:p>
        </w:tc>
        <w:tc>
          <w:tcPr>
            <w:tcW w:w="4320" w:type="dxa"/>
          </w:tcPr>
          <w:p w14:paraId="6CA9BBAD" w14:textId="77777777" w:rsidR="00123903" w:rsidRDefault="00123903"/>
        </w:tc>
      </w:tr>
      <w:tr w:rsidR="00123903" w14:paraId="31C95E2E" w14:textId="2A19B970" w:rsidTr="00123903">
        <w:tc>
          <w:tcPr>
            <w:tcW w:w="4320" w:type="dxa"/>
          </w:tcPr>
          <w:p w14:paraId="46D05F2E" w14:textId="77777777" w:rsidR="00123903" w:rsidRDefault="00123903">
            <w:r>
              <w:t>consapevolezza</w:t>
            </w:r>
          </w:p>
        </w:tc>
        <w:tc>
          <w:tcPr>
            <w:tcW w:w="4320" w:type="dxa"/>
          </w:tcPr>
          <w:p w14:paraId="37EBC565" w14:textId="77777777" w:rsidR="00123903" w:rsidRDefault="00123903"/>
        </w:tc>
      </w:tr>
      <w:tr w:rsidR="00123903" w14:paraId="2FFCCF5D" w14:textId="084B183F" w:rsidTr="00123903">
        <w:tc>
          <w:tcPr>
            <w:tcW w:w="4320" w:type="dxa"/>
          </w:tcPr>
          <w:p w14:paraId="152EC89B" w14:textId="77777777" w:rsidR="00123903" w:rsidRDefault="00123903">
            <w:proofErr w:type="spellStart"/>
            <w:r>
              <w:t>substrati</w:t>
            </w:r>
            <w:proofErr w:type="spellEnd"/>
          </w:p>
        </w:tc>
        <w:tc>
          <w:tcPr>
            <w:tcW w:w="4320" w:type="dxa"/>
          </w:tcPr>
          <w:p w14:paraId="43EDDD7D" w14:textId="77777777" w:rsidR="00123903" w:rsidRDefault="00123903"/>
        </w:tc>
      </w:tr>
      <w:tr w:rsidR="00123903" w14:paraId="11739B71" w14:textId="2C1AE476" w:rsidTr="00123903">
        <w:tc>
          <w:tcPr>
            <w:tcW w:w="4320" w:type="dxa"/>
          </w:tcPr>
          <w:p w14:paraId="10ABFEBA" w14:textId="77777777" w:rsidR="00123903" w:rsidRDefault="00123903">
            <w:r>
              <w:t>plasmati</w:t>
            </w:r>
          </w:p>
        </w:tc>
        <w:tc>
          <w:tcPr>
            <w:tcW w:w="4320" w:type="dxa"/>
          </w:tcPr>
          <w:p w14:paraId="1EBB403C" w14:textId="77777777" w:rsidR="00123903" w:rsidRDefault="00123903"/>
        </w:tc>
      </w:tr>
      <w:tr w:rsidR="00123903" w14:paraId="5A09A682" w14:textId="502B6615" w:rsidTr="00123903">
        <w:tc>
          <w:tcPr>
            <w:tcW w:w="4320" w:type="dxa"/>
          </w:tcPr>
          <w:p w14:paraId="1B1EF068" w14:textId="77777777" w:rsidR="00123903" w:rsidRDefault="00123903">
            <w:proofErr w:type="spellStart"/>
            <w:r>
              <w:t>inalienabili</w:t>
            </w:r>
            <w:proofErr w:type="spellEnd"/>
          </w:p>
        </w:tc>
        <w:tc>
          <w:tcPr>
            <w:tcW w:w="4320" w:type="dxa"/>
          </w:tcPr>
          <w:p w14:paraId="2BF82140" w14:textId="77777777" w:rsidR="00123903" w:rsidRDefault="00123903"/>
        </w:tc>
      </w:tr>
      <w:tr w:rsidR="00123903" w14:paraId="6524C763" w14:textId="1D25F47A" w:rsidTr="00123903">
        <w:tc>
          <w:tcPr>
            <w:tcW w:w="4320" w:type="dxa"/>
          </w:tcPr>
          <w:p w14:paraId="3F45B832" w14:textId="77777777" w:rsidR="00123903" w:rsidRDefault="00123903">
            <w:r>
              <w:t>arbitrio</w:t>
            </w:r>
          </w:p>
        </w:tc>
        <w:tc>
          <w:tcPr>
            <w:tcW w:w="4320" w:type="dxa"/>
          </w:tcPr>
          <w:p w14:paraId="5420AF15" w14:textId="77777777" w:rsidR="00123903" w:rsidRDefault="00123903"/>
        </w:tc>
      </w:tr>
      <w:tr w:rsidR="00123903" w14:paraId="6A0E853F" w14:textId="5D9BA3F3" w:rsidTr="00123903">
        <w:tc>
          <w:tcPr>
            <w:tcW w:w="4320" w:type="dxa"/>
          </w:tcPr>
          <w:p w14:paraId="4F020C30" w14:textId="77777777" w:rsidR="00123903" w:rsidRDefault="00123903">
            <w:proofErr w:type="spellStart"/>
            <w:r>
              <w:lastRenderedPageBreak/>
              <w:t>equivoci</w:t>
            </w:r>
            <w:proofErr w:type="spellEnd"/>
          </w:p>
        </w:tc>
        <w:tc>
          <w:tcPr>
            <w:tcW w:w="4320" w:type="dxa"/>
          </w:tcPr>
          <w:p w14:paraId="36ED7785" w14:textId="77777777" w:rsidR="00123903" w:rsidRDefault="00123903"/>
        </w:tc>
      </w:tr>
      <w:tr w:rsidR="00123903" w14:paraId="59111002" w14:textId="346B0974" w:rsidTr="00123903">
        <w:tc>
          <w:tcPr>
            <w:tcW w:w="4320" w:type="dxa"/>
          </w:tcPr>
          <w:p w14:paraId="4A1AC0AA" w14:textId="77777777" w:rsidR="00123903" w:rsidRDefault="00123903">
            <w:r>
              <w:t>rivendicazione</w:t>
            </w:r>
          </w:p>
        </w:tc>
        <w:tc>
          <w:tcPr>
            <w:tcW w:w="4320" w:type="dxa"/>
          </w:tcPr>
          <w:p w14:paraId="0956827B" w14:textId="77777777" w:rsidR="00123903" w:rsidRDefault="00123903"/>
        </w:tc>
      </w:tr>
      <w:tr w:rsidR="00123903" w14:paraId="5E426501" w14:textId="6E791C8E" w:rsidTr="00123903">
        <w:tc>
          <w:tcPr>
            <w:tcW w:w="4320" w:type="dxa"/>
          </w:tcPr>
          <w:p w14:paraId="7EA00A58" w14:textId="77777777" w:rsidR="00123903" w:rsidRDefault="00123903">
            <w:proofErr w:type="spellStart"/>
            <w:r>
              <w:t>monade</w:t>
            </w:r>
            <w:proofErr w:type="spellEnd"/>
          </w:p>
        </w:tc>
        <w:tc>
          <w:tcPr>
            <w:tcW w:w="4320" w:type="dxa"/>
          </w:tcPr>
          <w:p w14:paraId="37496BFF" w14:textId="77777777" w:rsidR="00123903" w:rsidRDefault="00123903"/>
        </w:tc>
      </w:tr>
      <w:tr w:rsidR="00123903" w14:paraId="282154F3" w14:textId="4BD62359" w:rsidTr="00123903">
        <w:tc>
          <w:tcPr>
            <w:tcW w:w="4320" w:type="dxa"/>
          </w:tcPr>
          <w:p w14:paraId="3429C9B4" w14:textId="77777777" w:rsidR="00123903" w:rsidRDefault="00123903">
            <w:r>
              <w:t>bene comune</w:t>
            </w:r>
          </w:p>
        </w:tc>
        <w:tc>
          <w:tcPr>
            <w:tcW w:w="4320" w:type="dxa"/>
          </w:tcPr>
          <w:p w14:paraId="7116EE70" w14:textId="77777777" w:rsidR="00123903" w:rsidRDefault="00123903"/>
        </w:tc>
      </w:tr>
      <w:tr w:rsidR="00123903" w14:paraId="660EA88D" w14:textId="07DF3F4E" w:rsidTr="00123903">
        <w:tc>
          <w:tcPr>
            <w:tcW w:w="4320" w:type="dxa"/>
          </w:tcPr>
          <w:p w14:paraId="21C4C3EC" w14:textId="77777777" w:rsidR="00123903" w:rsidRDefault="00123903">
            <w:proofErr w:type="spellStart"/>
            <w:r>
              <w:t>innata</w:t>
            </w:r>
            <w:proofErr w:type="spellEnd"/>
          </w:p>
        </w:tc>
        <w:tc>
          <w:tcPr>
            <w:tcW w:w="4320" w:type="dxa"/>
          </w:tcPr>
          <w:p w14:paraId="1A8C5A72" w14:textId="77777777" w:rsidR="00123903" w:rsidRDefault="00123903"/>
        </w:tc>
      </w:tr>
      <w:tr w:rsidR="00123903" w14:paraId="6F849E04" w14:textId="6FC732C9" w:rsidTr="00123903">
        <w:tc>
          <w:tcPr>
            <w:tcW w:w="4320" w:type="dxa"/>
          </w:tcPr>
          <w:p w14:paraId="5B6508D4" w14:textId="77777777" w:rsidR="00123903" w:rsidRDefault="00123903">
            <w:r>
              <w:t>bussola</w:t>
            </w:r>
          </w:p>
        </w:tc>
        <w:tc>
          <w:tcPr>
            <w:tcW w:w="4320" w:type="dxa"/>
          </w:tcPr>
          <w:p w14:paraId="47F43956" w14:textId="77777777" w:rsidR="00123903" w:rsidRDefault="00123903"/>
        </w:tc>
      </w:tr>
      <w:tr w:rsidR="00123903" w14:paraId="13C48A7D" w14:textId="503630C4" w:rsidTr="00123903">
        <w:tc>
          <w:tcPr>
            <w:tcW w:w="4320" w:type="dxa"/>
          </w:tcPr>
          <w:p w14:paraId="4DAEEA86" w14:textId="77777777" w:rsidR="00123903" w:rsidRDefault="00123903">
            <w:proofErr w:type="spellStart"/>
            <w:r>
              <w:t>relazionale</w:t>
            </w:r>
            <w:proofErr w:type="spellEnd"/>
          </w:p>
        </w:tc>
        <w:tc>
          <w:tcPr>
            <w:tcW w:w="4320" w:type="dxa"/>
          </w:tcPr>
          <w:p w14:paraId="49F9BAF3" w14:textId="77777777" w:rsidR="00123903" w:rsidRDefault="00123903"/>
        </w:tc>
      </w:tr>
      <w:tr w:rsidR="00123903" w14:paraId="7E49276F" w14:textId="406E0147" w:rsidTr="00123903">
        <w:tc>
          <w:tcPr>
            <w:tcW w:w="4320" w:type="dxa"/>
          </w:tcPr>
          <w:p w14:paraId="76018A97" w14:textId="77777777" w:rsidR="00123903" w:rsidRDefault="00123903">
            <w:r>
              <w:t>acuita</w:t>
            </w:r>
          </w:p>
        </w:tc>
        <w:tc>
          <w:tcPr>
            <w:tcW w:w="4320" w:type="dxa"/>
          </w:tcPr>
          <w:p w14:paraId="5733CEDE" w14:textId="77777777" w:rsidR="00123903" w:rsidRDefault="00123903"/>
        </w:tc>
      </w:tr>
      <w:tr w:rsidR="00123903" w14:paraId="2590372A" w14:textId="52B7E0EE" w:rsidTr="00123903">
        <w:tc>
          <w:tcPr>
            <w:tcW w:w="4320" w:type="dxa"/>
          </w:tcPr>
          <w:p w14:paraId="577AD6BE" w14:textId="77777777" w:rsidR="00123903" w:rsidRDefault="00123903">
            <w:proofErr w:type="spellStart"/>
            <w:r>
              <w:t>sfiducia</w:t>
            </w:r>
            <w:proofErr w:type="spellEnd"/>
          </w:p>
        </w:tc>
        <w:tc>
          <w:tcPr>
            <w:tcW w:w="4320" w:type="dxa"/>
          </w:tcPr>
          <w:p w14:paraId="733CE605" w14:textId="77777777" w:rsidR="00123903" w:rsidRDefault="00123903"/>
        </w:tc>
      </w:tr>
      <w:tr w:rsidR="00123903" w14:paraId="58213337" w14:textId="3C0EEDA4" w:rsidTr="00123903">
        <w:tc>
          <w:tcPr>
            <w:tcW w:w="4320" w:type="dxa"/>
          </w:tcPr>
          <w:p w14:paraId="28A113F6" w14:textId="77777777" w:rsidR="00123903" w:rsidRDefault="00123903">
            <w:r>
              <w:t>tecnicismi burocratici</w:t>
            </w:r>
          </w:p>
        </w:tc>
        <w:tc>
          <w:tcPr>
            <w:tcW w:w="4320" w:type="dxa"/>
          </w:tcPr>
          <w:p w14:paraId="23BF86EF" w14:textId="77777777" w:rsidR="00123903" w:rsidRDefault="00123903"/>
        </w:tc>
      </w:tr>
      <w:tr w:rsidR="00123903" w14:paraId="2760B14F" w14:textId="1571B361" w:rsidTr="00123903">
        <w:tc>
          <w:tcPr>
            <w:tcW w:w="4320" w:type="dxa"/>
          </w:tcPr>
          <w:p w14:paraId="0CB6A33E" w14:textId="77777777" w:rsidR="00123903" w:rsidRDefault="00123903">
            <w:proofErr w:type="spellStart"/>
            <w:r>
              <w:t>opulenza</w:t>
            </w:r>
            <w:proofErr w:type="spellEnd"/>
          </w:p>
        </w:tc>
        <w:tc>
          <w:tcPr>
            <w:tcW w:w="4320" w:type="dxa"/>
          </w:tcPr>
          <w:p w14:paraId="45FB43A4" w14:textId="77777777" w:rsidR="00123903" w:rsidRDefault="00123903"/>
        </w:tc>
      </w:tr>
      <w:tr w:rsidR="00123903" w14:paraId="335CA0E6" w14:textId="618535F8" w:rsidTr="00123903">
        <w:tc>
          <w:tcPr>
            <w:tcW w:w="4320" w:type="dxa"/>
          </w:tcPr>
          <w:p w14:paraId="437EE1AA" w14:textId="77777777" w:rsidR="00123903" w:rsidRDefault="00123903">
            <w:r>
              <w:t>a scapito di</w:t>
            </w:r>
          </w:p>
        </w:tc>
        <w:tc>
          <w:tcPr>
            <w:tcW w:w="4320" w:type="dxa"/>
          </w:tcPr>
          <w:p w14:paraId="4E7460CE" w14:textId="77777777" w:rsidR="00123903" w:rsidRDefault="00123903"/>
        </w:tc>
      </w:tr>
      <w:tr w:rsidR="00123903" w14:paraId="33973675" w14:textId="042ED7B4" w:rsidTr="00123903">
        <w:tc>
          <w:tcPr>
            <w:tcW w:w="4320" w:type="dxa"/>
          </w:tcPr>
          <w:p w14:paraId="039573F2" w14:textId="77777777" w:rsidR="00123903" w:rsidRDefault="00123903">
            <w:proofErr w:type="spellStart"/>
            <w:r>
              <w:t>ingranaggio</w:t>
            </w:r>
            <w:proofErr w:type="spellEnd"/>
          </w:p>
        </w:tc>
        <w:tc>
          <w:tcPr>
            <w:tcW w:w="4320" w:type="dxa"/>
          </w:tcPr>
          <w:p w14:paraId="1415B417" w14:textId="77777777" w:rsidR="00123903" w:rsidRDefault="00123903"/>
        </w:tc>
      </w:tr>
      <w:tr w:rsidR="00123903" w14:paraId="4336FE54" w14:textId="7C06DD67" w:rsidTr="00123903">
        <w:tc>
          <w:tcPr>
            <w:tcW w:w="4320" w:type="dxa"/>
          </w:tcPr>
          <w:p w14:paraId="4B110177" w14:textId="77777777" w:rsidR="00123903" w:rsidRDefault="00123903">
            <w:r>
              <w:t>assolutizzazione</w:t>
            </w:r>
          </w:p>
        </w:tc>
        <w:tc>
          <w:tcPr>
            <w:tcW w:w="4320" w:type="dxa"/>
          </w:tcPr>
          <w:p w14:paraId="2E68B387" w14:textId="77777777" w:rsidR="00123903" w:rsidRDefault="00123903"/>
        </w:tc>
      </w:tr>
      <w:tr w:rsidR="00123903" w14:paraId="2A27D212" w14:textId="3B832AD0" w:rsidTr="00123903">
        <w:tc>
          <w:tcPr>
            <w:tcW w:w="4320" w:type="dxa"/>
          </w:tcPr>
          <w:p w14:paraId="2FC7B05D" w14:textId="77777777" w:rsidR="00123903" w:rsidRDefault="00123903">
            <w:proofErr w:type="spellStart"/>
            <w:r>
              <w:t>smercio</w:t>
            </w:r>
            <w:proofErr w:type="spellEnd"/>
          </w:p>
        </w:tc>
        <w:tc>
          <w:tcPr>
            <w:tcW w:w="4320" w:type="dxa"/>
          </w:tcPr>
          <w:p w14:paraId="320E339F" w14:textId="77777777" w:rsidR="00123903" w:rsidRDefault="00123903"/>
        </w:tc>
      </w:tr>
      <w:tr w:rsidR="00123903" w14:paraId="300FB2BD" w14:textId="3F6F6315" w:rsidTr="00123903">
        <w:tc>
          <w:tcPr>
            <w:tcW w:w="4320" w:type="dxa"/>
          </w:tcPr>
          <w:p w14:paraId="54B2D328" w14:textId="77777777" w:rsidR="00123903" w:rsidRDefault="00123903">
            <w:r>
              <w:t>fragilità</w:t>
            </w:r>
          </w:p>
        </w:tc>
        <w:tc>
          <w:tcPr>
            <w:tcW w:w="4320" w:type="dxa"/>
          </w:tcPr>
          <w:p w14:paraId="2F38F160" w14:textId="77777777" w:rsidR="00123903" w:rsidRDefault="00123903"/>
        </w:tc>
      </w:tr>
      <w:tr w:rsidR="00123903" w14:paraId="26A93F9D" w14:textId="277A7E28" w:rsidTr="00123903">
        <w:tc>
          <w:tcPr>
            <w:tcW w:w="4320" w:type="dxa"/>
          </w:tcPr>
          <w:p w14:paraId="6548BAEC" w14:textId="77777777" w:rsidR="00123903" w:rsidRDefault="00123903">
            <w:proofErr w:type="spellStart"/>
            <w:r>
              <w:t>angosciate</w:t>
            </w:r>
            <w:proofErr w:type="spellEnd"/>
          </w:p>
        </w:tc>
        <w:tc>
          <w:tcPr>
            <w:tcW w:w="4320" w:type="dxa"/>
          </w:tcPr>
          <w:p w14:paraId="21469994" w14:textId="77777777" w:rsidR="00123903" w:rsidRDefault="00123903"/>
        </w:tc>
      </w:tr>
      <w:tr w:rsidR="00123903" w14:paraId="57505BEF" w14:textId="51817E7A" w:rsidTr="00123903">
        <w:tc>
          <w:tcPr>
            <w:tcW w:w="4320" w:type="dxa"/>
          </w:tcPr>
          <w:p w14:paraId="45FA217B" w14:textId="77777777" w:rsidR="00123903" w:rsidRDefault="00123903">
            <w:r>
              <w:t>intrattenere</w:t>
            </w:r>
          </w:p>
        </w:tc>
        <w:tc>
          <w:tcPr>
            <w:tcW w:w="4320" w:type="dxa"/>
          </w:tcPr>
          <w:p w14:paraId="6FDDFBA3" w14:textId="77777777" w:rsidR="00123903" w:rsidRDefault="00123903"/>
        </w:tc>
      </w:tr>
      <w:tr w:rsidR="00123903" w14:paraId="22CB5553" w14:textId="023500DE" w:rsidTr="00123903">
        <w:tc>
          <w:tcPr>
            <w:tcW w:w="4320" w:type="dxa"/>
          </w:tcPr>
          <w:p w14:paraId="40E3C1E8" w14:textId="77777777" w:rsidR="00123903" w:rsidRDefault="00123903">
            <w:proofErr w:type="spellStart"/>
            <w:r>
              <w:t>proficuo</w:t>
            </w:r>
            <w:proofErr w:type="spellEnd"/>
          </w:p>
        </w:tc>
        <w:tc>
          <w:tcPr>
            <w:tcW w:w="4320" w:type="dxa"/>
          </w:tcPr>
          <w:p w14:paraId="466EE6E5" w14:textId="77777777" w:rsidR="00123903" w:rsidRDefault="00123903"/>
        </w:tc>
      </w:tr>
      <w:tr w:rsidR="00123903" w14:paraId="124AD924" w14:textId="2B8D116E" w:rsidTr="00123903">
        <w:tc>
          <w:tcPr>
            <w:tcW w:w="4320" w:type="dxa"/>
          </w:tcPr>
          <w:p w14:paraId="6D95224C" w14:textId="77777777" w:rsidR="00123903" w:rsidRDefault="00123903">
            <w:r>
              <w:t>laicità</w:t>
            </w:r>
          </w:p>
        </w:tc>
        <w:tc>
          <w:tcPr>
            <w:tcW w:w="4320" w:type="dxa"/>
          </w:tcPr>
          <w:p w14:paraId="5DE27756" w14:textId="77777777" w:rsidR="00123903" w:rsidRDefault="00123903"/>
        </w:tc>
      </w:tr>
      <w:tr w:rsidR="00123903" w14:paraId="4AED9969" w14:textId="14250295" w:rsidTr="00123903">
        <w:tc>
          <w:tcPr>
            <w:tcW w:w="4320" w:type="dxa"/>
          </w:tcPr>
          <w:p w14:paraId="5C78EAC8" w14:textId="77777777" w:rsidR="00123903" w:rsidRDefault="00123903">
            <w:proofErr w:type="spellStart"/>
            <w:r>
              <w:t>estremismi</w:t>
            </w:r>
            <w:proofErr w:type="spellEnd"/>
          </w:p>
        </w:tc>
        <w:tc>
          <w:tcPr>
            <w:tcW w:w="4320" w:type="dxa"/>
          </w:tcPr>
          <w:p w14:paraId="6AE0DBAD" w14:textId="77777777" w:rsidR="00123903" w:rsidRDefault="00123903"/>
        </w:tc>
      </w:tr>
      <w:tr w:rsidR="00123903" w14:paraId="55807DED" w14:textId="5655E1EE" w:rsidTr="00123903">
        <w:tc>
          <w:tcPr>
            <w:tcW w:w="4320" w:type="dxa"/>
          </w:tcPr>
          <w:p w14:paraId="182337E0" w14:textId="77777777" w:rsidR="00123903" w:rsidRDefault="00123903">
            <w:r>
              <w:t>persecuzioni</w:t>
            </w:r>
          </w:p>
        </w:tc>
        <w:tc>
          <w:tcPr>
            <w:tcW w:w="4320" w:type="dxa"/>
          </w:tcPr>
          <w:p w14:paraId="37C9536F" w14:textId="77777777" w:rsidR="00123903" w:rsidRDefault="00123903"/>
        </w:tc>
      </w:tr>
      <w:tr w:rsidR="00123903" w14:paraId="6178C435" w14:textId="34BA7B2D" w:rsidTr="00123903">
        <w:tc>
          <w:tcPr>
            <w:tcW w:w="4320" w:type="dxa"/>
          </w:tcPr>
          <w:p w14:paraId="3D6BD566" w14:textId="77777777" w:rsidR="00123903" w:rsidRDefault="00123903">
            <w:proofErr w:type="spellStart"/>
            <w:r>
              <w:t>barbare</w:t>
            </w:r>
            <w:proofErr w:type="spellEnd"/>
            <w:r>
              <w:t xml:space="preserve"> </w:t>
            </w:r>
            <w:proofErr w:type="spellStart"/>
            <w:r>
              <w:t>violenze</w:t>
            </w:r>
            <w:proofErr w:type="spellEnd"/>
          </w:p>
        </w:tc>
        <w:tc>
          <w:tcPr>
            <w:tcW w:w="4320" w:type="dxa"/>
          </w:tcPr>
          <w:p w14:paraId="711430DB" w14:textId="77777777" w:rsidR="00123903" w:rsidRDefault="00123903"/>
        </w:tc>
      </w:tr>
      <w:tr w:rsidR="00123903" w14:paraId="7900A610" w14:textId="78EAC31C" w:rsidTr="00123903">
        <w:tc>
          <w:tcPr>
            <w:tcW w:w="4320" w:type="dxa"/>
          </w:tcPr>
          <w:p w14:paraId="710C1592" w14:textId="77777777" w:rsidR="00123903" w:rsidRDefault="00123903">
            <w:proofErr w:type="spellStart"/>
            <w:r>
              <w:t>omologante</w:t>
            </w:r>
            <w:proofErr w:type="spellEnd"/>
          </w:p>
        </w:tc>
        <w:tc>
          <w:tcPr>
            <w:tcW w:w="4320" w:type="dxa"/>
          </w:tcPr>
          <w:p w14:paraId="614C08EC" w14:textId="77777777" w:rsidR="00123903" w:rsidRDefault="00123903"/>
        </w:tc>
      </w:tr>
      <w:tr w:rsidR="00123903" w14:paraId="1BD51053" w14:textId="3898F326" w:rsidTr="00123903">
        <w:tc>
          <w:tcPr>
            <w:tcW w:w="4320" w:type="dxa"/>
          </w:tcPr>
          <w:p w14:paraId="28EFB3B8" w14:textId="77777777" w:rsidR="00123903" w:rsidRDefault="00123903">
            <w:r>
              <w:t>sofisma</w:t>
            </w:r>
          </w:p>
        </w:tc>
        <w:tc>
          <w:tcPr>
            <w:tcW w:w="4320" w:type="dxa"/>
          </w:tcPr>
          <w:p w14:paraId="5EB4DA0F" w14:textId="77777777" w:rsidR="00123903" w:rsidRDefault="00123903"/>
        </w:tc>
      </w:tr>
      <w:tr w:rsidR="00123903" w14:paraId="0F385874" w14:textId="14C844E6" w:rsidTr="00123903">
        <w:tc>
          <w:tcPr>
            <w:tcW w:w="4320" w:type="dxa"/>
          </w:tcPr>
          <w:p w14:paraId="57E008C2" w14:textId="77777777" w:rsidR="00123903" w:rsidRDefault="00123903">
            <w:proofErr w:type="spellStart"/>
            <w:r>
              <w:lastRenderedPageBreak/>
              <w:t>nominalismo</w:t>
            </w:r>
            <w:proofErr w:type="spellEnd"/>
          </w:p>
        </w:tc>
        <w:tc>
          <w:tcPr>
            <w:tcW w:w="4320" w:type="dxa"/>
          </w:tcPr>
          <w:p w14:paraId="6207F3EF" w14:textId="77777777" w:rsidR="00123903" w:rsidRDefault="00123903"/>
        </w:tc>
      </w:tr>
      <w:tr w:rsidR="00123903" w14:paraId="67AE70BF" w14:textId="32563F54" w:rsidTr="00123903">
        <w:tc>
          <w:tcPr>
            <w:tcW w:w="4320" w:type="dxa"/>
          </w:tcPr>
          <w:p w14:paraId="7FA61EEC" w14:textId="77777777" w:rsidR="00123903" w:rsidRDefault="00123903">
            <w:r>
              <w:t>multinazionali</w:t>
            </w:r>
          </w:p>
        </w:tc>
        <w:tc>
          <w:tcPr>
            <w:tcW w:w="4320" w:type="dxa"/>
          </w:tcPr>
          <w:p w14:paraId="31C8542E" w14:textId="77777777" w:rsidR="00123903" w:rsidRDefault="00123903"/>
        </w:tc>
      </w:tr>
      <w:tr w:rsidR="00123903" w14:paraId="330D47DF" w14:textId="6C7E669B" w:rsidTr="00123903">
        <w:tc>
          <w:tcPr>
            <w:tcW w:w="4320" w:type="dxa"/>
          </w:tcPr>
          <w:p w14:paraId="2A282E66" w14:textId="77777777" w:rsidR="00123903" w:rsidRDefault="00123903">
            <w:proofErr w:type="spellStart"/>
            <w:r>
              <w:t>indissolubile</w:t>
            </w:r>
            <w:proofErr w:type="spellEnd"/>
          </w:p>
        </w:tc>
        <w:tc>
          <w:tcPr>
            <w:tcW w:w="4320" w:type="dxa"/>
          </w:tcPr>
          <w:p w14:paraId="48333A0D" w14:textId="77777777" w:rsidR="00123903" w:rsidRDefault="00123903"/>
        </w:tc>
      </w:tr>
      <w:tr w:rsidR="00123903" w14:paraId="25CCC03F" w14:textId="17D15AF5" w:rsidTr="00123903">
        <w:tc>
          <w:tcPr>
            <w:tcW w:w="4320" w:type="dxa"/>
          </w:tcPr>
          <w:p w14:paraId="1F8AF7BA" w14:textId="77777777" w:rsidR="00123903" w:rsidRDefault="00123903">
            <w:r>
              <w:t>focolare domestico</w:t>
            </w:r>
          </w:p>
        </w:tc>
        <w:tc>
          <w:tcPr>
            <w:tcW w:w="4320" w:type="dxa"/>
          </w:tcPr>
          <w:p w14:paraId="559B3894" w14:textId="77777777" w:rsidR="00123903" w:rsidRDefault="00123903"/>
        </w:tc>
      </w:tr>
      <w:tr w:rsidR="00123903" w14:paraId="404991F4" w14:textId="429F5E0A" w:rsidTr="00123903">
        <w:tc>
          <w:tcPr>
            <w:tcW w:w="4320" w:type="dxa"/>
          </w:tcPr>
          <w:p w14:paraId="3AF7F991" w14:textId="77777777" w:rsidR="00123903" w:rsidRDefault="00123903">
            <w:proofErr w:type="spellStart"/>
            <w:r>
              <w:t>disillusione</w:t>
            </w:r>
            <w:proofErr w:type="spellEnd"/>
          </w:p>
        </w:tc>
        <w:tc>
          <w:tcPr>
            <w:tcW w:w="4320" w:type="dxa"/>
          </w:tcPr>
          <w:p w14:paraId="76E7877C" w14:textId="77777777" w:rsidR="00123903" w:rsidRDefault="00123903"/>
        </w:tc>
      </w:tr>
      <w:tr w:rsidR="00123903" w14:paraId="5DD0A1A0" w14:textId="21ECA688" w:rsidTr="00123903">
        <w:tc>
          <w:tcPr>
            <w:tcW w:w="4320" w:type="dxa"/>
          </w:tcPr>
          <w:p w14:paraId="617102CC" w14:textId="77777777" w:rsidR="00123903" w:rsidRDefault="00123903">
            <w:r>
              <w:t>derrate alimentari</w:t>
            </w:r>
          </w:p>
        </w:tc>
        <w:tc>
          <w:tcPr>
            <w:tcW w:w="4320" w:type="dxa"/>
          </w:tcPr>
          <w:p w14:paraId="0EBD7DDC" w14:textId="77777777" w:rsidR="00123903" w:rsidRDefault="00123903"/>
        </w:tc>
      </w:tr>
      <w:tr w:rsidR="00123903" w14:paraId="42A6E3B3" w14:textId="50B78302" w:rsidTr="00123903">
        <w:tc>
          <w:tcPr>
            <w:tcW w:w="4320" w:type="dxa"/>
          </w:tcPr>
          <w:p w14:paraId="27D5510A" w14:textId="77777777" w:rsidR="00123903" w:rsidRDefault="00123903">
            <w:proofErr w:type="spellStart"/>
            <w:r>
              <w:t>deturpare</w:t>
            </w:r>
            <w:proofErr w:type="spellEnd"/>
          </w:p>
        </w:tc>
        <w:tc>
          <w:tcPr>
            <w:tcW w:w="4320" w:type="dxa"/>
          </w:tcPr>
          <w:p w14:paraId="2B29D40C" w14:textId="77777777" w:rsidR="00123903" w:rsidRDefault="00123903"/>
        </w:tc>
      </w:tr>
      <w:tr w:rsidR="00123903" w14:paraId="6C959094" w14:textId="32083457" w:rsidTr="00123903">
        <w:tc>
          <w:tcPr>
            <w:tcW w:w="4320" w:type="dxa"/>
          </w:tcPr>
          <w:p w14:paraId="177A18A1" w14:textId="77777777" w:rsidR="00123903" w:rsidRDefault="00123903">
            <w:r>
              <w:t>custodire</w:t>
            </w:r>
          </w:p>
        </w:tc>
        <w:tc>
          <w:tcPr>
            <w:tcW w:w="4320" w:type="dxa"/>
          </w:tcPr>
          <w:p w14:paraId="7FCCABA4" w14:textId="77777777" w:rsidR="00123903" w:rsidRDefault="00123903"/>
        </w:tc>
      </w:tr>
      <w:tr w:rsidR="00123903" w14:paraId="1EC4BD4E" w14:textId="445ED579" w:rsidTr="00123903">
        <w:tc>
          <w:tcPr>
            <w:tcW w:w="4320" w:type="dxa"/>
          </w:tcPr>
          <w:p w14:paraId="40D86085" w14:textId="77777777" w:rsidR="00123903" w:rsidRDefault="00123903">
            <w:proofErr w:type="spellStart"/>
            <w:r>
              <w:t>sfruttamento</w:t>
            </w:r>
            <w:proofErr w:type="spellEnd"/>
          </w:p>
        </w:tc>
        <w:tc>
          <w:tcPr>
            <w:tcW w:w="4320" w:type="dxa"/>
          </w:tcPr>
          <w:p w14:paraId="05304CC4" w14:textId="77777777" w:rsidR="00123903" w:rsidRDefault="00123903"/>
        </w:tc>
      </w:tr>
      <w:tr w:rsidR="00123903" w14:paraId="611FAC1A" w14:textId="02F76032" w:rsidTr="00123903">
        <w:tc>
          <w:tcPr>
            <w:tcW w:w="4320" w:type="dxa"/>
          </w:tcPr>
          <w:p w14:paraId="7C9F2589" w14:textId="77777777" w:rsidR="00123903" w:rsidRDefault="00123903">
            <w:r>
              <w:t>conciliare</w:t>
            </w:r>
          </w:p>
        </w:tc>
        <w:tc>
          <w:tcPr>
            <w:tcW w:w="4320" w:type="dxa"/>
          </w:tcPr>
          <w:p w14:paraId="67321C47" w14:textId="77777777" w:rsidR="00123903" w:rsidRDefault="00123903"/>
        </w:tc>
      </w:tr>
      <w:tr w:rsidR="00123903" w14:paraId="64ED9CE7" w14:textId="09E2A8E6" w:rsidTr="00123903">
        <w:tc>
          <w:tcPr>
            <w:tcW w:w="4320" w:type="dxa"/>
          </w:tcPr>
          <w:p w14:paraId="171A5E94" w14:textId="77777777" w:rsidR="00123903" w:rsidRDefault="00123903">
            <w:proofErr w:type="spellStart"/>
            <w:r>
              <w:t>prospettive</w:t>
            </w:r>
            <w:proofErr w:type="spellEnd"/>
            <w:r>
              <w:t xml:space="preserve"> </w:t>
            </w:r>
            <w:proofErr w:type="spellStart"/>
            <w:r>
              <w:t>lavorative</w:t>
            </w:r>
            <w:proofErr w:type="spellEnd"/>
          </w:p>
        </w:tc>
        <w:tc>
          <w:tcPr>
            <w:tcW w:w="4320" w:type="dxa"/>
          </w:tcPr>
          <w:p w14:paraId="5776246B" w14:textId="77777777" w:rsidR="00123903" w:rsidRDefault="00123903"/>
        </w:tc>
      </w:tr>
      <w:tr w:rsidR="00123903" w14:paraId="031243FB" w14:textId="4FD16337" w:rsidTr="00123903">
        <w:tc>
          <w:tcPr>
            <w:tcW w:w="4320" w:type="dxa"/>
          </w:tcPr>
          <w:p w14:paraId="0AA944CE" w14:textId="77777777" w:rsidR="00123903" w:rsidRDefault="00123903">
            <w:proofErr w:type="spellStart"/>
            <w:r>
              <w:t>questione</w:t>
            </w:r>
            <w:proofErr w:type="spellEnd"/>
            <w:r>
              <w:t xml:space="preserve"> </w:t>
            </w:r>
            <w:proofErr w:type="spellStart"/>
            <w:r>
              <w:t>migratoria</w:t>
            </w:r>
            <w:proofErr w:type="spellEnd"/>
          </w:p>
        </w:tc>
        <w:tc>
          <w:tcPr>
            <w:tcW w:w="4320" w:type="dxa"/>
          </w:tcPr>
          <w:p w14:paraId="2ED82347" w14:textId="77777777" w:rsidR="00123903" w:rsidRDefault="00123903"/>
        </w:tc>
      </w:tr>
    </w:tbl>
    <w:p w14:paraId="6EC6A7CF" w14:textId="77777777" w:rsidR="00432288" w:rsidRDefault="00432288"/>
    <w:sectPr w:rsidR="0043228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3903"/>
    <w:rsid w:val="0015074B"/>
    <w:rsid w:val="0029639D"/>
    <w:rsid w:val="00326F90"/>
    <w:rsid w:val="00432288"/>
    <w:rsid w:val="0091431D"/>
    <w:rsid w:val="009761B1"/>
    <w:rsid w:val="00AA1D8D"/>
    <w:rsid w:val="00B47730"/>
    <w:rsid w:val="00CB0664"/>
    <w:rsid w:val="00FC3E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2C8E1"/>
  <w14:defaultImageDpi w14:val="300"/>
  <w15:docId w15:val="{95C8D97D-969F-4276-BA97-7C80BDC3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98898-a0dd-49e6-bbb3-d9325b830a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D01E094E8BCB48A9AC6FD0EF067FF9" ma:contentTypeVersion="15" ma:contentTypeDescription="Creare un nuovo documento." ma:contentTypeScope="" ma:versionID="e4f8db4e393eadf2e5c10ad37dcd118a">
  <xsd:schema xmlns:xsd="http://www.w3.org/2001/XMLSchema" xmlns:xs="http://www.w3.org/2001/XMLSchema" xmlns:p="http://schemas.microsoft.com/office/2006/metadata/properties" xmlns:ns3="e1e98898-a0dd-49e6-bbb3-d9325b830a7c" xmlns:ns4="7b36cd2a-e416-480d-8cb2-6a1b4c5e9bac" targetNamespace="http://schemas.microsoft.com/office/2006/metadata/properties" ma:root="true" ma:fieldsID="5c11fe715fd64858d51ce67836c47f90" ns3:_="" ns4:_="">
    <xsd:import namespace="e1e98898-a0dd-49e6-bbb3-d9325b830a7c"/>
    <xsd:import namespace="7b36cd2a-e416-480d-8cb2-6a1b4c5e9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8898-a0dd-49e6-bbb3-d9325b830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cd2a-e416-480d-8cb2-6a1b4c5e9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F6D6EC-E08A-4E51-9F41-AEFEEA6B8087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e1e98898-a0dd-49e6-bbb3-d9325b830a7c"/>
    <ds:schemaRef ds:uri="http://purl.org/dc/dcmitype/"/>
    <ds:schemaRef ds:uri="7b36cd2a-e416-480d-8cb2-6a1b4c5e9bac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9359809-01F2-4B3B-A726-176C91DC8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B7A6A-74C1-43A3-B1C3-65D886916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98898-a0dd-49e6-bbb3-d9325b830a7c"/>
    <ds:schemaRef ds:uri="7b36cd2a-e416-480d-8cb2-6a1b4c5e9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141F9B-CC63-4EC9-BB67-DBB4EE9F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READ KATRINA ANN</cp:lastModifiedBy>
  <cp:revision>3</cp:revision>
  <dcterms:created xsi:type="dcterms:W3CDTF">2026-05-06T13:33:00Z</dcterms:created>
  <dcterms:modified xsi:type="dcterms:W3CDTF">2026-05-06T13:43:00Z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0x01010033D01E094E8BCB48A9AC6FD0EF067FF9</vt:lpwstr>
  </property>
</Properties>
</file>